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e4345" w14:textId="14e43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типовых форм договоров на ведение охотничьего, рыбного хозяйств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Республики Казахстан - Министра сельского хозяйства Республики Казахстан от 27 декабря 2018 года № 542. Зарегистрирован в Министерстве юстиции Республики Казахстан 8 января 2019 года № 18158.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9 июля 2004 года "Об охране, воспроизводстве и использовании животного мира",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Типовые формы договоров:</w:t>
      </w:r>
    </w:p>
    <w:bookmarkEnd w:id="1"/>
    <w:bookmarkStart w:name="z22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 ведение охотничьего хозяйства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22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 ведение рыбного хозяйства (при ведении промыслового или любительского (спортивного) рыболовства)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22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 ведение рыбного хозяйства (при ведении озерно-товарного рыбоводного хозяйства или садкового рыбоводного хозяйства)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экологии, геологии и природных ресурсов РК от 16.09.2020 </w:t>
      </w:r>
      <w:r>
        <w:rPr>
          <w:rFonts w:ascii="Times New Roman"/>
          <w:b w:val="false"/>
          <w:i w:val="false"/>
          <w:color w:val="000000"/>
          <w:sz w:val="28"/>
        </w:rPr>
        <w:t>№ 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15 января 2015 года № 18-04/16 "Об утверждении типовой формы договоров на рыболовство и ведение рыбного хозяйства" (зарегистрирован в Реестре государственной регистрации нормативных правовых актов за № 10229, опубликован 13 февраля 2015 года в информационно-правовой системе "Әділет").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лесного хозяйства и животного мира Министерства сельского хозяйства Республики Казахстан в установленном законодательством порядке обеспечить: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сельского хозяйства Республики Казахстан после его официального опубликования;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представление в Департамент юридической службы сведений об исполнении мероприятий, предусмотренных подпунктами 1), 2), 3) и 4) настоящего пункта.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2018 года № 542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Типовая форма</w:t>
            </w:r>
          </w:p>
        </w:tc>
      </w:tr>
    </w:tbl>
    <w:bookmarkStart w:name="z61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Договор на ведение охотничьего хозяйства</w:t>
      </w:r>
    </w:p>
    <w:bookmarkEnd w:id="14"/>
    <w:bookmarkStart w:name="z61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Министра экологии, геологии и природных ресурсов РК от 02.09.2022 </w:t>
      </w:r>
      <w:r>
        <w:rPr>
          <w:rFonts w:ascii="Times New Roman"/>
          <w:b w:val="false"/>
          <w:i w:val="false"/>
          <w:color w:val="ff0000"/>
          <w:sz w:val="28"/>
        </w:rPr>
        <w:t>№ 594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(населенный пункт)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"___" _________20__ года</w:t>
            </w:r>
          </w:p>
        </w:tc>
      </w:tr>
    </w:tbl>
    <w:p>
      <w:pPr>
        <w:spacing w:after="0"/>
        <w:ind w:left="0"/>
        <w:jc w:val="both"/>
      </w:pPr>
      <w:bookmarkStart w:name="z613" w:id="16"/>
      <w:r>
        <w:rPr>
          <w:rFonts w:ascii="Times New Roman"/>
          <w:b w:val="false"/>
          <w:i w:val="false"/>
          <w:color w:val="000000"/>
          <w:sz w:val="28"/>
        </w:rPr>
        <w:t>
      На основании постановления акимата __________________________________ области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"__" _______________ 20___ года №_________________________________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(Территориальное подразделение ведомства уполномоченного органа), действующая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основании положения, в дальнейшем именуемая "Территориальное подразделение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ведомства уполномоченного органа", с одной стороны и (наименование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 или фамилия, имя, отчество (при его наличии) гражданина, 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наличии), должность представителя охотничьего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пользователя) в лице _____________________________________________ именуемый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дальнейшем "Пользователь", действующий на основании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заключили настоящий договор (далее – договор) о нижеследующем:</w:t>
      </w:r>
    </w:p>
    <w:bookmarkStart w:name="z61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Предмет договора</w:t>
      </w:r>
    </w:p>
    <w:bookmarkEnd w:id="17"/>
    <w:p>
      <w:pPr>
        <w:spacing w:after="0"/>
        <w:ind w:left="0"/>
        <w:jc w:val="both"/>
      </w:pPr>
      <w:bookmarkStart w:name="z615" w:id="18"/>
      <w:r>
        <w:rPr>
          <w:rFonts w:ascii="Times New Roman"/>
          <w:b w:val="false"/>
          <w:i w:val="false"/>
          <w:color w:val="000000"/>
          <w:sz w:val="28"/>
        </w:rPr>
        <w:t>
      1. Территориальное подразделение ведомства уполномоченного органа предоставляет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право ведения охотничьего хозяйства на закрепленных за Пользователем охотничьих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угодий, расположенных в _____________ области ________________ районе, общей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площадью ___ гектар, из них земельные участки: сельскохозяйственного назначения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 гектар, государственного лесного фонда ________ гектар,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земельного запаса ___________ гектар; водоемы _____ гектар; прочие: ______ гектар,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границах: ____________________________ (указать описание границ согласно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межевым точкам и другим параметрам, которые указаны в прилагаемом к настоящему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договору паспорте охотничьего хозяйства).</w:t>
      </w:r>
    </w:p>
    <w:bookmarkStart w:name="z61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Права и обязанности сторон</w:t>
      </w:r>
    </w:p>
    <w:bookmarkEnd w:id="19"/>
    <w:p>
      <w:pPr>
        <w:spacing w:after="0"/>
        <w:ind w:left="0"/>
        <w:jc w:val="both"/>
      </w:pPr>
      <w:bookmarkStart w:name="z617" w:id="20"/>
      <w:r>
        <w:rPr>
          <w:rFonts w:ascii="Times New Roman"/>
          <w:b w:val="false"/>
          <w:i w:val="false"/>
          <w:color w:val="000000"/>
          <w:sz w:val="28"/>
        </w:rPr>
        <w:t>
      2. Пользователь имеет право: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выдавать и устанавливать срок действия путевки в установленном законодательством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порядке;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осуществлять только те виды пользования животным миром, которые им разрешены;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пользоваться объектами животного мира в соответствии с условиями их предоставления;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собственности на добытые объекты животного мира, в том числе охотничьи трофеи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полученную при этом продукцию, а также на их перевозку и реализацию;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5) заключать договоры с физическими и юридическими лицами на пользование животным миром;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6) строительства временных сооружений для нужд охотничьего хозяйства в соответствии с установленным сервитутом;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7) обеспечить егерей служебным оружием в соответствии с нормами и правилами,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установленными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8) осуществлять дичеразведение и проводить любительскую (спортивную) охоту на территории,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отведенной для дичеразведения (в неволе и (или) полувольных условиях), а также самостоятельно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использовать воспроизведенных в результате дичеразведения животных.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Пользователь обязан: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соблюдать требования законодательства Республики Казахстан в области охраны,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воспроизводства и использования животного мира;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своевременно вносить плату за пользование животным миром по месту получения разрешения в порядке,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установленном налоговым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не допускать ухудшения среды обитания животных;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соблюдать требования пожарной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5) пользоваться животным миром способами, безопасными для населения и окружающей среды,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 допускающими нарушения целостности естественных сообществ и жестокого обращения с животными;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6) проводить ежегодный учет численности используемых объектов животного мира и представлять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отчетность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7) обеспечивать охрану и воспроизводство объектов животного мира, в том числе редких и находящихся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 угрозой исчезновения, и не допускать снижение их численности;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8) утверждать внутренний регламент охотничьего хозяйства;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9) выдавать путевки на проведение любительской (спортивной) охоты физическим лицам по их устному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письменному заявлению;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10) проводить необходимые мероприятия, обеспечивающие воспроизводство объектов животного мира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соответствии с внутрихозяйственным охотоустройством;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11) устанавливать аншлаги;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12) создать егерскую службу в количестве ____ (человек);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13) обеспечивать проведение ветеринарных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14) провести до "___" _______ 20__ года внутрихозяйственное охотоустройство и обеспечить его выполнение;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15) исполнять обязательства, заявленные Пользователем при участии в конкурсе на закрепление охотничьих угодий;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16) выполнять условия настоящего договора;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17) не препятствовать осуществлению проверок в целях государственного контроля и надзора за соблюдением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требований законодательства Республики Казахстан об охране, воспроизводстве и использовании животного мира;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18) в порядке и сроки, установленные уполномоченным органом, направлять в территориальное подразделение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ведомства информацию о заключенных договорах с физическими и юридическими лицами на пользование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животным миром, в том числе об их расторжении;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19) обеспечить егерей средствами транспорта, связи, специальной одеждой со знаками различия, нагрудным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знаком егеря, удостоверением егеря;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20) вести культурно-просветительскую работу в области охраны природы и использования животного мира;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21) уведомлять ведомство уполномоченного органа о создании зоологической коллекции. Подача уведомления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ведомство уполномоченного органа осуществляется не менее чем за десять рабочих дней до начала осуществления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22) финансировать мероприятий по охране, воспроизводству и устойчивому использованию животного мира на закрепленных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охотничьих угодьях производится за счет средств субъектов охотничьего хозяйства;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23) обеспечить производственный контроль по охране, воспроизводству и использованию животного мира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закрепленных охотничьих угодьях;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24) предоставить физическим лицам сервитут для осуществления любительской (спортивной) охоты;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25) при осуществлении эмиссий в окружающую среду получать экологическое разрешение в соответствии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 </w:t>
      </w:r>
      <w:r>
        <w:rPr>
          <w:rFonts w:ascii="Times New Roman"/>
          <w:b w:val="false"/>
          <w:i w:val="false"/>
          <w:color w:val="000000"/>
          <w:sz w:val="28"/>
        </w:rPr>
        <w:t>Экологическим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Территориальное подразделение ведомства уполномоченного органа в пределах компетенции,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установленной законодательством Республики Казахстан, имеет право расторгать в одностороннем порядке договор: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при систематическом нарушении условий договора на ведение охотничьего хозяйства;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при систематическом нарушении требований законодательства Республики Казахстан в области охраны,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воспроизводства и использования животного мира.</w:t>
      </w:r>
    </w:p>
    <w:bookmarkStart w:name="z61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Ответственность сторон</w:t>
      </w:r>
    </w:p>
    <w:bookmarkEnd w:id="21"/>
    <w:p>
      <w:pPr>
        <w:spacing w:after="0"/>
        <w:ind w:left="0"/>
        <w:jc w:val="both"/>
      </w:pPr>
      <w:bookmarkStart w:name="z619" w:id="22"/>
      <w:r>
        <w:rPr>
          <w:rFonts w:ascii="Times New Roman"/>
          <w:b w:val="false"/>
          <w:i w:val="false"/>
          <w:color w:val="000000"/>
          <w:sz w:val="28"/>
        </w:rPr>
        <w:t>
      5. Пользователь ни полностью, ни частично не должен передавать кому-либо свои обязательства по настоящему договору.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Местный исполнительный орган выдает разрешения на пользование животным миром в порядке, установленном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В случае невыполнения Пользователем обязательств по настоящему договору к нему могут быть применены меры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воздействия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В случае нарушения прав Пользователя, Территориальное подразделение ведомства уполномоченного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несет ответственность в соответствии с законодательством Республики Казахстан.</w:t>
      </w:r>
    </w:p>
    <w:bookmarkStart w:name="z62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Обстоятельства непреодолимой силы</w:t>
      </w:r>
    </w:p>
    <w:bookmarkEnd w:id="23"/>
    <w:p>
      <w:pPr>
        <w:spacing w:after="0"/>
        <w:ind w:left="0"/>
        <w:jc w:val="both"/>
      </w:pPr>
      <w:bookmarkStart w:name="z621" w:id="24"/>
      <w:r>
        <w:rPr>
          <w:rFonts w:ascii="Times New Roman"/>
          <w:b w:val="false"/>
          <w:i w:val="false"/>
          <w:color w:val="000000"/>
          <w:sz w:val="28"/>
        </w:rPr>
        <w:t>
      9. Ни одна из сторон не будет нести ответственности за неисполнение или ненадлежащее исполнение каких-либо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обязательств договора, если такое неисполнение или ненадлежащее исполнение вызваны обстоятельствами непреодолимой силы.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 Обстоятельством непреодолимой силы признается событие, препятствующее исполнению настоящего договора, неподвластное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контролю Сторон, не связанное с их просчетом или небрежностью и имеющее непредвиденный характер.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11. В случае возникновения обстоятельств непреодолимой силы, Пользователь незамедлительно уведомляет об этом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Территориальное подразделение ведомства уполномоченного органа путем вручения и (или) отправки письменного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уведомления по почте либо факсимильной связью, уточняющего дату начала и описание обстоятельств непреодолимой силы.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12. При возникновении обстоятельств непреодолимой силы Стороны незамедлительно проводят совещание с участием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представителей Территориального подразделения ведомства уполномоченного органа, для поиска решения выход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сложившейся ситуации и используют все не противоречащие законодательству средства, для сведения к минимуму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последствий обстоятельств непреодолимой силы.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13. Обстоятельства непреодолимой силы, указанные в настоящей главе, признаются правомочными, если они подтверждены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компетентными государственными органами и организациями.</w:t>
      </w:r>
    </w:p>
    <w:bookmarkStart w:name="z62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Заключительные положения</w:t>
      </w:r>
    </w:p>
    <w:bookmarkEnd w:id="25"/>
    <w:p>
      <w:pPr>
        <w:spacing w:after="0"/>
        <w:ind w:left="0"/>
        <w:jc w:val="both"/>
      </w:pPr>
      <w:bookmarkStart w:name="z623" w:id="26"/>
      <w:r>
        <w:rPr>
          <w:rFonts w:ascii="Times New Roman"/>
          <w:b w:val="false"/>
          <w:i w:val="false"/>
          <w:color w:val="000000"/>
          <w:sz w:val="28"/>
        </w:rPr>
        <w:t>
      14. Настоящий договор вступает в силу с момента подписания и заключен сроком на ____ лет до "___" _________ 20__ года.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15. Действие настоящего договора прекращается в случаях: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1) добровольного отказа от ведения охотничьего хозяйства;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2) истечения срока действия договора;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3) прекращения деятельности Пользователя;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изъятия земельных участков, на которых произведено закрепление охотничьих угодий и (или) участков,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государственных нужд в порядке, определенном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16. При разрешении споров по ведению охотничьего хозяйства стороны руководствуются условиями настоящего договора,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внутрихозяйственным охотоустройством и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17. Паспорт установленной формы, с картами–схемами спроектированных охотничьих хозяйств с указанием учетных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площадок и маршрутов учета животных, согласно приложению к настоящему договору, является неотъемлемой частью договора.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18. Все изменения и дополнения к настоящему договору имеют юридическую силу и являются неотъемлемой его частью,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если они совершены в письменной форме и подписаны уполномоченными представителями обеих сторон.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19. Стороны стремятся к разрешению споров, возникающих из настоящего договора, путем переговоров, а в случае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 достижения сторонами соглашения, разрешаются в порядке, установленном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20. Настоящий договор составлен в __ экземплярах на государственном и русском языках, имеющих одинаковую юридическую силу.</w:t>
      </w:r>
    </w:p>
    <w:bookmarkStart w:name="z62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Юридические адреса, реквизиты и подписи сторон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Территориальное подразделение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ведомства уполномоченного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(почтовый адрес)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(банковские реквизиты)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(должность, 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(подпись, печать (при наличии))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(почтовый адрес)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(банковские реквизиты)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(должность, 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(подпись, печать (при наличии))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Договору на 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охотничьего хозяйства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27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охотничьего хозяйства</w:t>
      </w:r>
    </w:p>
    <w:bookmarkEnd w:id="28"/>
    <w:bookmarkStart w:name="z628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Описание охотничьего хозяйства</w:t>
      </w:r>
    </w:p>
    <w:bookmarkEnd w:id="29"/>
    <w:p>
      <w:pPr>
        <w:spacing w:after="0"/>
        <w:ind w:left="0"/>
        <w:jc w:val="both"/>
      </w:pPr>
      <w:bookmarkStart w:name="z629" w:id="30"/>
      <w:r>
        <w:rPr>
          <w:rFonts w:ascii="Times New Roman"/>
          <w:b w:val="false"/>
          <w:i w:val="false"/>
          <w:color w:val="000000"/>
          <w:sz w:val="28"/>
        </w:rPr>
        <w:t>
      1. Наименование охотничьего хозяйства: _____________________________________________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Пользователь: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и адрес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Основание - постановление акимата ______________________________ области №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"_____" ___________ 20___ года и договор на ведение охотничьего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_____ от "____" _________ 20___ года, заключенный между__________________________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закрепления ________ лет, с "___" ________20___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"___" ________20___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Охотничье хозяйство находится на территории: ______________________________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Границы охотничьего хозяйства "________________________________________________"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описание границ согласно межевых точек)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Площадь охотничьего хозяйства _____ гектар, в том числе: земли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лесного фонда _______ гектар, закрепленные земли сельскохозяйственного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назначения ________ гектар, водоемы ______ гектар, земли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земельного запаса ______ гектар, прочие ________ гектар.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Количество егерских участков (обходов) в охотничьем хозяйстве: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_______________________________________________________________________________.</w:t>
      </w:r>
    </w:p>
    <w:bookmarkStart w:name="z630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Показатели охотоустройства</w:t>
      </w:r>
    </w:p>
    <w:bookmarkEnd w:id="31"/>
    <w:p>
      <w:pPr>
        <w:spacing w:after="0"/>
        <w:ind w:left="0"/>
        <w:jc w:val="both"/>
      </w:pPr>
      <w:bookmarkStart w:name="z631" w:id="32"/>
      <w:r>
        <w:rPr>
          <w:rFonts w:ascii="Times New Roman"/>
          <w:b w:val="false"/>
          <w:i w:val="false"/>
          <w:color w:val="000000"/>
          <w:sz w:val="28"/>
        </w:rPr>
        <w:t>
      8. Внутрихозяйственное охотоустройство выполнено в 20___году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(исполнитель)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 Категория охотничьего хозяйства 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основные направления деятельности охотничьего хозяйства: сохранение видового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разнообразия животного мира, их среды обитания, устойчивое использование,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воспроизводство и охрана видов животных, в том числе не относящихся к объектам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охоты, организация любительской (спортивной) охоты.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 Бонитетная оценка по основным видам животных, являющихся объектами охоты,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приводится в материалах внутрихозяйственного охотоустройства.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11. Пропускная способность охотничьих угодий по видам животных: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водоплавающей дичи: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полевой и степной дичи: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боровой дичи: 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болотной дичи: 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фазану: 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зайцу: 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копытным: 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прочие виды: 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(наименования видов).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12. Показатели внутрихозяйственного охотоустройства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внутрихозяйственного охотоустройства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20__год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Участки, предназначенные для воспроизводства объектов животного мира: Количество/площадь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 покоя: Количество/площадь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аншлагов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вышек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шалашей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3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Штат охотничьего хозяйства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штатных должностей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штатных единиц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Годовой оклад (тысяча тенге)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охотовед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Охотовед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егерь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Егерь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33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Показатели воспроизводства</w:t>
      </w:r>
    </w:p>
    <w:bookmarkEnd w:id="34"/>
    <w:bookmarkStart w:name="z63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Ограничение численности вредных для охотничьего хозяйства животных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Добыто (голов)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 год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20__год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Бродячие собаки и кошки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Врановые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3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Выпуск животных в охотничье хозяйство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животного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 год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3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Проведение биотехнических мероприятий в охотничьем хозяйстве (количество единиц)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Устроено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 год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 год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Искусственных гнезд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Галечников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Водопоев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Солонцов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Стационарных кормушек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Подкормочных площадок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Порхалищ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Ремиз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Прокосов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3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Учтено охотничьих животных на территории охотничьего хозяйства (особей)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животных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20___год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3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Заготовлено и выложено кормов и подкормок для диких животных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кормов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заготовок (в числителе – заготовлено, в знаменателе – выложено)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20___год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3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Количество труда, вложенного в деятельность охотничьего хозяйства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работ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40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Экономические показатели</w:t>
      </w:r>
    </w:p>
    <w:bookmarkEnd w:id="41"/>
    <w:bookmarkStart w:name="z64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Борьба с браконьерством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Выявлено фактов нарушений правил: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4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Наличие в охотничьем хозяйстве охотничьих собак, подсадных уток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4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Наличие строений в охотничьем хозяйстве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строения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постройки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(квадратный метр)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койко- мест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4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Наличие транспорта в охотничьем хозяйстве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транспорта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645" w:id="46"/>
      <w:r>
        <w:rPr>
          <w:rFonts w:ascii="Times New Roman"/>
          <w:b w:val="false"/>
          <w:i w:val="false"/>
          <w:color w:val="000000"/>
          <w:sz w:val="28"/>
        </w:rPr>
        <w:t>
      Пользователь: _________________ ________________________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 _______________/_________/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Паспорт охотничьего хозяйства заполняется Пользователем, ежегодно в первом квартале следующим за отчетным годом на основании документов статистического и бухгалтерского учетов. К паспорту прилагается карта-схема охотничьего хозяйства с нанесенными границами и межевыми точками и карта-схема с указанием учетных площадок и маршрутов учета животных.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2018 года № 542</w:t>
            </w:r>
          </w:p>
        </w:tc>
      </w:tr>
    </w:tbl>
    <w:bookmarkStart w:name="z64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приказа Министра экологии, геологии и природных ресурсов РК от 20.06.2022 </w:t>
      </w:r>
      <w:r>
        <w:rPr>
          <w:rFonts w:ascii="Times New Roman"/>
          <w:b w:val="false"/>
          <w:i w:val="false"/>
          <w:color w:val="ff0000"/>
          <w:sz w:val="28"/>
        </w:rPr>
        <w:t>№ 223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их первого официального опубликования).</w:t>
      </w:r>
    </w:p>
    <w:bookmarkEnd w:id="47"/>
    <w:bookmarkStart w:name="z536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Договор на ведение рыбного хозяйства (при ведении промыслового или любительского (спортивного) рыболовства)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(населенный пункт)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"___" ___________ 20 ___ года</w:t>
            </w:r>
          </w:p>
        </w:tc>
      </w:tr>
    </w:tbl>
    <w:p>
      <w:pPr>
        <w:spacing w:after="0"/>
        <w:ind w:left="0"/>
        <w:jc w:val="both"/>
      </w:pPr>
      <w:bookmarkStart w:name="z540" w:id="50"/>
      <w:r>
        <w:rPr>
          <w:rFonts w:ascii="Times New Roman"/>
          <w:b w:val="false"/>
          <w:i w:val="false"/>
          <w:color w:val="000000"/>
          <w:sz w:val="28"/>
        </w:rPr>
        <w:t>
      На основании решения (постановления) акимата ________________________________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области (района) о закреплении рыбохозяйственных водоемов и (или) участков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"___" __________ 20__ года в целях 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(промыслового, любительского (спортивного) рыболовства)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(территориальное подразделение ведомства уполномоченного органа) действующего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основании Положения, в дальнейшем именуемый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"Территориальное подразделение ведомства уполномоченного органа",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одной стороны и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юридического лица или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физического лица, 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лице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должность представителя пользователя)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именуемый в дальнейшем "Пользователь", действующий на основании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заключили настоящий Договор о нижеследующем.</w:t>
      </w:r>
    </w:p>
    <w:bookmarkStart w:name="z541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Предмет договора</w:t>
      </w:r>
    </w:p>
    <w:bookmarkEnd w:id="51"/>
    <w:bookmarkStart w:name="z54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"Территориальное подразделение ведомства уполномоченного органа" предоставляет право ведения рыбного хозяйства на закрепленном (- ных) за "Пользователем" рыбохозяйственном (ых) водоеме (ах) и (или) участках в целях ведения ____________________________________________________________________ (промыслового, любительского (спортивного) рыболовства)</w:t>
      </w:r>
    </w:p>
    <w:bookmarkEnd w:id="52"/>
    <w:bookmarkStart w:name="z54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расположенного (ых) в _____________________ области ___________________________ районе, площадь, размеры и другие параметры, которых указаны в прилагаемом к настоящему Договору паспорте рыбохозяйственного водоема и (или) участка.</w:t>
      </w:r>
    </w:p>
    <w:bookmarkEnd w:id="53"/>
    <w:bookmarkStart w:name="z54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Перечень рыбохозяйственных водоемов и (или) участков и/или их номера______________________________________________________________</w:t>
      </w:r>
    </w:p>
    <w:bookmarkEnd w:id="54"/>
    <w:bookmarkStart w:name="z545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Права сторон</w:t>
      </w:r>
    </w:p>
    <w:bookmarkEnd w:id="55"/>
    <w:bookmarkStart w:name="z54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"Пользователь"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охране, воспроизводстве и использовании животного мира" имеет право:</w:t>
      </w:r>
    </w:p>
    <w:bookmarkEnd w:id="56"/>
    <w:bookmarkStart w:name="z54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осуществлять только те виды пользования животным миром, которые им разрешены;</w:t>
      </w:r>
    </w:p>
    <w:bookmarkEnd w:id="57"/>
    <w:bookmarkStart w:name="z54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собственности на добытые объекты животного мира, в том числе рыболовные трофеи, и полученную при этом продукцию, а также на их перевозку и реализацию.</w:t>
      </w:r>
    </w:p>
    <w:bookmarkEnd w:id="58"/>
    <w:bookmarkStart w:name="z54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"Территориальное подразделение ведомства уполномоченного органа" в пределах компетенции, установленной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охране, воспроизводстве и использовании животного мира", расторгает в одностороннем порядке настоящий Договор:</w:t>
      </w:r>
    </w:p>
    <w:bookmarkEnd w:id="59"/>
    <w:bookmarkStart w:name="z55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систематическом нарушении условий настоящего Договора (трех и более раз в год);</w:t>
      </w:r>
    </w:p>
    <w:bookmarkEnd w:id="60"/>
    <w:bookmarkStart w:name="z55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систематическом нарушении требований законодательства Республики Казахстан в области охраны, воспроизводства и использования животного мира (трех и более раз в год);</w:t>
      </w:r>
    </w:p>
    <w:bookmarkEnd w:id="61"/>
    <w:bookmarkStart w:name="z55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при невыполнении или неполном выполнении обязательств в соответствии с Планом развития субъектов рыбного хозяйства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31 марта 2015 года № 18-04/287 "Об утверждении типовой формы плана развития субъектов охотничьего и рыбного хозяйств" (зарегистрирован в Реестре государственной регистрации нормативных правовых актов за № 10890).</w:t>
      </w:r>
    </w:p>
    <w:bookmarkEnd w:id="62"/>
    <w:bookmarkStart w:name="z553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Обязанности сторон</w:t>
      </w:r>
    </w:p>
    <w:bookmarkEnd w:id="63"/>
    <w:bookmarkStart w:name="z55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"Пользователь"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охране, воспроизводстве и использовании животного мира" обязан:</w:t>
      </w:r>
    </w:p>
    <w:bookmarkEnd w:id="64"/>
    <w:bookmarkStart w:name="z55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соблюдать требования законодательства Республики Казахстан в области охраны, воспроизводства и использования животного мира;</w:t>
      </w:r>
    </w:p>
    <w:bookmarkEnd w:id="65"/>
    <w:bookmarkStart w:name="z55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своевременно вносить плату за пользование животным миром в порядке, установленном налоговым законодательством Республики Казахстан;</w:t>
      </w:r>
    </w:p>
    <w:bookmarkEnd w:id="66"/>
    <w:bookmarkStart w:name="z55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допускать ухудшения среды обитания животных;</w:t>
      </w:r>
    </w:p>
    <w:bookmarkEnd w:id="67"/>
    <w:bookmarkStart w:name="z55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пользоваться животным миром способами, безопасными для населения и окружающей среды, не допускающими нарушения целостности естественных сообществ и жестокого обращения с животными;</w:t>
      </w:r>
    </w:p>
    <w:bookmarkEnd w:id="68"/>
    <w:bookmarkStart w:name="z55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предоставить сервитут для осуществления:</w:t>
      </w:r>
    </w:p>
    <w:bookmarkEnd w:id="69"/>
    <w:bookmarkStart w:name="z56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контрольного лова – территориальным подразделениям ведомства уполномоченного органа (далее – Инспекция);</w:t>
      </w:r>
    </w:p>
    <w:bookmarkEnd w:id="70"/>
    <w:bookmarkStart w:name="z56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научно-исследовательского лова – физическим и юридическим лицам;</w:t>
      </w:r>
    </w:p>
    <w:bookmarkEnd w:id="71"/>
    <w:bookmarkStart w:name="z56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любительского (спортивного) рыболовства – физическим лицам;</w:t>
      </w:r>
    </w:p>
    <w:bookmarkEnd w:id="72"/>
    <w:bookmarkStart w:name="z56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основании биологического обоснования производить рыбохозяйственную мелиорацию на закрепленном рыбохозяйственном водоеме и (или) участке, ежегодную корректировку данных промыслового запаса рыбных ресурсов и других водных животных;</w:t>
      </w:r>
    </w:p>
    <w:bookmarkEnd w:id="73"/>
    <w:bookmarkStart w:name="z56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вести на каждом рыбохозяйственном водоеме и (или) участке, судне (рыбодобывающем и транспортном), приемном пункте, бригаде или звене журнал учета лова рыбных ресурсов и других водных животных (промысловый журнал)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13 марта 2012 года № 25-03-02/96 "Об утверждении образцов аншлагов границ охотничьих хозяйств, воспроизводственных участков и зон покоя, рыбохозяйственных водоемов и (или) участков, а также запретные для охоты и рыболовства сроки и места, форму журнала учета лова рыбных ресурсов и других водных животных (промысловый журнал)" (зарегистрирован в Реестре государственной регистрации нормативных правовых актов за № 7573) (далее – Образцы) и предъявлять его по требованию должностных лиц Инспекций;</w:t>
      </w:r>
    </w:p>
    <w:bookmarkEnd w:id="74"/>
    <w:bookmarkStart w:name="z56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представлять в Инспекцию сведения о вылове рыбных ресурсов и других водных животных, промысловой обстановке на водоеме и выданных путевках в порядке и в сроки, установленные Правилами предоставления сведений в уполномоченный орган о вылове рыбных ресурсов и других водных животных, промысловой обстановке на водоеме, выданных путевках,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19 марта 2010 года № 185 (зарегистрирован в Реестре государственной регистрации нормативных правовых актов за № 6196);</w:t>
      </w:r>
    </w:p>
    <w:bookmarkEnd w:id="75"/>
    <w:bookmarkStart w:name="z56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обеспечивать охрану и воспроизводство объектов животного мира, в том числе редких и находящихся под угрозой исчезновения, и не допускать снижение их численности;</w:t>
      </w:r>
    </w:p>
    <w:bookmarkEnd w:id="76"/>
    <w:bookmarkStart w:name="z56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проводить необходимые мероприятия, обеспечивающие воспроизводство объектов животного мира в соответствии с планами развития субъектов рыбного хозяйства;</w:t>
      </w:r>
    </w:p>
    <w:bookmarkEnd w:id="77"/>
    <w:bookmarkStart w:name="z56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устанавливать аншлаги, обозначающие границы зимовальных ям, нерестилищ, границы рыбохозяйственных водоемов и (или) участков и мест, запретных для рыболовства по Образцам;</w:t>
      </w:r>
    </w:p>
    <w:bookmarkEnd w:id="78"/>
    <w:bookmarkStart w:name="z56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создать егерскую службу и организовать ее охранную деятельность;</w:t>
      </w:r>
    </w:p>
    <w:bookmarkEnd w:id="79"/>
    <w:bookmarkStart w:name="z57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обеспечить егерей средствами транспорта, связи, специальной одеждой со знаками различия, нагрудным знаком егеря, удостоверением егеря;</w:t>
      </w:r>
    </w:p>
    <w:bookmarkEnd w:id="80"/>
    <w:bookmarkStart w:name="z57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представлять в Инспекцию сведения по формам и в порядке,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окружающей среды и водных ресурсов Республики Казахстан от 29 ноября 2013 года № 363-Ө "Об утверждении форм, предназначенных для сбора административных данных" (зарегистрирован в Реестре государственной регистрации нормативных правовых актов за № 9203);</w:t>
      </w:r>
    </w:p>
    <w:bookmarkEnd w:id="81"/>
    <w:bookmarkStart w:name="z57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выдавать путевки на проведение любительского (спортивного) рыболовства физическим лицам по их устному и письменному заявлению;</w:t>
      </w:r>
    </w:p>
    <w:bookmarkEnd w:id="82"/>
    <w:bookmarkStart w:name="z57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соблюдать нормативы промыслового усилия;</w:t>
      </w:r>
    </w:p>
    <w:bookmarkEnd w:id="83"/>
    <w:bookmarkStart w:name="z57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возмещать компенсацию вреда, наносимого и нанесенного рыбным ресурсам, в том числе и неизбежного, в соответствии с Методикой исчисления размера компенсации вреда, наносимого и нанесенного рыбным ресурсам и другим водным животным, в том числе и неизбежного, в результате хозяйственной деятельности,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− Министра сельского хозяйства Республики Казахстан от 21 августа 2017 года № 341 (зарегистрирован в Реестре государственной регистрации нормативных правовых актов за № 15739);</w:t>
      </w:r>
    </w:p>
    <w:bookmarkEnd w:id="84"/>
    <w:bookmarkStart w:name="z57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не препятствовать осуществлению проверок в целях государственного контроля и надзора за соблюдением требований законодательства Республики Казахстан об охране, воспроизводстве и использовании животного мира;</w:t>
      </w:r>
    </w:p>
    <w:bookmarkEnd w:id="85"/>
    <w:bookmarkStart w:name="z57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при осуществлении эмиссий в окружающую среду получать экологическое разрешение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Экологическим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Казахстан;</w:t>
      </w:r>
    </w:p>
    <w:bookmarkEnd w:id="86"/>
    <w:bookmarkStart w:name="z57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согласовывать движение водного транспорта в запретный для рыболовства нерестовый период и в запретных для рыболовства водоемах и (или) участках;</w:t>
      </w:r>
    </w:p>
    <w:bookmarkEnd w:id="87"/>
    <w:bookmarkStart w:name="z57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соблюдать требования пожарной безопасности;</w:t>
      </w:r>
    </w:p>
    <w:bookmarkEnd w:id="88"/>
    <w:bookmarkStart w:name="z57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содержать берега водных объектов или их части в местах их использования в соответствии с санитарно-эпидемиологическими и экологическими требованиями, установленными законодательством Республики Казахстан.</w:t>
      </w:r>
    </w:p>
    <w:bookmarkEnd w:id="89"/>
    <w:bookmarkStart w:name="z58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"Местный исполнительный орган (Акимат)" в пределах компетенции, установленной законодательством Республики Казахстан обязан:</w:t>
      </w:r>
    </w:p>
    <w:bookmarkEnd w:id="90"/>
    <w:bookmarkStart w:name="z58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выдать "Пользователю" разрешение на пользование животным миром на условиях соблюдения им требований, установленных Правилами выдачи разрешений на пользование животным миром,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19 декабря 2014 года № 18-04/675 (зарегистрирован в Реестре государственной регистрации нормативных правовых актов за № 10168).</w:t>
      </w:r>
    </w:p>
    <w:bookmarkEnd w:id="91"/>
    <w:bookmarkStart w:name="z582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Ответственность сторон</w:t>
      </w:r>
    </w:p>
    <w:bookmarkEnd w:id="92"/>
    <w:bookmarkStart w:name="z58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"Пользователь" ни полностью, ни частично не должен передавать кому-либо свои обязательства по настоящему Договору.</w:t>
      </w:r>
    </w:p>
    <w:bookmarkEnd w:id="93"/>
    <w:bookmarkStart w:name="z58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Финансирование мероприятий по охране, воспроизводству и устойчивому использованию животного мира на закрепленных рыбохозяйственных водоемах и (или) участках производится за счет собственных средств "Пользователя".</w:t>
      </w:r>
    </w:p>
    <w:bookmarkEnd w:id="94"/>
    <w:bookmarkStart w:name="z58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случае нарушения прав "Пользователя" в рамках данного договора, Инспекция или "Местный исполнительный орган (Акимат)" несут ответственность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Казахстан".</w:t>
      </w:r>
    </w:p>
    <w:bookmarkEnd w:id="95"/>
    <w:bookmarkStart w:name="z586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Обстоятельства непреодолимой силы</w:t>
      </w:r>
    </w:p>
    <w:bookmarkEnd w:id="96"/>
    <w:bookmarkStart w:name="z58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Ни одна из сторон не будет нести ответственности за неисполнение или ненадлежащее исполнение каких-либо обязательств настоящего Договора, если такое неисполнение или ненадлежащее исполнение вызваны обстоятельствами непреодолимой силы.</w:t>
      </w:r>
    </w:p>
    <w:bookmarkEnd w:id="97"/>
    <w:bookmarkStart w:name="z58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Обстоятельством непреодолимой силы признается событие, препятствующее исполнению настоящего Договора, неподвластное контролю Сторон, не связанное с их просчетом или небрежностью и имеющее непредвиденный характер.</w:t>
      </w:r>
    </w:p>
    <w:bookmarkEnd w:id="98"/>
    <w:bookmarkStart w:name="z58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возникновении обстоятельств непреодолимой силы, Пользователь незамедлительно уведомляет об этом Инспекцию путем вручения и (или) отправки письменного уведомления по почте либо факсимильной связью, уточняющего дату начала и описание обстоятельств непреодолимой силы.</w:t>
      </w:r>
    </w:p>
    <w:bookmarkEnd w:id="99"/>
    <w:bookmarkStart w:name="z59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возникновении обстоятельств непреодолимой силы Стороны незамедлительно проводят совещание с участием представителей Инспекции для поиска решения выхода из сложившейся ситуации и используют все не противоречащие законодательству Республики Казахстан средства для сведения к минимуму последствий обстоятельств непреодолимой силы.</w:t>
      </w:r>
    </w:p>
    <w:bookmarkEnd w:id="100"/>
    <w:bookmarkStart w:name="z59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Обстоятельства непреодолимой силы, указанные в настоящей главе признаются правомочными, если они подтверждены компетентным государственными органами и организациями.</w:t>
      </w:r>
    </w:p>
    <w:bookmarkEnd w:id="101"/>
    <w:bookmarkStart w:name="z592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Заключительные положения</w:t>
      </w:r>
    </w:p>
    <w:bookmarkEnd w:id="102"/>
    <w:bookmarkStart w:name="z59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Настоящий Договор вступает в силу с момента подписания и заключен сроком на ____ лет.</w:t>
      </w:r>
    </w:p>
    <w:bookmarkEnd w:id="103"/>
    <w:bookmarkStart w:name="z59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Действие настоящего Договора прекращается в случаях:</w:t>
      </w:r>
    </w:p>
    <w:bookmarkEnd w:id="104"/>
    <w:bookmarkStart w:name="z59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добровольного отказа от ведения рыбного хозяйства;</w:t>
      </w:r>
    </w:p>
    <w:bookmarkEnd w:id="105"/>
    <w:bookmarkStart w:name="z59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истечения срока действия настоящего Договора;</w:t>
      </w:r>
    </w:p>
    <w:bookmarkEnd w:id="106"/>
    <w:bookmarkStart w:name="z59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прекращения деятельности "Пользователя";</w:t>
      </w:r>
    </w:p>
    <w:bookmarkEnd w:id="107"/>
    <w:bookmarkStart w:name="z59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изъятия земельных участков, на которых произведено закрепление рыбохозяйственных водоемов и (или) участков, для государственных нужд в порядке, установленном законодательством Республики Казахстан.</w:t>
      </w:r>
    </w:p>
    <w:bookmarkEnd w:id="108"/>
    <w:bookmarkStart w:name="z59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прекращения деятельности "Пользователь" в течение десяти календарных дней уведомляет территориальные подразделения ведомства уполномоченного органа о прекращении деятельности путем отправки письменного уведомления по почте.</w:t>
      </w:r>
    </w:p>
    <w:bookmarkEnd w:id="109"/>
    <w:bookmarkStart w:name="z60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 разрешении споров по ведению рыбного хозяйства, Стороны руководствуются условиями настоящего Договора и законодательством Республики Казахстан.</w:t>
      </w:r>
    </w:p>
    <w:bookmarkEnd w:id="110"/>
    <w:bookmarkStart w:name="z60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Паспорт рыбохозяйственного водоема и (или) участка установленной формы, согласно приложению к настоящему Договору, закрепленного за "Пользователем", является неотъемлемой частью Договора.</w:t>
      </w:r>
    </w:p>
    <w:bookmarkEnd w:id="111"/>
    <w:bookmarkStart w:name="z60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Все изменения и дополнения к настоящему Договору имеют юридическую силу и являются неотъемлемой его частью, если они совершены в письменной форме и подписаны уполномоченными представителями обеих сторон.</w:t>
      </w:r>
    </w:p>
    <w:bookmarkEnd w:id="112"/>
    <w:bookmarkStart w:name="z60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Стороны стремятся к разрешению споров, возникающих из настоящего Договора, путем переговоров, а в случае не достижения Сторонами соглашения, разрешаются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Гражданским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Казахстан.</w:t>
      </w:r>
    </w:p>
    <w:bookmarkEnd w:id="113"/>
    <w:bookmarkStart w:name="z60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Настоящий Договор составлен в __ экземплярах на государственном и русском языках, имеющих одинаковую юридическую силу.</w:t>
      </w:r>
    </w:p>
    <w:bookmarkEnd w:id="114"/>
    <w:bookmarkStart w:name="z605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Юридические адреса, реквизиты и подписи сторон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"Территориальное подразделение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ведомства уполномоченного органа"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(почтовый адрес)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(банковские реквизиты)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(должность, 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(подпись, печать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"Пользователь"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(почтовый адрес)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(банковские реквизиты)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(должность, фамилия, имя,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отчество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(подпись, печать (за исключением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лиц, являющихся субъектами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частного предпринимательства)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Заместителя Премьер-Министра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2018 года № 542</w:t>
            </w:r>
          </w:p>
        </w:tc>
      </w:tr>
    </w:tbl>
    <w:bookmarkStart w:name="z453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Договор на ведение рыбного хозяйства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(при ведении озерно-товарного рыбоводного хозяйства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или садкового рыбоводного хозяйства)</w:t>
      </w:r>
    </w:p>
    <w:bookmarkEnd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3 Министра экологии, геологии и природных ресурсов РК от 16.09.2020 </w:t>
      </w:r>
      <w:r>
        <w:rPr>
          <w:rFonts w:ascii="Times New Roman"/>
          <w:b w:val="false"/>
          <w:i w:val="false"/>
          <w:color w:val="ff0000"/>
          <w:sz w:val="28"/>
        </w:rPr>
        <w:t>№ 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приказа Министра экологии, геологии и природных ресурсов РК от 17.06.2021 </w:t>
      </w:r>
      <w:r>
        <w:rPr>
          <w:rFonts w:ascii="Times New Roman"/>
          <w:b w:val="false"/>
          <w:i w:val="false"/>
          <w:color w:val="ff0000"/>
          <w:sz w:val="28"/>
        </w:rPr>
        <w:t>№ 201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(населенный пункт)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"___" ___________ 20 ___ года</w:t>
            </w:r>
          </w:p>
        </w:tc>
      </w:tr>
    </w:tbl>
    <w:p>
      <w:pPr>
        <w:spacing w:after="0"/>
        <w:ind w:left="0"/>
        <w:jc w:val="both"/>
      </w:pPr>
      <w:bookmarkStart w:name="z458" w:id="119"/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решения (постановления) акимата ________________________________ </w:t>
      </w:r>
    </w:p>
    <w:bookmarkEnd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области (района)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 закреплении рыбохозяйственных водоемов и (или) участков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 "___" _____________ 20__ года в целях ведения 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(озерно-товарного рыбоводного хозяйства (далее – ОТРХ),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садкового рыбоводного хозяйства)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(Территориальное подразделение ведомства уполномоченного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действующего на основании Положения, в дальнейшем именуемый "Территориальное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подразделение ведомства уполномоченного органа", с одной стороны и 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юридического лица или фамилия, имя, отчество (при его наличии)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физического лица, адрес)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лице _________________________________________________________________________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наличии), должность представителя пользователя)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именуемый в дальнейшем "Пользователь", действующий на основании__________________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заключили настоящий Договор о нижеследующем.</w:t>
      </w:r>
    </w:p>
    <w:bookmarkStart w:name="z459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Глава 1. Предмет договора</w:t>
      </w:r>
    </w:p>
    <w:bookmarkEnd w:id="120"/>
    <w:p>
      <w:pPr>
        <w:spacing w:after="0"/>
        <w:ind w:left="0"/>
        <w:jc w:val="both"/>
      </w:pPr>
      <w:bookmarkStart w:name="z460" w:id="121"/>
      <w:r>
        <w:rPr>
          <w:rFonts w:ascii="Times New Roman"/>
          <w:b w:val="false"/>
          <w:i w:val="false"/>
          <w:color w:val="000000"/>
          <w:sz w:val="28"/>
        </w:rPr>
        <w:t xml:space="preserve">
      1. "Территориальное подразделение ведомства уполномоченного органа" </w:t>
      </w:r>
    </w:p>
    <w:bookmarkEnd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предоставляет право ведения рыбного хозяйства на закрепленном (-ных) за "Пользователем"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рыбохозяйственном (ых) водоеме (ах) и (или) участках в целях ведения 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(ОТРХ, садкового рыбоводного хозяйства)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расположенного (ых) в 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области _____________________________________ районе, площадь, размеры и другие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параметры, которых указаны в прилагаемом к настоящему Договору паспорте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рыбохозяйственного водоема и (или) участка.</w:t>
      </w:r>
    </w:p>
    <w:p>
      <w:pPr>
        <w:spacing w:after="0"/>
        <w:ind w:left="0"/>
        <w:jc w:val="both"/>
      </w:pPr>
      <w:bookmarkStart w:name="z461" w:id="122"/>
      <w:r>
        <w:rPr>
          <w:rFonts w:ascii="Times New Roman"/>
          <w:b w:val="false"/>
          <w:i w:val="false"/>
          <w:color w:val="000000"/>
          <w:sz w:val="28"/>
        </w:rPr>
        <w:t xml:space="preserve">
      2. Перечень рыбохозяйственных водоемов и (или) участков и/или их номера </w:t>
      </w:r>
    </w:p>
    <w:bookmarkEnd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bookmarkStart w:name="z462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Права сторон</w:t>
      </w:r>
    </w:p>
    <w:bookmarkEnd w:id="123"/>
    <w:bookmarkStart w:name="z46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"Пользователь"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охране, воспроизводстве и использовании животного мира" имеет право:</w:t>
      </w:r>
    </w:p>
    <w:bookmarkEnd w:id="124"/>
    <w:bookmarkStart w:name="z46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осуществлять выращивание всех видов рыб и других водных животных, за исключением запрещенных действующим законодательством;</w:t>
      </w:r>
    </w:p>
    <w:bookmarkEnd w:id="125"/>
    <w:bookmarkStart w:name="z46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осуществлять товарное рыбоводство в коммерческих целях, в целях обеспечения туризма, а также рекреационной деятельности граждан, в том числе любительского (спортивного) рыболовства на закрепленном за ним рыбохозяйственном водоеме и (или) участке;</w:t>
      </w:r>
    </w:p>
    <w:bookmarkEnd w:id="126"/>
    <w:bookmarkStart w:name="z46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осуществлять выращивание молоди промысловых, а также редких и находящихся под угрозой исчезновения видов рыб в целях зарыбления естественных водоемов и в качестве рыбопосадочного материала для товарного выращивания;</w:t>
      </w:r>
    </w:p>
    <w:bookmarkEnd w:id="127"/>
    <w:bookmarkStart w:name="z46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собственности на выращенные объекты животного мира, в том числе и полученную из них продукцию, а также на их перевозку и реализацию;</w:t>
      </w:r>
    </w:p>
    <w:bookmarkEnd w:id="128"/>
    <w:bookmarkStart w:name="z46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заключать договоры с физическими и юридическими лицами на приобретение маточного поголовья выращиваемых видов рыб и их молоди;</w:t>
      </w:r>
    </w:p>
    <w:bookmarkEnd w:id="129"/>
    <w:bookmarkStart w:name="z46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содержать маточное и ремонтно-маточное стадо производителей;</w:t>
      </w:r>
    </w:p>
    <w:bookmarkEnd w:id="130"/>
    <w:bookmarkStart w:name="z47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круглогодично перегораживать залив или участок тросами и буями, препятствующими проникновению туристических, частных, любительских и любых иных посторонних плавательных средств и лиц, в целях недопущения попадания горюче-смазочных материалов в воду, а также исключения фактора беспокойства рыб, при этом не препятствующих передвижению плавательных средств государственных органов, а также судоходству, движущемуся по линии фарватера (для садковых рыбоводных хозяйств);</w:t>
      </w:r>
    </w:p>
    <w:bookmarkEnd w:id="131"/>
    <w:bookmarkStart w:name="z47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устанавливать обловочные сети с разной ячеей для предотвращения возможной потери рыбы при порыве или прогрызании хищниками садка, при необходимости ремонта садков (устранение прорывов) (для садковых рыбоводных хозяйств);</w:t>
      </w:r>
    </w:p>
    <w:bookmarkEnd w:id="132"/>
    <w:bookmarkStart w:name="z47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своевременно выполнять план развития субъектов рыбного хозяйства и сдавать отчеты территориальным подразделениям ведомства уполномоченного органа (далее – Инспекция);</w:t>
      </w:r>
    </w:p>
    <w:bookmarkEnd w:id="133"/>
    <w:bookmarkStart w:name="z47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в случае обстоятельств непреодолимой силы вносить предложения в конкурсную комиссию, создаваемую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конкурса по закреплению охотничьих угодий и рыбохозяйственных водоемов и (или) участков и квалификационных требований, предъявляемых к участникам конкурса, утвержденными приказом Министра сельского хозяйства Республики Казахстан от 19 марта 2015 года № 18-04/245 (зарегистрирован в Реестре государственной регистрации нормативных правовых актов за № 11227) (далее – комиссия) по пересмотру плана развития субъектов рыбного хозяйства.</w:t>
      </w:r>
    </w:p>
    <w:bookmarkEnd w:id="134"/>
    <w:bookmarkStart w:name="z47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"Территориальное подразделение ведомства уполномоченного органа" в пределах компетенции, установленной с Законом Республики Казахстан "Об охране, воспроизводстве и использовании животного мира", расторгает в одностороннем порядке настоящий Договор:</w:t>
      </w:r>
    </w:p>
    <w:bookmarkEnd w:id="135"/>
    <w:bookmarkStart w:name="z47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систематическом нарушении условий настоящего Договора;</w:t>
      </w:r>
    </w:p>
    <w:bookmarkEnd w:id="136"/>
    <w:bookmarkStart w:name="z47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систематическом нарушении требований законодательства Республики Казахстан в области охраны, воспроизводства и использования животного мира;</w:t>
      </w:r>
    </w:p>
    <w:bookmarkEnd w:id="137"/>
    <w:bookmarkStart w:name="z47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случае невыполнения или неполного выполнения обязательств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Планом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субъектов рыбного хозяйства по форме, утвержденной приказом Министра сельского хозяйства Республики Казахстан от 31 марта 2015 года № 18-04/287 "Об утверждении типовой формы плана развития субъектов охотничьего и рыбного хозяйств" (зарегистрирован в Реестре государственной регистрации нормативных правовых актов за № 10890).</w:t>
      </w:r>
    </w:p>
    <w:bookmarkEnd w:id="138"/>
    <w:bookmarkStart w:name="z478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Обязанности сторон</w:t>
      </w:r>
    </w:p>
    <w:bookmarkEnd w:id="139"/>
    <w:bookmarkStart w:name="z47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"Пользователь"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охране, воспроизводстве и использовании животного мира" обязан:</w:t>
      </w:r>
    </w:p>
    <w:bookmarkEnd w:id="140"/>
    <w:bookmarkStart w:name="z48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соблюдать требования законодательства Республики Казахстан в области охраны, воспроизводства и использования животного мира;</w:t>
      </w:r>
    </w:p>
    <w:bookmarkEnd w:id="141"/>
    <w:bookmarkStart w:name="z48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своевременно выполнять план развития субъектов рыбного хозяйства на закрепляемый период с указанием объемов выращивания рыб по годам*;</w:t>
      </w:r>
    </w:p>
    <w:bookmarkEnd w:id="142"/>
    <w:bookmarkStart w:name="z48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осуществлять выращивание только разрешенных видов рыб и других водных животных;</w:t>
      </w:r>
    </w:p>
    <w:bookmarkEnd w:id="143"/>
    <w:bookmarkStart w:name="z48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использовать технологии по воспроизводству и товарному выращиванию рыб и других водных животных, безопасные для населения и окружающей среды, а также не допускающие отрицательного воздействия на окружающую среду и животный мир;</w:t>
      </w:r>
    </w:p>
    <w:bookmarkEnd w:id="144"/>
    <w:bookmarkStart w:name="z48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представлять в Инспекцию сведения по формам и в порядке, утвержденном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окружающей среды и водных ресурсов Республики Казахстан от 29 ноября 2013 года № 363-Ө "Об утверждении форм, предназначенных для сбора административных данных" (зарегистрирован в Реестре государственной регистрации нормативных правовых актов № 9203);</w:t>
      </w:r>
    </w:p>
    <w:bookmarkEnd w:id="145"/>
    <w:bookmarkStart w:name="z48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 препятствовать осуществлению проверок в целях государственного контроля и надзора за соблюдением требований законодательства в области охраны, воспроизводства и использовании животного мира;</w:t>
      </w:r>
    </w:p>
    <w:bookmarkEnd w:id="146"/>
    <w:bookmarkStart w:name="z48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 осуществлении эмиссий в окружающую среду получать экологическое разрешение в соответствии с Экологическим кодексом Республики Казахстан;</w:t>
      </w:r>
    </w:p>
    <w:bookmarkEnd w:id="147"/>
    <w:bookmarkStart w:name="z48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обеспечить содержание в надлежащем санитарном и экологическом состоянии мест выращивания, садков на закрепленных за ним рыбохозяйственных водоемах и (или) участках, а также береговых полос.</w:t>
      </w:r>
    </w:p>
    <w:bookmarkEnd w:id="148"/>
    <w:bookmarkStart w:name="z48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Территориальное подразделение ведомства уполномоченного органа в пределах компетенции, установленной законодательством Республики Казахстан, обеспечивает рассмотрение комиссией предложений "Пользователя" по пересмотру Плана развития субъектов рыбного хозяйства.</w:t>
      </w:r>
    </w:p>
    <w:bookmarkEnd w:id="149"/>
    <w:bookmarkStart w:name="z489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Ответственность сторон</w:t>
      </w:r>
    </w:p>
    <w:bookmarkEnd w:id="150"/>
    <w:bookmarkStart w:name="z49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"Пользователь" ни полностью, ни частично не должен передавать кому-либо свои обязательства по настоящему Договору.</w:t>
      </w:r>
    </w:p>
    <w:bookmarkEnd w:id="151"/>
    <w:bookmarkStart w:name="z49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случае нарушения прав "Пользователя" в рамках данного договора, Инспекция или "Местный исполнительный орган (Акимат)" несут ответственность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Казахстан".</w:t>
      </w:r>
    </w:p>
    <w:bookmarkEnd w:id="152"/>
    <w:bookmarkStart w:name="z492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Обстоятельства непреодолимой силы</w:t>
      </w:r>
    </w:p>
    <w:bookmarkEnd w:id="153"/>
    <w:bookmarkStart w:name="z49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Ни одна из сторон не будет нести ответственности за неисполнение или ненадлежащее исполнение каких-либо обязательств настоящего Договора, если такое неисполнение или ненадлежащее исполнение вызваны обстоятельствами непреодолимой силы.</w:t>
      </w:r>
    </w:p>
    <w:bookmarkEnd w:id="154"/>
    <w:bookmarkStart w:name="z49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Обстоятельством непреодолимой силы признается событие, препятствующее исполнению настоящего Договора, неподвластное контролю Сторон, не связанное с их просчетом или небрежностью и имеющее непредвиденный характер.</w:t>
      </w:r>
    </w:p>
    <w:bookmarkEnd w:id="155"/>
    <w:bookmarkStart w:name="z49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возникновения обстоятельств непреодолимой силы, "Пользователь" незамедлительно уведомляет об этом Инспекцию путем вручения и (или) отправки письменного уведомления по почте либо факсимильной связью, уточняющего дату начала и описание обстоятельств непреодолимой силы.</w:t>
      </w:r>
    </w:p>
    <w:bookmarkEnd w:id="156"/>
    <w:bookmarkStart w:name="z49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возникновении обстоятельств непреодолимой силы Стороны незамедлительно проводят совещание с участием представителей Инспекции, для поиска решения выхода из сложившейся ситуации и используют все не противоречащие законодательству Республики Казахстан средства, для сведения к минимуму последствий обстоятельств непреодолимой силы.</w:t>
      </w:r>
    </w:p>
    <w:bookmarkEnd w:id="157"/>
    <w:bookmarkStart w:name="z49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Обстоятельства непреодолимой силы, указанные в настоящей главе, признаются правомочными, если они подтверждены компетентными государственными органами и организациями.</w:t>
      </w:r>
    </w:p>
    <w:bookmarkEnd w:id="158"/>
    <w:bookmarkStart w:name="z498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Заключительные положения</w:t>
      </w:r>
    </w:p>
    <w:bookmarkEnd w:id="159"/>
    <w:bookmarkStart w:name="z49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Настоящий Договор вступает в силу с момента подписания и заключен сроком на 49 лет.</w:t>
      </w:r>
    </w:p>
    <w:bookmarkEnd w:id="160"/>
    <w:bookmarkStart w:name="z50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Действие настоящего Договора прекращается в случаях:</w:t>
      </w:r>
    </w:p>
    <w:bookmarkEnd w:id="161"/>
    <w:bookmarkStart w:name="z50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добровольного отказа от ведения рыбного хозяйства;</w:t>
      </w:r>
    </w:p>
    <w:bookmarkEnd w:id="162"/>
    <w:bookmarkStart w:name="z50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истечения срока действия настоящего Договора;</w:t>
      </w:r>
    </w:p>
    <w:bookmarkEnd w:id="163"/>
    <w:bookmarkStart w:name="z50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прекращения деятельности "Пользователя";</w:t>
      </w:r>
    </w:p>
    <w:bookmarkEnd w:id="164"/>
    <w:bookmarkStart w:name="z50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изъятия земельных участков, на которых произведено закрепление рыбохозяйственных водоемов и (или) участков, для государственных нужд в порядке, установленном законодательством Республики Казахстан;</w:t>
      </w:r>
    </w:p>
    <w:bookmarkEnd w:id="165"/>
    <w:bookmarkStart w:name="z50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возникновения иных оснований, предусмотренных законодательными актами Республики Казахстан.</w:t>
      </w:r>
    </w:p>
    <w:bookmarkEnd w:id="166"/>
    <w:bookmarkStart w:name="z50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прекращения деятельности "Пользователь" в течение десяти календарных дней уведомляет территориальные подразделения ведомства уполномоченного органа о прекращении деятельности путем отправки письменного уведомления по почте.</w:t>
      </w:r>
    </w:p>
    <w:bookmarkEnd w:id="167"/>
    <w:bookmarkStart w:name="z50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 разрешении споров по ведению рыбного хозяйства Стороны руководствуются условиями настоящего Договора и законодательством Республики Казахстан.</w:t>
      </w:r>
    </w:p>
    <w:bookmarkEnd w:id="168"/>
    <w:bookmarkStart w:name="z50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Паспорт рыбохозяйственного водоема и (или) участка установленной формы,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Договору, закрепленного за "Пользователем", является неотъемлемой частью Договора.</w:t>
      </w:r>
    </w:p>
    <w:bookmarkEnd w:id="169"/>
    <w:bookmarkStart w:name="z50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Все изменения и дополнения к настоящему Договору имеют юридическую силу и являются неотъемлемой его частью, если они совершены в письменной форме и подписаны уполномоченными представителями обеих сторон.</w:t>
      </w:r>
    </w:p>
    <w:bookmarkEnd w:id="170"/>
    <w:bookmarkStart w:name="z51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Стороны стремятся к разрешению споров, возникающих из настоящего Договора, путем переговоров, а в случае не достижения Сторонами соглашения, разрешаются в порядке, установленном Гражданским кодексом Республики Казахстан.</w:t>
      </w:r>
    </w:p>
    <w:bookmarkEnd w:id="171"/>
    <w:bookmarkStart w:name="z51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Настоящий Договор составлен в __ экземплярах на государственном и русском языках, имеющих одинаковую юридическую силу.</w:t>
      </w:r>
    </w:p>
    <w:bookmarkEnd w:id="172"/>
    <w:bookmarkStart w:name="z512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Юридические адреса, реквизиты и подписи сторон</w:t>
      </w:r>
    </w:p>
    <w:bookmarkEnd w:id="1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"Территориальное подразделение ведомства </w:t>
            </w:r>
          </w:p>
          <w:bookmarkEnd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уполномоченного органа"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(наименование)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(почтовый адрес)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(банковские реквизиты)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(должность, фамилия, имя, отчество (при его наличии))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(подпись, печать (при наличии))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"Пользователь" </w:t>
            </w:r>
          </w:p>
          <w:bookmarkEnd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(наименование)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(почтовый адрес)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(банковские реквизиты)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(должность, фамилия, имя, отчество (при его наличии))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(подпись, печать (за исключением лиц,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являющихся субъектами частного предпринимательства))</w:t>
            </w:r>
          </w:p>
        </w:tc>
      </w:tr>
    </w:tbl>
    <w:bookmarkStart w:name="z518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 − в случае обстоятельств непреодолимой силы, в планы развития субъектов рыбного хозяйства могут вноситься изменения в части корректировки ежегодных объемов товарного выращивания рыб.</w:t>
      </w:r>
    </w:p>
    <w:bookmarkEnd w:id="17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договору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ведение рыбного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(при ведении озерно-товарного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рыбоводного хозяйства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садкового рыбоводного хозяйства)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21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Паспорт рыбохозяйственного водоема и (или) участка</w:t>
      </w:r>
    </w:p>
    <w:bookmarkEnd w:id="177"/>
    <w:bookmarkStart w:name="z522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____________________________________________________________________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(наименование водоема и (или) участка)</w:t>
      </w:r>
    </w:p>
    <w:bookmarkEnd w:id="178"/>
    <w:bookmarkStart w:name="z523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Глава 1. Географическое расположение</w:t>
      </w:r>
    </w:p>
    <w:bookmarkEnd w:id="179"/>
    <w:p>
      <w:pPr>
        <w:spacing w:after="0"/>
        <w:ind w:left="0"/>
        <w:jc w:val="both"/>
      </w:pPr>
      <w:bookmarkStart w:name="z524" w:id="180"/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Административная область _________________________________________  </w:t>
      </w:r>
    </w:p>
    <w:bookmarkEnd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Административный район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Месторасположение водоема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ближайшего населенного пункта,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направление расположения водоема, удаленность в километрах)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Границы участка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(описание границ, координаты)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bookmarkStart w:name="z525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Глава 2. Физическая характеристика</w:t>
      </w:r>
    </w:p>
    <w:bookmarkEnd w:id="181"/>
    <w:p>
      <w:pPr>
        <w:spacing w:after="0"/>
        <w:ind w:left="0"/>
        <w:jc w:val="both"/>
      </w:pPr>
      <w:bookmarkStart w:name="z526" w:id="182"/>
      <w:r>
        <w:rPr>
          <w:rFonts w:ascii="Times New Roman"/>
          <w:b w:val="false"/>
          <w:i w:val="false"/>
          <w:color w:val="000000"/>
          <w:sz w:val="28"/>
        </w:rPr>
        <w:t>
      Длина, в километрах _______________________________________________</w:t>
      </w:r>
    </w:p>
    <w:bookmarkEnd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Ширина, в километрах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Площадь, в гектарах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Глубина максимальная, в метрах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Глубина средняя, в метрах ________________________________________________</w:t>
      </w:r>
    </w:p>
    <w:bookmarkStart w:name="z527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Глава 3. Биологическая характеристика</w:t>
      </w:r>
    </w:p>
    <w:bookmarkEnd w:id="183"/>
    <w:p>
      <w:pPr>
        <w:spacing w:after="0"/>
        <w:ind w:left="0"/>
        <w:jc w:val="both"/>
      </w:pPr>
      <w:bookmarkStart w:name="z528" w:id="184"/>
      <w:r>
        <w:rPr>
          <w:rFonts w:ascii="Times New Roman"/>
          <w:b w:val="false"/>
          <w:i w:val="false"/>
          <w:color w:val="000000"/>
          <w:sz w:val="28"/>
        </w:rPr>
        <w:t xml:space="preserve">
      Степень зарастания водоема:  </w:t>
      </w:r>
    </w:p>
    <w:bookmarkEnd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надводной растительностью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(сильно, средне, слабо)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подводной растительностью 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(сильно, средне, слабо)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Степень развития фитопланктона (цветение воды) 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(сильно, средне, слабо)</w:t>
      </w:r>
    </w:p>
    <w:p>
      <w:pPr>
        <w:spacing w:after="0"/>
        <w:ind w:left="0"/>
        <w:jc w:val="both"/>
      </w:pPr>
      <w:bookmarkStart w:name="z529" w:id="185"/>
      <w:r>
        <w:rPr>
          <w:rFonts w:ascii="Times New Roman"/>
          <w:b w:val="false"/>
          <w:i w:val="false"/>
          <w:color w:val="000000"/>
          <w:sz w:val="28"/>
        </w:rPr>
        <w:t xml:space="preserve">
      Видовой состав фауны водоема:  </w:t>
      </w:r>
    </w:p>
    <w:bookmarkEnd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ихтиофауны 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млекопитающих 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беспозвоночных водных животных 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Видовой состав промысловой фауны водоема: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ихтиофауны 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беспозвоночных водных животных 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Рыбопродуктивность водоема, килограмм/гектар: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ихтиофауны 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беспозвоночных водных животных ___________________________________</w:t>
      </w:r>
    </w:p>
    <w:bookmarkStart w:name="z530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Глава 4. Хозяйственная характеристика</w:t>
      </w:r>
    </w:p>
    <w:bookmarkEnd w:id="186"/>
    <w:p>
      <w:pPr>
        <w:spacing w:after="0"/>
        <w:ind w:left="0"/>
        <w:jc w:val="both"/>
      </w:pPr>
      <w:bookmarkStart w:name="z531" w:id="187"/>
      <w:r>
        <w:rPr>
          <w:rFonts w:ascii="Times New Roman"/>
          <w:b w:val="false"/>
          <w:i w:val="false"/>
          <w:color w:val="000000"/>
          <w:sz w:val="28"/>
        </w:rPr>
        <w:t xml:space="preserve">
      Загрязнение водоема (участка) ________________________________________  </w:t>
      </w:r>
    </w:p>
    <w:bookmarkEnd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(стоками промышленных предприятий,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другими отходами производства)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водозаборы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(типы водозаборных сооружений, мощность)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ведомственная принадлежность)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bookmarkStart w:name="z532" w:id="188"/>
      <w:r>
        <w:rPr>
          <w:rFonts w:ascii="Times New Roman"/>
          <w:b w:val="false"/>
          <w:i w:val="false"/>
          <w:color w:val="000000"/>
          <w:sz w:val="28"/>
        </w:rPr>
        <w:t xml:space="preserve">
      Другие сведения____________________________________________________ </w:t>
      </w:r>
    </w:p>
    <w:bookmarkEnd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bookmarkStart w:name="z533" w:id="189"/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паспорт составлен в двух экземплярах и является неотъемлемой частью   </w:t>
      </w:r>
    </w:p>
    <w:bookmarkEnd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договора на ведение рыбного хозяйства (при ведении озерно-товарного рыбоводного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хозяйства или садкового рыбоводного хозяйства).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 местного исполнительного органа, оформившего настоящий паспорт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  </w:t>
      </w:r>
    </w:p>
    <w:p>
      <w:pPr>
        <w:spacing w:after="0"/>
        <w:ind w:left="0"/>
        <w:jc w:val="both"/>
      </w:pPr>
      <w:bookmarkStart w:name="z534" w:id="190"/>
      <w:r>
        <w:rPr>
          <w:rFonts w:ascii="Times New Roman"/>
          <w:b w:val="false"/>
          <w:i w:val="false"/>
          <w:color w:val="000000"/>
          <w:sz w:val="28"/>
        </w:rPr>
        <w:t xml:space="preserve">
      Место печати  </w:t>
      </w:r>
    </w:p>
    <w:bookmarkEnd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(при наличии)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 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наличии)) </w:t>
      </w:r>
    </w:p>
    <w:p>
      <w:pPr>
        <w:spacing w:after="0"/>
        <w:ind w:left="0"/>
        <w:jc w:val="both"/>
      </w:pPr>
      <w:bookmarkStart w:name="z535" w:id="191"/>
      <w:r>
        <w:rPr>
          <w:rFonts w:ascii="Times New Roman"/>
          <w:b w:val="false"/>
          <w:i w:val="false"/>
          <w:color w:val="000000"/>
          <w:sz w:val="28"/>
        </w:rPr>
        <w:t xml:space="preserve">
       ______________  </w:t>
      </w:r>
    </w:p>
    <w:bookmarkEnd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