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6b7b" w14:textId="0316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декабря 2018 года № 964. Зарегистрирован в Министерстве юстиции Республики Казахстан 29 декабря 2018 года № 18146.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в области промышленности и экспортного контроля,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вице‒министра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964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в области промышленности и экспортного контроля, в которые вносятся изменения и дополнения</w:t>
      </w:r>
    </w:p>
    <w:bookmarkEnd w:id="19"/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01.10.2023).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4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транзит продукции №__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4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4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и импорта товаров и перечень документов, подтверждающих соответствие им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4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продукции, подлежащей экспортному контролю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4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импорт продукции, подлежащей экспортному контролю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4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переработку продукции вне территории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48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гарантийного обязательства (сертификат конечного пользователя)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50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заключения об отнесении товаров, технологий, работ, услуг, информации к продукции, подлежащей экспортному контролю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