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f82b" w14:textId="64bf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ноября 2018 года № 288. Зарегистрировано в Министерстве юстиции Республики Казахстан 29 декабря 2018 года № 18140. Утратило силу постановлением Правления Национального Банка Республики Казахстан от 18 мая 2020 года № 71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18.05.2020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апреля 2015 года № 71 "Об утверждении стандартов государственных услуг Национального Банка Республики Казахстан" (зарегистрировано в Реестре государственной регистрации нормативных правовых актов под № 11534, опубликовано 15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информации о состоянии пенсионных накоплений (с учетом инвестиционного дохода) вкладчика (получателя) единого накопительного пенсионного фонда", утвержденный согласно приложению 54 к указанному постановлению,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организационной работы и контроля (Итимгенов А.А.)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288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информации о состоянии пенсионных накоплений (с учетом инвестиционного дохода) вкладчика (получателя) единого накопительного пенсионного фонда"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информации о состоянии пенсионных накоплений (с учетом инвестиционного дохода) вкладчика (получателя) единого накопительного пенсионного фонда" (далее – государственная услуга).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Национальным Банком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Акционерным обществом "Единый накопительный пенсионный фонд" (далее – услугодатель) физическим лицам (далее – услугополучатель).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– портал).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обслуживания услугополучателя – 30 (тридцать) минут;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с момента подачи пакета документов, а также при обращении через портал – 4 (четыре) часа.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 и (или) бумажная.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личном обращении услугополучателя к услугодателю – получение у услугодателя информации о состоянии пенсионных накоплений вкладчика (получателя), оформленной в форме электронного документа, удостоверенного электронной цифровой подписью (далее – ЭЦП) уполномоченного лица услугодателя и распечатанного на бумажном носителе;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– получение информации о состоянии пенсионных накоплений вкладчика (получателя) у услугодателя в форме электронного документа, удостоверенного ЭЦП уполномоченного лица услугодателя и направленного в "личный кабинет" услугополучателя.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9.00 до 18.00 часов без перерыва на обед, кроме выходных и праздничных дней, в соответствии с трудовым законодательством Республики Казахстан;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к услугодателю: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личном обращении услугополучателя – документ, удостоверяющий личность (оригинал);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поверенного лица услугополучателя: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документ, удостоверяющий личность поверенного лица (оригинал);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нотариально удостоверенная доверенность (оригинал или нотариально засвидетельствованная копия);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обращении законного представителя услугополучателя, являющегося несовершеннолетним лицом в возрасте до 18 лет или совершеннолетним лицом, признанным судом недееспособным или ограниченным судом в дееспособности: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законного представителя услугополучателя (оригинал);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статус законного представителя услугополучателя (оригинал);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обращении услугополучателя, являющегося наследником в соответствии со свидетельством о праве на наследство по закону или по завещанию: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наследника (оригинал);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 по закону или по завещанию (оригинал или нотариально засвидетельствованная копия).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ознакомления с документами, указанными в подпунктах 1), 2), 3) и 4) настоящего пункта, незамедлительно возвращает их услугополучателю, поверенному лицу или законному представителю услугополучателя.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документов, необходимых для оказания государственной услуги при обращении услугополучателя через портал: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подписанный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в "личном кабинете" услугополучателя отражается статус о принятии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подпунктах 2), 3) и 4) части первой пункта 9 настоящего стандарта государственной услуги, а также несовершеннолетним лицам в возрасте до 16 лет государственная услуга через портал не оказывается.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предоставления услугополучателем неполного пакета документов согласно перечню, предусмотренному пунктами 9 и 10 настоящего стандарта государственной услуги, услугодатель отказывает в приеме заявления.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(бездействия) услугодателя и (или) его должностных лиц по вопросам оказания государственных услуг производится в письменном виде на имя руководителя услугодателя по адресу, указанному в пункте 14 настоящего стандарта государственной услуги.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- указываются его фамилия, имя, а также отчество (при его наличии), дата рождения и почтовый адрес.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 подписывается услугополучателем.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рассматривается в течение 5 (пяти) рабочих дней со дня ее регистрации.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информацию о порядке обжалования можно получить по телефону единого контакт-центра: 8-800-080-7777 или 1414.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отправке жалобы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офисов – мест оказания государственной услуги размещены на официальном интернет-ресурсе услугодателя – www.enpf.kz.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контакт - центра услугодателя, а также Единого контакт-центра по вопросам оказания государственных услуг.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контакт - центра по вопросам оказания государственной услуги размещены на официальном интернет-ресурсе услугодателя – www.enpf.kz. Телефон справочной службы Единого контакт-центра по вопросам оказания государственных услуг: 8-800-080-7777, 1414.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