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116c" w14:textId="f6d1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953. Зарегистрирован в Министерстве юстиции Республики Казахстан 29 декабря 2018 года № 18138.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953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10058, опубликован 2 февраля 2015 года в информационно-правовой системе "Әділет"):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местный уполномоченный орган: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идентификации личности заявителя;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профессиональном образовании (при наличии ученой степени и ученого звания – копии соответствующих документов);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трудовой книжки по обоснованным причинам, заявитель представляет один из следующих документов, подтверждающих трудовую деятельность: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содержащая сведения о трудовой деятельности работника;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копий, представляются оригиналы документов для сверки, либо в случае отсутствия оригиналов, представляются нотариально засвидетельствованные копии документов;";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12535, опубликован 31 декабря  2015 года в информационно-правовой системе "Әділет"):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приказом: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оформление, регистрация и выдача свидетельства об аккредитации, либо направление мотивированного ответа об отказе.";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Основаниями для мотивированного отказа в аккредитации, являются следующие нарушения и несоответствия: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прохождения аккредитации, и (или) данных (сведений), содержащихся в них;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прохождения аккредитации, требованиям, установленными настоящими Правилами и разрешительными требованиями.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выдаче свидетельства об аккредитации либо мотивированный ответ об отказе в аккредитации со дня принятия полного комплекта документов от Некоммерческого акционерного общества "Государственная корпорация "Правительство для граждан" составляет пятнадцать рабочих дней.";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прохождения аккредитации заявители представляют следующие документы: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кадровой службы о штатном составе аттестованных экспертов.";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Аккредитация заявителя проводится уполномоченным органом и подтверждается свидетельством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38"/>
    <w:bookmarkStart w:name="z1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прохождения аккредитации заявители представляют следующие документы: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требованиям;</w:t>
      </w:r>
    </w:p>
    <w:bookmarkEnd w:id="41"/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справки кадровой службы о штатном составе аттестованных экспертов и других специалистов;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диплома инженер-геодезиста.";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Аккредитация заявителя проводится уполномоченным органом и подтверждается свидетельством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12702, опубликован 15 января 2016 года в информационно-правовой системе "Әділет"):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в следующие документы:</w:t>
      </w:r>
    </w:p>
    <w:bookmarkEnd w:id="47"/>
    <w:bookmarkStart w:name="z1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1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и документы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Документы и материалы, указанные в пункте 4 настоящих Правил, подписываются первым руководителем заявителя.";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выдачи или мотивированный ответа об отказе в выдаче свидетельства об аккредитации со дня принятия полного комплекта документов от Некоммерческого акционерного общества "Государственная корпорация "Правительство для граждан" составляет пятнадцать рабочих дней.";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12752, опубликован 15 января 2016 года в информационно-правовой системе "Әділет"):</w:t>
      </w:r>
    </w:p>
    <w:bookmarkEnd w:id="53"/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прохождения аккредитации заявители предоставляют следующие документы: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юридического лица;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и документы в соответствии с разрешительными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Срок выдачи свидетельства со дня принятия полного комплекта документов от Некоммерческого акционерного общества "Государственная корпорация "Правительство для граждан" составляет 15 (пятнадцать) рабочих дней.</w:t>
      </w:r>
    </w:p>
    <w:bookmarkEnd w:id="59"/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указанный срок письменно уведомляет о своем решении по аккредитации с одновременной выдачей соответствующего свидетельства либо о мотивированном отказе в аккредитации, в случае несоответствия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1"/>
    <w:bookmarkStart w:name="z8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уполномоченного органа)</w:t>
      </w:r>
    </w:p>
    <w:bookmarkStart w:name="z8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реквизиты бизнес- идентификационного номера)</w:t>
      </w:r>
    </w:p>
    <w:bookmarkStart w:name="z8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аккредитовать в качестве организации по управлению проектами в области </w:t>
      </w:r>
    </w:p>
    <w:bookmarkEnd w:id="64"/>
    <w:bookmarkStart w:name="z8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градостроительства и строительства</w:t>
      </w:r>
    </w:p>
    <w:bookmarkEnd w:id="65"/>
    <w:bookmarkStart w:name="z8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</w:t>
      </w:r>
    </w:p>
    <w:bookmarkEnd w:id="66"/>
    <w:bookmarkStart w:name="z8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(индекс, город, район, область, улица, номер дома, телефон, факс, почтовый адрес)</w:t>
      </w:r>
    </w:p>
    <w:bookmarkStart w:name="z8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Филиалы (представительства, объекты, пункты, участки) </w:t>
      </w:r>
    </w:p>
    <w:bookmarkEnd w:id="68"/>
    <w:bookmarkStart w:name="z8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(местонахождение и реквизиты)</w:t>
      </w:r>
    </w:p>
    <w:bookmarkEnd w:id="69"/>
    <w:bookmarkStart w:name="z8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70"/>
    <w:bookmarkStart w:name="z8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</w:p>
    <w:bookmarkEnd w:id="71"/>
    <w:bookmarkStart w:name="z8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направлена любая информация по вопросам выдачи или отказа в выдаче свидетельства </w:t>
      </w:r>
    </w:p>
    <w:bookmarkEnd w:id="72"/>
    <w:bookmarkStart w:name="z8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аккредитации; </w:t>
      </w:r>
    </w:p>
    <w:bookmarkEnd w:id="73"/>
    <w:bookmarkStart w:name="z8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74"/>
    <w:bookmarkStart w:name="z8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5"/>
    <w:bookmarkStart w:name="z8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76"/>
    <w:bookmarkStart w:name="z8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составляющих охраняемую законом тайну, содержащихся в информационных системах, </w:t>
      </w:r>
    </w:p>
    <w:bookmarkEnd w:id="77"/>
    <w:bookmarkStart w:name="z8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об аккредитации.</w:t>
      </w:r>
    </w:p>
    <w:bookmarkEnd w:id="78"/>
    <w:bookmarkStart w:name="z8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 _______________________  (подпись) (фамилия, имя, отчество (при его наличии)</w:t>
      </w:r>
    </w:p>
    <w:bookmarkEnd w:id="79"/>
    <w:bookmarkStart w:name="z8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аттестационных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1"/>
    <w:bookmarkStart w:name="z8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уполномоченного органа)</w:t>
      </w:r>
    </w:p>
    <w:bookmarkStart w:name="z8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бизнес-идентификационный номер)</w:t>
      </w:r>
    </w:p>
    <w:bookmarkStart w:name="z8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аттестационного центра по аттестации инженерно-</w:t>
      </w:r>
    </w:p>
    <w:bookmarkEnd w:id="84"/>
    <w:bookmarkStart w:name="z8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работников, участвующих в процессе проектирования и строительства</w:t>
      </w:r>
    </w:p>
    <w:bookmarkEnd w:id="85"/>
    <w:bookmarkStart w:name="z8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(индекс, город, район, область, улица, номер дома, телефон, факс, е-mail)</w:t>
      </w:r>
    </w:p>
    <w:bookmarkStart w:name="z8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(номер счета, наименование и местонахождениебанка)</w:t>
      </w:r>
    </w:p>
    <w:bookmarkStart w:name="z8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_____________________</w:t>
      </w:r>
    </w:p>
    <w:bookmarkEnd w:id="88"/>
    <w:bookmarkStart w:name="z8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(местонахождение и реквизиты)</w:t>
      </w:r>
    </w:p>
    <w:bookmarkStart w:name="z8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90"/>
    <w:bookmarkStart w:name="z8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информация по вопросам выдачи свидетельства об аккредитации; </w:t>
      </w:r>
    </w:p>
    <w:bookmarkEnd w:id="91"/>
    <w:bookmarkStart w:name="z8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92"/>
    <w:bookmarkStart w:name="z8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93"/>
    <w:bookmarkStart w:name="z9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94"/>
    <w:bookmarkStart w:name="z9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       (фамилия, имя, отчество (при его наличии)</w:t>
      </w:r>
    </w:p>
    <w:bookmarkStart w:name="z9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