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de4e" w14:textId="4bbd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28 января 2016 года № 23 "Об утверждении Правил дилерской деятельности Национального Банка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ноября 2018 года № 293. Зарегистрировано в Министерстве юстиции Республики Казахстан 29 декабря 2018 года № 18137. Утратило силу постановлением Правления Национального Банка Республики Казахстан от 19 ноября 2019 года № 196.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19.11.2019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в целях совершенствования порядка осуществления дилерской деятельности Национального Банка Республики Казахстан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2016 года № 23 "Об утверждении Правил дилерской деятельности Национального Банка Республики Казахстан" (зарегистрировано в Реестре государственной регистрации нормативных правовых актов под № 13223, опубликовано 5 марта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дилерской деятельности Национального Банка Республики Казахстан,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заключения соглашения между Национальным Банком и контрпартнером";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Операции и сделки";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Валютные интервенции и валютные сделки";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Депозиты (банковские вклады) и депозитный аукцион";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Сделки с ценными бумагами";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Сделки с производными финансовыми инструментами";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Предоставление займов";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Займы постоянного доступа предоставляются посредством операций обратного РЕПО на срок не более тридцати календарных дней.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виды займов предоставляются Национальным Банком в соответствии с Законом о Национальном Банке.";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9. Сделки с аффинированными драгоценными металлами".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монетарных операций (Молдабекова А.М.) в установленном законодательством Республики Казахстан порядке обеспечить: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 и 3) настоящего пункта и пунктом 3 настоящего постановления.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Курманова Ж.Б.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