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17f0" w14:textId="69d1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декабря 2018 года № 1130. Зарегистрирован в Министерстве юстиции Республики Казахстан 29 декабря 2018 года № 18134. Утратил силу приказом Министра финансов РК от 09.10.2024 № 687.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 января 2019 года.</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опубликован 31 декабря 2015 года в информационно-правовой системе "Әділет")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9" w:id="3"/>
    <w:p>
      <w:pPr>
        <w:spacing w:after="0"/>
        <w:ind w:left="0"/>
        <w:jc w:val="both"/>
      </w:pPr>
      <w:r>
        <w:rPr>
          <w:rFonts w:ascii="Times New Roman"/>
          <w:b w:val="false"/>
          <w:i w:val="false"/>
          <w:color w:val="000000"/>
          <w:sz w:val="28"/>
        </w:rPr>
        <w:t xml:space="preserve">
      "5) единый организатор государственных закупок – (далее – единый организатор)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осуществляющее выполнение процедур организации и проведения централизованных государственных закупок;";</w:t>
      </w:r>
    </w:p>
    <w:bookmarkEnd w:id="3"/>
    <w:bookmarkStart w:name="z10" w:id="4"/>
    <w:p>
      <w:pPr>
        <w:spacing w:after="0"/>
        <w:ind w:left="0"/>
        <w:jc w:val="both"/>
      </w:pPr>
      <w:r>
        <w:rPr>
          <w:rFonts w:ascii="Times New Roman"/>
          <w:b w:val="false"/>
          <w:i w:val="false"/>
          <w:color w:val="000000"/>
          <w:sz w:val="28"/>
        </w:rPr>
        <w:t>
       пункты 6, 7, 8 и 9 изложить в следующей редакции:</w:t>
      </w:r>
    </w:p>
    <w:bookmarkEnd w:id="4"/>
    <w:bookmarkStart w:name="z11" w:id="5"/>
    <w:p>
      <w:pPr>
        <w:spacing w:after="0"/>
        <w:ind w:left="0"/>
        <w:jc w:val="both"/>
      </w:pPr>
      <w:r>
        <w:rPr>
          <w:rFonts w:ascii="Times New Roman"/>
          <w:b w:val="false"/>
          <w:i w:val="false"/>
          <w:color w:val="000000"/>
          <w:sz w:val="28"/>
        </w:rPr>
        <w:t xml:space="preserve">
      "6. Годовой план государственных закупок разрабатывается и утверждается заказчиком на основании соответствующего бюджета (плана развития, индивидуального плана финансирования) по форме согласно приложению 1 к настоящим Правилам. </w:t>
      </w:r>
    </w:p>
    <w:bookmarkEnd w:id="5"/>
    <w:bookmarkStart w:name="z12" w:id="6"/>
    <w:p>
      <w:pPr>
        <w:spacing w:after="0"/>
        <w:ind w:left="0"/>
        <w:jc w:val="both"/>
      </w:pPr>
      <w:r>
        <w:rPr>
          <w:rFonts w:ascii="Times New Roman"/>
          <w:b w:val="false"/>
          <w:i w:val="false"/>
          <w:color w:val="000000"/>
          <w:sz w:val="28"/>
        </w:rPr>
        <w:t xml:space="preserve">
      7. Заказчик,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на основании положительного предложения соответствующей бюджетной комиссии до утверждения (уточнения) соответствующего бюджета разрабатывает и утверждает предварительный годовой план государственных закупок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
    <w:bookmarkStart w:name="z13" w:id="7"/>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разрабатывают и утверждают предварительный годовой план государственных закупок до утверждения плана развития.</w:t>
      </w:r>
    </w:p>
    <w:bookmarkEnd w:id="7"/>
    <w:bookmarkStart w:name="z14" w:id="8"/>
    <w:p>
      <w:pPr>
        <w:spacing w:after="0"/>
        <w:ind w:left="0"/>
        <w:jc w:val="both"/>
      </w:pPr>
      <w:r>
        <w:rPr>
          <w:rFonts w:ascii="Times New Roman"/>
          <w:b w:val="false"/>
          <w:i w:val="false"/>
          <w:color w:val="000000"/>
          <w:sz w:val="28"/>
        </w:rPr>
        <w:t xml:space="preserve">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w:t>
      </w:r>
    </w:p>
    <w:bookmarkEnd w:id="8"/>
    <w:bookmarkStart w:name="z15" w:id="9"/>
    <w:p>
      <w:pPr>
        <w:spacing w:after="0"/>
        <w:ind w:left="0"/>
        <w:jc w:val="both"/>
      </w:pPr>
      <w:r>
        <w:rPr>
          <w:rFonts w:ascii="Times New Roman"/>
          <w:b w:val="false"/>
          <w:i w:val="false"/>
          <w:color w:val="000000"/>
          <w:sz w:val="28"/>
        </w:rPr>
        <w:t xml:space="preserve">
      8. Предварительный годовой план государственных закупок действует до утверждения (уточнения)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 </w:t>
      </w:r>
    </w:p>
    <w:bookmarkEnd w:id="9"/>
    <w:bookmarkStart w:name="z16" w:id="10"/>
    <w:p>
      <w:pPr>
        <w:spacing w:after="0"/>
        <w:ind w:left="0"/>
        <w:jc w:val="both"/>
      </w:pPr>
      <w:r>
        <w:rPr>
          <w:rFonts w:ascii="Times New Roman"/>
          <w:b w:val="false"/>
          <w:i w:val="false"/>
          <w:color w:val="000000"/>
          <w:sz w:val="28"/>
        </w:rPr>
        <w:t>
      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"11. При составлении годового плана государственных закупок (предварительного годового плана государственных закупок),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разделяет товары, работы, услуги на лоты по их однородным видам и по месту их поставки (выполнения, оказания), за исключением:</w:t>
      </w:r>
    </w:p>
    <w:bookmarkEnd w:id="11"/>
    <w:bookmarkStart w:name="z19" w:id="12"/>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bookmarkEnd w:id="12"/>
    <w:bookmarkStart w:name="z20" w:id="13"/>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End w:id="13"/>
    <w:bookmarkStart w:name="z21" w:id="14"/>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14"/>
    <w:bookmarkStart w:name="z22" w:id="15"/>
    <w:p>
      <w:pPr>
        <w:spacing w:after="0"/>
        <w:ind w:left="0"/>
        <w:jc w:val="both"/>
      </w:pPr>
      <w:r>
        <w:rPr>
          <w:rFonts w:ascii="Times New Roman"/>
          <w:b w:val="false"/>
          <w:i w:val="false"/>
          <w:color w:val="000000"/>
          <w:sz w:val="28"/>
        </w:rPr>
        <w:t>
      дополнить пунктами 11-1 и 11-2 следующего содержания:</w:t>
      </w:r>
    </w:p>
    <w:bookmarkEnd w:id="15"/>
    <w:bookmarkStart w:name="z23" w:id="16"/>
    <w:p>
      <w:pPr>
        <w:spacing w:after="0"/>
        <w:ind w:left="0"/>
        <w:jc w:val="both"/>
      </w:pPr>
      <w:r>
        <w:rPr>
          <w:rFonts w:ascii="Times New Roman"/>
          <w:b w:val="false"/>
          <w:i w:val="false"/>
          <w:color w:val="000000"/>
          <w:sz w:val="28"/>
        </w:rPr>
        <w:t>
      "11-1. Не допускается утверждение (уточнение) годового плана государственных закупок в объеме, не соответствующем бюджету (плану развития)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16"/>
    <w:bookmarkStart w:name="z24" w:id="17"/>
    <w:p>
      <w:pPr>
        <w:spacing w:after="0"/>
        <w:ind w:left="0"/>
        <w:jc w:val="both"/>
      </w:pPr>
      <w:r>
        <w:rPr>
          <w:rFonts w:ascii="Times New Roman"/>
          <w:b w:val="false"/>
          <w:i w:val="false"/>
          <w:color w:val="000000"/>
          <w:sz w:val="28"/>
        </w:rPr>
        <w:t xml:space="preserve">
      11-2. При осуществлении государственных закупок работ, по которым имеется проектно-сметная документация, заказчики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в годовом плане государственных закупок (предварительном годовом плане государственных закупок): </w:t>
      </w:r>
    </w:p>
    <w:bookmarkEnd w:id="17"/>
    <w:bookmarkStart w:name="z25" w:id="18"/>
    <w:p>
      <w:pPr>
        <w:spacing w:after="0"/>
        <w:ind w:left="0"/>
        <w:jc w:val="both"/>
      </w:pPr>
      <w:r>
        <w:rPr>
          <w:rFonts w:ascii="Times New Roman"/>
          <w:b w:val="false"/>
          <w:i w:val="false"/>
          <w:color w:val="000000"/>
          <w:sz w:val="28"/>
        </w:rPr>
        <w:t xml:space="preserve">
      1) указывают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18"/>
    <w:bookmarkStart w:name="z26" w:id="19"/>
    <w:p>
      <w:pPr>
        <w:spacing w:after="0"/>
        <w:ind w:left="0"/>
        <w:jc w:val="both"/>
      </w:pPr>
      <w:r>
        <w:rPr>
          <w:rFonts w:ascii="Times New Roman"/>
          <w:b w:val="false"/>
          <w:i w:val="false"/>
          <w:color w:val="000000"/>
          <w:sz w:val="28"/>
        </w:rPr>
        <w:t>
      2) размещают на веб-портале государственных закупок проектно-сметную документацию, прошедшую экспертизу в соответствии законодательством Республики Казахстан.";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13 изложить в следующей редакции:</w:t>
      </w:r>
    </w:p>
    <w:bookmarkStart w:name="z28" w:id="20"/>
    <w:p>
      <w:pPr>
        <w:spacing w:after="0"/>
        <w:ind w:left="0"/>
        <w:jc w:val="both"/>
      </w:pPr>
      <w:r>
        <w:rPr>
          <w:rFonts w:ascii="Times New Roman"/>
          <w:b w:val="false"/>
          <w:i w:val="false"/>
          <w:color w:val="000000"/>
          <w:sz w:val="28"/>
        </w:rPr>
        <w:t xml:space="preserve">
      "12.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w:t>
      </w:r>
    </w:p>
    <w:bookmarkEnd w:id="20"/>
    <w:bookmarkStart w:name="z29" w:id="21"/>
    <w:p>
      <w:pPr>
        <w:spacing w:after="0"/>
        <w:ind w:left="0"/>
        <w:jc w:val="both"/>
      </w:pPr>
      <w:r>
        <w:rPr>
          <w:rFonts w:ascii="Times New Roman"/>
          <w:b w:val="false"/>
          <w:i w:val="false"/>
          <w:color w:val="000000"/>
          <w:sz w:val="28"/>
        </w:rPr>
        <w:t xml:space="preserve">
      13. Заказчики,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вносят изменения и (или) дополнения в годовой план государственных закупок не более двух раз в месяц.</w:t>
      </w:r>
    </w:p>
    <w:bookmarkEnd w:id="21"/>
    <w:bookmarkStart w:name="z30" w:id="22"/>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w:t>
      </w:r>
    </w:p>
    <w:bookmarkEnd w:id="22"/>
    <w:bookmarkStart w:name="z31" w:id="23"/>
    <w:p>
      <w:pPr>
        <w:spacing w:after="0"/>
        <w:ind w:left="0"/>
        <w:jc w:val="both"/>
      </w:pPr>
      <w:r>
        <w:rPr>
          <w:rFonts w:ascii="Times New Roman"/>
          <w:b w:val="false"/>
          <w:i w:val="false"/>
          <w:color w:val="000000"/>
          <w:sz w:val="28"/>
        </w:rPr>
        <w:t>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23"/>
    <w:bookmarkStart w:name="z32" w:id="24"/>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24"/>
    <w:bookmarkStart w:name="z33" w:id="25"/>
    <w:p>
      <w:pPr>
        <w:spacing w:after="0"/>
        <w:ind w:left="0"/>
        <w:jc w:val="both"/>
      </w:pPr>
      <w:r>
        <w:rPr>
          <w:rFonts w:ascii="Times New Roman"/>
          <w:b w:val="false"/>
          <w:i w:val="false"/>
          <w:color w:val="000000"/>
          <w:sz w:val="28"/>
        </w:rPr>
        <w:t>
      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Закона;</w:t>
      </w:r>
    </w:p>
    <w:bookmarkEnd w:id="26"/>
    <w:bookmarkStart w:name="z35" w:id="27"/>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27"/>
    <w:bookmarkStart w:name="z36" w:id="28"/>
    <w:p>
      <w:pPr>
        <w:spacing w:after="0"/>
        <w:ind w:left="0"/>
        <w:jc w:val="both"/>
      </w:pPr>
      <w:r>
        <w:rPr>
          <w:rFonts w:ascii="Times New Roman"/>
          <w:b w:val="false"/>
          <w:i w:val="false"/>
          <w:color w:val="000000"/>
          <w:sz w:val="28"/>
        </w:rPr>
        <w:t>
      6) приобретения товаров, работ, услуг за счет экономии по итогам проведенных государственных закупок.";</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xml:space="preserve">
      "18. Заказчик до заключения договора,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может отказаться от осуществления государственных закупок в случаях:</w:t>
      </w:r>
    </w:p>
    <w:bookmarkEnd w:id="29"/>
    <w:bookmarkStart w:name="z39" w:id="30"/>
    <w:p>
      <w:pPr>
        <w:spacing w:after="0"/>
        <w:ind w:left="0"/>
        <w:jc w:val="both"/>
      </w:pPr>
      <w:r>
        <w:rPr>
          <w:rFonts w:ascii="Times New Roman"/>
          <w:b w:val="false"/>
          <w:i w:val="false"/>
          <w:color w:val="000000"/>
          <w:sz w:val="28"/>
        </w:rPr>
        <w:t>
      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p>
    <w:bookmarkEnd w:id="30"/>
    <w:bookmarkStart w:name="z40" w:id="31"/>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31"/>
    <w:bookmarkStart w:name="z41" w:id="32"/>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32"/>
    <w:bookmarkStart w:name="z42" w:id="33"/>
    <w:p>
      <w:pPr>
        <w:spacing w:after="0"/>
        <w:ind w:left="0"/>
        <w:jc w:val="both"/>
      </w:pPr>
      <w:r>
        <w:rPr>
          <w:rFonts w:ascii="Times New Roman"/>
          <w:b w:val="false"/>
          <w:i w:val="false"/>
          <w:color w:val="000000"/>
          <w:sz w:val="28"/>
        </w:rPr>
        <w:t xml:space="preserve">
      пункт 26 изложить в следующей редакции: </w:t>
      </w:r>
    </w:p>
    <w:bookmarkEnd w:id="33"/>
    <w:bookmarkStart w:name="z43" w:id="34"/>
    <w:p>
      <w:pPr>
        <w:spacing w:after="0"/>
        <w:ind w:left="0"/>
        <w:jc w:val="both"/>
      </w:pPr>
      <w:r>
        <w:rPr>
          <w:rFonts w:ascii="Times New Roman"/>
          <w:b w:val="false"/>
          <w:i w:val="false"/>
          <w:color w:val="000000"/>
          <w:sz w:val="28"/>
        </w:rPr>
        <w:t xml:space="preserve">
      "26.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8 Закона для выполнения процедур организации и проведения государственных закупок способом конкурса (аукциона) заказчик определяет организатором государственных закупок единого организатора по согласованию с ним.";</w:t>
      </w:r>
    </w:p>
    <w:bookmarkEnd w:id="34"/>
    <w:bookmarkStart w:name="z44" w:id="35"/>
    <w:p>
      <w:pPr>
        <w:spacing w:after="0"/>
        <w:ind w:left="0"/>
        <w:jc w:val="both"/>
      </w:pPr>
      <w:r>
        <w:rPr>
          <w:rFonts w:ascii="Times New Roman"/>
          <w:b w:val="false"/>
          <w:i w:val="false"/>
          <w:color w:val="000000"/>
          <w:sz w:val="28"/>
        </w:rPr>
        <w:t>
      пункт 28 изложить в следующей редакции:</w:t>
      </w:r>
    </w:p>
    <w:bookmarkEnd w:id="35"/>
    <w:bookmarkStart w:name="z45" w:id="36"/>
    <w:p>
      <w:pPr>
        <w:spacing w:after="0"/>
        <w:ind w:left="0"/>
        <w:jc w:val="both"/>
      </w:pPr>
      <w:r>
        <w:rPr>
          <w:rFonts w:ascii="Times New Roman"/>
          <w:b w:val="false"/>
          <w:i w:val="false"/>
          <w:color w:val="000000"/>
          <w:sz w:val="28"/>
        </w:rPr>
        <w:t>
      "28. Централизованные государственные закупки осуществляются едиными организаторами государственных закупок.";</w:t>
      </w:r>
    </w:p>
    <w:bookmarkEnd w:id="36"/>
    <w:bookmarkStart w:name="z46" w:id="37"/>
    <w:p>
      <w:pPr>
        <w:spacing w:after="0"/>
        <w:ind w:left="0"/>
        <w:jc w:val="both"/>
      </w:pPr>
      <w:r>
        <w:rPr>
          <w:rFonts w:ascii="Times New Roman"/>
          <w:b w:val="false"/>
          <w:i w:val="false"/>
          <w:color w:val="000000"/>
          <w:sz w:val="28"/>
        </w:rPr>
        <w:t>
      дополнить пунктами 28-1 и 28-2 следующего содержания:</w:t>
      </w:r>
    </w:p>
    <w:bookmarkEnd w:id="37"/>
    <w:bookmarkStart w:name="z47" w:id="38"/>
    <w:p>
      <w:pPr>
        <w:spacing w:after="0"/>
        <w:ind w:left="0"/>
        <w:jc w:val="both"/>
      </w:pPr>
      <w:r>
        <w:rPr>
          <w:rFonts w:ascii="Times New Roman"/>
          <w:b w:val="false"/>
          <w:i w:val="false"/>
          <w:color w:val="000000"/>
          <w:sz w:val="28"/>
        </w:rPr>
        <w:t>
      "28-1.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w:t>
      </w:r>
    </w:p>
    <w:bookmarkEnd w:id="38"/>
    <w:bookmarkStart w:name="z48" w:id="39"/>
    <w:p>
      <w:pPr>
        <w:spacing w:after="0"/>
        <w:ind w:left="0"/>
        <w:jc w:val="both"/>
      </w:pPr>
      <w:r>
        <w:rPr>
          <w:rFonts w:ascii="Times New Roman"/>
          <w:b w:val="false"/>
          <w:i w:val="false"/>
          <w:color w:val="000000"/>
          <w:sz w:val="28"/>
        </w:rPr>
        <w:t xml:space="preserve">
      28-2. Единый организатор государственных закупок осуществляет государственные закупки: </w:t>
      </w:r>
    </w:p>
    <w:bookmarkEnd w:id="39"/>
    <w:bookmarkStart w:name="z49" w:id="40"/>
    <w:p>
      <w:pPr>
        <w:spacing w:after="0"/>
        <w:ind w:left="0"/>
        <w:jc w:val="both"/>
      </w:pPr>
      <w:r>
        <w:rPr>
          <w:rFonts w:ascii="Times New Roman"/>
          <w:b w:val="false"/>
          <w:i w:val="false"/>
          <w:color w:val="000000"/>
          <w:sz w:val="28"/>
        </w:rPr>
        <w:t xml:space="preserve">
      1) по перечню товаров, работ, услуг, определяемому уполномоченным органом, путем создания совместных с заказчиком конкурсных комиссий (аукционных комиссий); </w:t>
      </w:r>
    </w:p>
    <w:bookmarkEnd w:id="40"/>
    <w:bookmarkStart w:name="z50" w:id="41"/>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End w:id="41"/>
    <w:bookmarkStart w:name="z51" w:id="42"/>
    <w:p>
      <w:pPr>
        <w:spacing w:after="0"/>
        <w:ind w:left="0"/>
        <w:jc w:val="both"/>
      </w:pPr>
      <w:r>
        <w:rPr>
          <w:rFonts w:ascii="Times New Roman"/>
          <w:b w:val="false"/>
          <w:i w:val="false"/>
          <w:color w:val="000000"/>
          <w:sz w:val="28"/>
        </w:rPr>
        <w:t>
      3) по заявкам заказчиков на приобретение товаров, работ, услуг, не включенных в перечни товаров, работ, услуг, определяемым уполномоченным органом, путем создания совместных с заказчиком конкурсных комиссий (аукционных комиссий). Данный подпункт применяется при условии согласия единого организатора государственных закупок с проведением таких государственных закупок.";</w:t>
      </w:r>
    </w:p>
    <w:bookmarkEnd w:id="42"/>
    <w:bookmarkStart w:name="z52" w:id="43"/>
    <w:p>
      <w:pPr>
        <w:spacing w:after="0"/>
        <w:ind w:left="0"/>
        <w:jc w:val="both"/>
      </w:pPr>
      <w:r>
        <w:rPr>
          <w:rFonts w:ascii="Times New Roman"/>
          <w:b w:val="false"/>
          <w:i w:val="false"/>
          <w:color w:val="000000"/>
          <w:sz w:val="28"/>
        </w:rPr>
        <w:t>
      пункт 29 изложить в следующей редакции:</w:t>
      </w:r>
    </w:p>
    <w:bookmarkEnd w:id="43"/>
    <w:bookmarkStart w:name="z53" w:id="44"/>
    <w:p>
      <w:pPr>
        <w:spacing w:after="0"/>
        <w:ind w:left="0"/>
        <w:jc w:val="both"/>
      </w:pPr>
      <w:r>
        <w:rPr>
          <w:rFonts w:ascii="Times New Roman"/>
          <w:b w:val="false"/>
          <w:i w:val="false"/>
          <w:color w:val="000000"/>
          <w:sz w:val="28"/>
        </w:rPr>
        <w:t>
      "29.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44"/>
    <w:bookmarkStart w:name="z54" w:id="45"/>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bookmarkEnd w:id="45"/>
    <w:bookmarkStart w:name="z55" w:id="46"/>
    <w:p>
      <w:pPr>
        <w:spacing w:after="0"/>
        <w:ind w:left="0"/>
        <w:jc w:val="both"/>
      </w:pPr>
      <w:r>
        <w:rPr>
          <w:rFonts w:ascii="Times New Roman"/>
          <w:b w:val="false"/>
          <w:i w:val="false"/>
          <w:color w:val="000000"/>
          <w:sz w:val="28"/>
        </w:rPr>
        <w:t>
      2) краткое описание закупаемых товаров, работ, услуг;</w:t>
      </w:r>
    </w:p>
    <w:bookmarkEnd w:id="46"/>
    <w:bookmarkStart w:name="z56" w:id="47"/>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47"/>
    <w:bookmarkStart w:name="z57" w:id="48"/>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48"/>
    <w:bookmarkStart w:name="z58" w:id="49"/>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49"/>
    <w:bookmarkStart w:name="z59" w:id="50"/>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50"/>
    <w:bookmarkStart w:name="z60" w:id="51"/>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51"/>
    <w:bookmarkStart w:name="z61" w:id="52"/>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52"/>
    <w:bookmarkStart w:name="z62" w:id="53"/>
    <w:p>
      <w:pPr>
        <w:spacing w:after="0"/>
        <w:ind w:left="0"/>
        <w:jc w:val="both"/>
      </w:pPr>
      <w:r>
        <w:rPr>
          <w:rFonts w:ascii="Times New Roman"/>
          <w:b w:val="false"/>
          <w:i w:val="false"/>
          <w:color w:val="000000"/>
          <w:sz w:val="28"/>
        </w:rPr>
        <w:t>
      пункт 30 изложить в следующей редакции:</w:t>
      </w:r>
    </w:p>
    <w:bookmarkEnd w:id="53"/>
    <w:bookmarkStart w:name="z63" w:id="54"/>
    <w:p>
      <w:pPr>
        <w:spacing w:after="0"/>
        <w:ind w:left="0"/>
        <w:jc w:val="both"/>
      </w:pPr>
      <w:r>
        <w:rPr>
          <w:rFonts w:ascii="Times New Roman"/>
          <w:b w:val="false"/>
          <w:i w:val="false"/>
          <w:color w:val="000000"/>
          <w:sz w:val="28"/>
        </w:rPr>
        <w:t>
      "30. В размещаемой информации, предусмотренной пунктом 29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54"/>
    <w:bookmarkStart w:name="z64" w:id="55"/>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55"/>
    <w:bookmarkStart w:name="z65" w:id="56"/>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56"/>
    <w:bookmarkStart w:name="z66" w:id="57"/>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57"/>
    <w:bookmarkStart w:name="z67" w:id="58"/>
    <w:p>
      <w:pPr>
        <w:spacing w:after="0"/>
        <w:ind w:left="0"/>
        <w:jc w:val="both"/>
      </w:pPr>
      <w:r>
        <w:rPr>
          <w:rFonts w:ascii="Times New Roman"/>
          <w:b w:val="false"/>
          <w:i w:val="false"/>
          <w:color w:val="000000"/>
          <w:sz w:val="28"/>
        </w:rPr>
        <w:t>
      4)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58"/>
    <w:bookmarkStart w:name="z68" w:id="5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59"/>
    <w:bookmarkStart w:name="z69" w:id="60"/>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60"/>
    <w:bookmarkStart w:name="z70"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Порядок осуществления государственных закупок способом конкурса наименование </w:t>
      </w:r>
      <w:r>
        <w:rPr>
          <w:rFonts w:ascii="Times New Roman"/>
          <w:b w:val="false"/>
          <w:i w:val="false"/>
          <w:color w:val="000000"/>
          <w:sz w:val="28"/>
        </w:rPr>
        <w:t>Параграфа 1</w:t>
      </w:r>
      <w:r>
        <w:rPr>
          <w:rFonts w:ascii="Times New Roman"/>
          <w:b w:val="false"/>
          <w:i w:val="false"/>
          <w:color w:val="000000"/>
          <w:sz w:val="28"/>
        </w:rPr>
        <w:t>. "Этапы осуществления государственных закупок способом конкурса" изложить в следующей редакции:</w:t>
      </w:r>
    </w:p>
    <w:bookmarkEnd w:id="61"/>
    <w:bookmarkStart w:name="z71" w:id="62"/>
    <w:p>
      <w:pPr>
        <w:spacing w:after="0"/>
        <w:ind w:left="0"/>
        <w:jc w:val="both"/>
      </w:pPr>
      <w:r>
        <w:rPr>
          <w:rFonts w:ascii="Times New Roman"/>
          <w:b w:val="false"/>
          <w:i w:val="false"/>
          <w:color w:val="000000"/>
          <w:sz w:val="28"/>
        </w:rPr>
        <w:t>
      "Параграф 1. Этапы осуществления государственных закупок способом конкурса организатором, единым организатором";</w:t>
      </w:r>
    </w:p>
    <w:bookmarkEnd w:id="62"/>
    <w:bookmarkStart w:name="z72" w:id="63"/>
    <w:p>
      <w:pPr>
        <w:spacing w:after="0"/>
        <w:ind w:left="0"/>
        <w:jc w:val="both"/>
      </w:pPr>
      <w:r>
        <w:rPr>
          <w:rFonts w:ascii="Times New Roman"/>
          <w:b w:val="false"/>
          <w:i w:val="false"/>
          <w:color w:val="000000"/>
          <w:sz w:val="28"/>
        </w:rPr>
        <w:t>
      дополнить пунктами 46-1, 46-2 и 46-3 следующего содержания:</w:t>
      </w:r>
    </w:p>
    <w:bookmarkEnd w:id="63"/>
    <w:bookmarkStart w:name="z73" w:id="64"/>
    <w:p>
      <w:pPr>
        <w:spacing w:after="0"/>
        <w:ind w:left="0"/>
        <w:jc w:val="both"/>
      </w:pPr>
      <w:r>
        <w:rPr>
          <w:rFonts w:ascii="Times New Roman"/>
          <w:b w:val="false"/>
          <w:i w:val="false"/>
          <w:color w:val="000000"/>
          <w:sz w:val="28"/>
        </w:rPr>
        <w:t>
      "46-1. Единый организатор проводит государственные закупки с соблюдением следующих последовательных этапов:</w:t>
      </w:r>
    </w:p>
    <w:bookmarkEnd w:id="64"/>
    <w:bookmarkStart w:name="z74" w:id="65"/>
    <w:p>
      <w:pPr>
        <w:spacing w:after="0"/>
        <w:ind w:left="0"/>
        <w:jc w:val="both"/>
      </w:pPr>
      <w:r>
        <w:rPr>
          <w:rFonts w:ascii="Times New Roman"/>
          <w:b w:val="false"/>
          <w:i w:val="false"/>
          <w:color w:val="000000"/>
          <w:sz w:val="28"/>
        </w:rPr>
        <w:t>
      1) представление заказчиком единому организатору задания на организацию и проведение государственных закупок, содержащего документы, установленные пунктом 52 настоящих Правил;</w:t>
      </w:r>
    </w:p>
    <w:bookmarkEnd w:id="65"/>
    <w:bookmarkStart w:name="z75" w:id="66"/>
    <w:p>
      <w:pPr>
        <w:spacing w:after="0"/>
        <w:ind w:left="0"/>
        <w:jc w:val="both"/>
      </w:pPr>
      <w:r>
        <w:rPr>
          <w:rFonts w:ascii="Times New Roman"/>
          <w:b w:val="false"/>
          <w:i w:val="false"/>
          <w:color w:val="000000"/>
          <w:sz w:val="28"/>
        </w:rPr>
        <w:t>
      2) разработка и утверждение единым организатором проекта конкурсной документации на основании представленного заказчиком задания, содержащего документы, установленные пунктом 52 настоящих Правил;</w:t>
      </w:r>
    </w:p>
    <w:bookmarkEnd w:id="66"/>
    <w:bookmarkStart w:name="z76" w:id="67"/>
    <w:p>
      <w:pPr>
        <w:spacing w:after="0"/>
        <w:ind w:left="0"/>
        <w:jc w:val="both"/>
      </w:pPr>
      <w:r>
        <w:rPr>
          <w:rFonts w:ascii="Times New Roman"/>
          <w:b w:val="false"/>
          <w:i w:val="false"/>
          <w:color w:val="000000"/>
          <w:sz w:val="28"/>
        </w:rPr>
        <w:t>
      3) определение и утверждение единым организатором государственных закупок состава конкурсной комиссии.</w:t>
      </w:r>
    </w:p>
    <w:bookmarkEnd w:id="67"/>
    <w:bookmarkStart w:name="z77" w:id="68"/>
    <w:p>
      <w:pPr>
        <w:spacing w:after="0"/>
        <w:ind w:left="0"/>
        <w:jc w:val="both"/>
      </w:pPr>
      <w:r>
        <w:rPr>
          <w:rFonts w:ascii="Times New Roman"/>
          <w:b w:val="false"/>
          <w:i w:val="false"/>
          <w:color w:val="000000"/>
          <w:sz w:val="28"/>
        </w:rPr>
        <w:t>
      В случаях, предусмотренных подпунктами 1) и 3) пункта 28-2 настоящих Правил в состав конкурсной комиссии, определяемой и утверждаемой единым организатором, также входят представители заказчика;</w:t>
      </w:r>
    </w:p>
    <w:bookmarkEnd w:id="68"/>
    <w:bookmarkStart w:name="z78" w:id="69"/>
    <w:p>
      <w:pPr>
        <w:spacing w:after="0"/>
        <w:ind w:left="0"/>
        <w:jc w:val="both"/>
      </w:pPr>
      <w:r>
        <w:rPr>
          <w:rFonts w:ascii="Times New Roman"/>
          <w:b w:val="false"/>
          <w:i w:val="false"/>
          <w:color w:val="000000"/>
          <w:sz w:val="28"/>
        </w:rPr>
        <w:t>
      4) в случае необходимости внесение изменений и (или) дополнений единым организатором в конкурсную документацию;</w:t>
      </w:r>
    </w:p>
    <w:bookmarkEnd w:id="69"/>
    <w:bookmarkStart w:name="z79" w:id="70"/>
    <w:p>
      <w:pPr>
        <w:spacing w:after="0"/>
        <w:ind w:left="0"/>
        <w:jc w:val="both"/>
      </w:pPr>
      <w:r>
        <w:rPr>
          <w:rFonts w:ascii="Times New Roman"/>
          <w:b w:val="false"/>
          <w:i w:val="false"/>
          <w:color w:val="000000"/>
          <w:sz w:val="28"/>
        </w:rPr>
        <w:t>
      5) размещение единым организатором на веб-портале объявления о проведении государственных закупок;</w:t>
      </w:r>
    </w:p>
    <w:bookmarkEnd w:id="70"/>
    <w:bookmarkStart w:name="z80" w:id="71"/>
    <w:p>
      <w:pPr>
        <w:spacing w:after="0"/>
        <w:ind w:left="0"/>
        <w:jc w:val="both"/>
      </w:pPr>
      <w:r>
        <w:rPr>
          <w:rFonts w:ascii="Times New Roman"/>
          <w:b w:val="false"/>
          <w:i w:val="false"/>
          <w:color w:val="000000"/>
          <w:sz w:val="28"/>
        </w:rPr>
        <w:t xml:space="preserve">
      6) в случаях, предусмотренных подпунктами 1) и 3) пункта </w:t>
      </w:r>
      <w:r>
        <w:rPr>
          <w:rFonts w:ascii="Times New Roman"/>
          <w:b w:val="false"/>
          <w:i w:val="false"/>
          <w:color w:val="000000"/>
          <w:sz w:val="28"/>
        </w:rPr>
        <w:t>28-2 настоящих Правил направление единым организатором заказчику запросов и замечаний со стороны лиц, автоматически зарегистрированных на веб-портале, получивших конкурсную документацию к проекту договора о государственных закупках и (или) технической спецификации конкурсной документации;</w:t>
      </w:r>
    </w:p>
    <w:bookmarkEnd w:id="71"/>
    <w:bookmarkStart w:name="z82" w:id="72"/>
    <w:p>
      <w:pPr>
        <w:spacing w:after="0"/>
        <w:ind w:left="0"/>
        <w:jc w:val="both"/>
      </w:pPr>
      <w:r>
        <w:rPr>
          <w:rFonts w:ascii="Times New Roman"/>
          <w:b w:val="false"/>
          <w:i w:val="false"/>
          <w:color w:val="000000"/>
          <w:sz w:val="28"/>
        </w:rPr>
        <w:t>
      7) определение победителя государственных закупок способом конкурса;</w:t>
      </w:r>
    </w:p>
    <w:bookmarkEnd w:id="72"/>
    <w:bookmarkStart w:name="z83" w:id="73"/>
    <w:p>
      <w:pPr>
        <w:spacing w:after="0"/>
        <w:ind w:left="0"/>
        <w:jc w:val="both"/>
      </w:pPr>
      <w:r>
        <w:rPr>
          <w:rFonts w:ascii="Times New Roman"/>
          <w:b w:val="false"/>
          <w:i w:val="false"/>
          <w:color w:val="000000"/>
          <w:sz w:val="28"/>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настоящими правилами.</w:t>
      </w:r>
    </w:p>
    <w:bookmarkEnd w:id="73"/>
    <w:bookmarkStart w:name="z84" w:id="74"/>
    <w:p>
      <w:pPr>
        <w:spacing w:after="0"/>
        <w:ind w:left="0"/>
        <w:jc w:val="both"/>
      </w:pPr>
      <w:r>
        <w:rPr>
          <w:rFonts w:ascii="Times New Roman"/>
          <w:b w:val="false"/>
          <w:i w:val="false"/>
          <w:color w:val="000000"/>
          <w:sz w:val="28"/>
        </w:rPr>
        <w:t>
      46-2.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p>
    <w:bookmarkEnd w:id="74"/>
    <w:bookmarkStart w:name="z85" w:id="75"/>
    <w:p>
      <w:pPr>
        <w:spacing w:after="0"/>
        <w:ind w:left="0"/>
        <w:jc w:val="both"/>
      </w:pPr>
      <w:r>
        <w:rPr>
          <w:rFonts w:ascii="Times New Roman"/>
          <w:b w:val="false"/>
          <w:i w:val="false"/>
          <w:color w:val="000000"/>
          <w:sz w:val="28"/>
        </w:rPr>
        <w:t xml:space="preserve">
      46-3.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48 и 49 исключить;</w:t>
      </w:r>
    </w:p>
    <w:bookmarkStart w:name="z87" w:id="76"/>
    <w:p>
      <w:pPr>
        <w:spacing w:after="0"/>
        <w:ind w:left="0"/>
        <w:jc w:val="both"/>
      </w:pPr>
      <w:r>
        <w:rPr>
          <w:rFonts w:ascii="Times New Roman"/>
          <w:b w:val="false"/>
          <w:i w:val="false"/>
          <w:color w:val="000000"/>
          <w:sz w:val="28"/>
        </w:rPr>
        <w:t>
      часть вторую пункта 51 изложить в следующей редакции:</w:t>
      </w:r>
    </w:p>
    <w:bookmarkEnd w:id="76"/>
    <w:bookmarkStart w:name="z88" w:id="77"/>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90" w:id="78"/>
    <w:p>
      <w:pPr>
        <w:spacing w:after="0"/>
        <w:ind w:left="0"/>
        <w:jc w:val="both"/>
      </w:pPr>
      <w:r>
        <w:rPr>
          <w:rFonts w:ascii="Times New Roman"/>
          <w:b w:val="false"/>
          <w:i w:val="false"/>
          <w:color w:val="000000"/>
          <w:sz w:val="28"/>
        </w:rPr>
        <w:t>
      "52. В случаях, предусмотренных подпунктами 1) и 3)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78"/>
    <w:bookmarkStart w:name="z91" w:id="79"/>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конкурсной комиссии;</w:t>
      </w:r>
    </w:p>
    <w:bookmarkEnd w:id="79"/>
    <w:bookmarkStart w:name="z92" w:id="80"/>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p>
    <w:bookmarkEnd w:id="80"/>
    <w:bookmarkStart w:name="z93" w:id="81"/>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p>
    <w:bookmarkEnd w:id="81"/>
    <w:bookmarkStart w:name="z94" w:id="82"/>
    <w:p>
      <w:pPr>
        <w:spacing w:after="0"/>
        <w:ind w:left="0"/>
        <w:jc w:val="both"/>
      </w:pPr>
      <w:r>
        <w:rPr>
          <w:rFonts w:ascii="Times New Roman"/>
          <w:b w:val="false"/>
          <w:i w:val="false"/>
          <w:color w:val="000000"/>
          <w:sz w:val="28"/>
        </w:rPr>
        <w:t>
      дополнить пунктом 52-1 следующего содержания:</w:t>
      </w:r>
    </w:p>
    <w:bookmarkEnd w:id="82"/>
    <w:bookmarkStart w:name="z95" w:id="83"/>
    <w:p>
      <w:pPr>
        <w:spacing w:after="0"/>
        <w:ind w:left="0"/>
        <w:jc w:val="both"/>
      </w:pPr>
      <w:r>
        <w:rPr>
          <w:rFonts w:ascii="Times New Roman"/>
          <w:b w:val="false"/>
          <w:i w:val="false"/>
          <w:color w:val="000000"/>
          <w:sz w:val="28"/>
        </w:rPr>
        <w:t>
      "52-1. В случае, предусмотренном подпунктом 2) пункта 28-2 настоящих Правил,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83"/>
    <w:bookmarkStart w:name="z96" w:id="84"/>
    <w:p>
      <w:pPr>
        <w:spacing w:after="0"/>
        <w:ind w:left="0"/>
        <w:jc w:val="both"/>
      </w:pPr>
      <w:r>
        <w:rPr>
          <w:rFonts w:ascii="Times New Roman"/>
          <w:b w:val="false"/>
          <w:i w:val="false"/>
          <w:color w:val="000000"/>
          <w:sz w:val="28"/>
        </w:rPr>
        <w:t>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84"/>
    <w:bookmarkStart w:name="z97" w:id="85"/>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85"/>
    <w:bookmarkStart w:name="z98" w:id="86"/>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86"/>
    <w:bookmarkStart w:name="z99" w:id="87"/>
    <w:p>
      <w:pPr>
        <w:spacing w:after="0"/>
        <w:ind w:left="0"/>
        <w:jc w:val="both"/>
      </w:pPr>
      <w:r>
        <w:rPr>
          <w:rFonts w:ascii="Times New Roman"/>
          <w:b w:val="false"/>
          <w:i w:val="false"/>
          <w:color w:val="000000"/>
          <w:sz w:val="28"/>
        </w:rPr>
        <w:t>
      "В случае, предусмотренном пунктом 26 настоящих Правил, председателем конкурсной комиссии определяется должностное лицо не ниже первого руководителя заказчика либо лица, исполняющего его обязанности.";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101" w:id="88"/>
    <w:p>
      <w:pPr>
        <w:spacing w:after="0"/>
        <w:ind w:left="0"/>
        <w:jc w:val="both"/>
      </w:pPr>
      <w:r>
        <w:rPr>
          <w:rFonts w:ascii="Times New Roman"/>
          <w:b w:val="false"/>
          <w:i w:val="false"/>
          <w:color w:val="000000"/>
          <w:sz w:val="28"/>
        </w:rPr>
        <w:t>
      "62. При проведении конкурса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конкурсной комиссии определяется первый руководитель заказчика.</w:t>
      </w:r>
    </w:p>
    <w:bookmarkEnd w:id="88"/>
    <w:bookmarkStart w:name="z102" w:id="89"/>
    <w:p>
      <w:pPr>
        <w:spacing w:after="0"/>
        <w:ind w:left="0"/>
        <w:jc w:val="both"/>
      </w:pPr>
      <w:r>
        <w:rPr>
          <w:rFonts w:ascii="Times New Roman"/>
          <w:b w:val="false"/>
          <w:i w:val="false"/>
          <w:color w:val="000000"/>
          <w:sz w:val="28"/>
        </w:rPr>
        <w:t>
      63.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первый руководитель заказчика.</w:t>
      </w:r>
    </w:p>
    <w:bookmarkEnd w:id="89"/>
    <w:bookmarkStart w:name="z103" w:id="90"/>
    <w:p>
      <w:pPr>
        <w:spacing w:after="0"/>
        <w:ind w:left="0"/>
        <w:jc w:val="both"/>
      </w:pPr>
      <w:r>
        <w:rPr>
          <w:rFonts w:ascii="Times New Roman"/>
          <w:b w:val="false"/>
          <w:i w:val="false"/>
          <w:color w:val="000000"/>
          <w:sz w:val="28"/>
        </w:rPr>
        <w:t xml:space="preserve">
      64.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председателем конкурсной комиссии определяется первый руководитель заказчика, а в случаях, если выделенная сумма на осуществление государственных закупок способом конкурса превышают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w:t>
      </w:r>
    </w:p>
    <w:bookmarkEnd w:id="90"/>
    <w:bookmarkStart w:name="z104" w:id="91"/>
    <w:p>
      <w:pPr>
        <w:spacing w:after="0"/>
        <w:ind w:left="0"/>
        <w:jc w:val="both"/>
      </w:pPr>
      <w:r>
        <w:rPr>
          <w:rFonts w:ascii="Times New Roman"/>
          <w:b w:val="false"/>
          <w:i w:val="false"/>
          <w:color w:val="000000"/>
          <w:sz w:val="28"/>
        </w:rPr>
        <w:t xml:space="preserve">
      65. При проведении конкурса по материально-техническому обеспечению деятельности центральных исполнительных органов, председатель конкурсной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07" w:id="92"/>
    <w:p>
      <w:pPr>
        <w:spacing w:after="0"/>
        <w:ind w:left="0"/>
        <w:jc w:val="both"/>
      </w:pPr>
      <w:r>
        <w:rPr>
          <w:rFonts w:ascii="Times New Roman"/>
          <w:b w:val="false"/>
          <w:i w:val="false"/>
          <w:color w:val="000000"/>
          <w:sz w:val="28"/>
        </w:rPr>
        <w:t xml:space="preserve">
      "73. При организации и проведении государственных закупок способом конкурса организатор,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92"/>
    <w:bookmarkStart w:name="z108" w:id="9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93"/>
    <w:bookmarkStart w:name="z109" w:id="94"/>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11" w:id="95"/>
    <w:p>
      <w:pPr>
        <w:spacing w:after="0"/>
        <w:ind w:left="0"/>
        <w:jc w:val="both"/>
      </w:pPr>
      <w:r>
        <w:rPr>
          <w:rFonts w:ascii="Times New Roman"/>
          <w:b w:val="false"/>
          <w:i w:val="false"/>
          <w:color w:val="000000"/>
          <w:sz w:val="28"/>
        </w:rPr>
        <w:t>
      "75.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95"/>
    <w:bookmarkStart w:name="z112" w:id="9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96"/>
    <w:bookmarkStart w:name="z113" w:id="97"/>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изложить в следующей редакции:</w:t>
      </w:r>
    </w:p>
    <w:bookmarkStart w:name="z115" w:id="98"/>
    <w:p>
      <w:pPr>
        <w:spacing w:after="0"/>
        <w:ind w:left="0"/>
        <w:jc w:val="both"/>
      </w:pPr>
      <w:r>
        <w:rPr>
          <w:rFonts w:ascii="Times New Roman"/>
          <w:b w:val="false"/>
          <w:i w:val="false"/>
          <w:color w:val="000000"/>
          <w:sz w:val="28"/>
        </w:rPr>
        <w:t xml:space="preserve">
      "84. Проект конкурсной документации, разработанный единым организатором государственных закупок, определяемым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28-2 настоящих Правил, утверждается первым руководителем единого организатора либо лицом, исполняющим его обязанности.</w:t>
      </w:r>
    </w:p>
    <w:bookmarkEnd w:id="98"/>
    <w:bookmarkStart w:name="z116" w:id="99"/>
    <w:p>
      <w:pPr>
        <w:spacing w:after="0"/>
        <w:ind w:left="0"/>
        <w:jc w:val="both"/>
      </w:pPr>
      <w:r>
        <w:rPr>
          <w:rFonts w:ascii="Times New Roman"/>
          <w:b w:val="false"/>
          <w:i w:val="false"/>
          <w:color w:val="000000"/>
          <w:sz w:val="28"/>
        </w:rPr>
        <w:t>
      85. Проект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неотъемлемой частью конкурсной документации и состав экспертной комиссии либо эксперта (при наличии).</w:t>
      </w:r>
    </w:p>
    <w:bookmarkEnd w:id="99"/>
    <w:bookmarkStart w:name="z117" w:id="100"/>
    <w:p>
      <w:pPr>
        <w:spacing w:after="0"/>
        <w:ind w:left="0"/>
        <w:jc w:val="both"/>
      </w:pPr>
      <w:r>
        <w:rPr>
          <w:rFonts w:ascii="Times New Roman"/>
          <w:b w:val="false"/>
          <w:i w:val="false"/>
          <w:color w:val="000000"/>
          <w:sz w:val="28"/>
        </w:rPr>
        <w:t>
      86.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p>
    <w:bookmarkEnd w:id="100"/>
    <w:bookmarkStart w:name="z118" w:id="101"/>
    <w:p>
      <w:pPr>
        <w:spacing w:after="0"/>
        <w:ind w:left="0"/>
        <w:jc w:val="both"/>
      </w:pPr>
      <w:r>
        <w:rPr>
          <w:rFonts w:ascii="Times New Roman"/>
          <w:b w:val="false"/>
          <w:i w:val="false"/>
          <w:color w:val="000000"/>
          <w:sz w:val="28"/>
        </w:rPr>
        <w:t xml:space="preserve">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p>
    <w:bookmarkEnd w:id="101"/>
    <w:bookmarkStart w:name="z119" w:id="102"/>
    <w:p>
      <w:pPr>
        <w:spacing w:after="0"/>
        <w:ind w:left="0"/>
        <w:jc w:val="both"/>
      </w:pPr>
      <w:r>
        <w:rPr>
          <w:rFonts w:ascii="Times New Roman"/>
          <w:b w:val="false"/>
          <w:i w:val="false"/>
          <w:color w:val="000000"/>
          <w:sz w:val="28"/>
        </w:rPr>
        <w:t xml:space="preserve">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102"/>
    <w:bookmarkStart w:name="z120" w:id="103"/>
    <w:p>
      <w:pPr>
        <w:spacing w:after="0"/>
        <w:ind w:left="0"/>
        <w:jc w:val="both"/>
      </w:pPr>
      <w:r>
        <w:rPr>
          <w:rFonts w:ascii="Times New Roman"/>
          <w:b w:val="false"/>
          <w:i w:val="false"/>
          <w:color w:val="000000"/>
          <w:sz w:val="28"/>
        </w:rPr>
        <w:t xml:space="preserve">
      В случае если предварительное обсуждение проекта конкурсной документации не осуществляется, в соответствии с </w:t>
      </w:r>
      <w:r>
        <w:rPr>
          <w:rFonts w:ascii="Times New Roman"/>
          <w:b w:val="false"/>
          <w:i w:val="false"/>
          <w:color w:val="000000"/>
          <w:sz w:val="28"/>
        </w:rPr>
        <w:t>пунктом 89</w:t>
      </w:r>
      <w:r>
        <w:rPr>
          <w:rFonts w:ascii="Times New Roman"/>
          <w:b w:val="false"/>
          <w:i w:val="false"/>
          <w:color w:val="000000"/>
          <w:sz w:val="28"/>
        </w:rPr>
        <w:t xml:space="preserve"> настоящих Правил, срок окончательной даты представления потенциальными поставщиками заявок на участие в конкурсе,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p>
    <w:bookmarkEnd w:id="103"/>
    <w:bookmarkStart w:name="z121" w:id="104"/>
    <w:p>
      <w:pPr>
        <w:spacing w:after="0"/>
        <w:ind w:left="0"/>
        <w:jc w:val="both"/>
      </w:pPr>
      <w:r>
        <w:rPr>
          <w:rFonts w:ascii="Times New Roman"/>
          <w:b w:val="false"/>
          <w:i w:val="false"/>
          <w:color w:val="000000"/>
          <w:sz w:val="28"/>
        </w:rPr>
        <w:t>
      87. В случае осуществления повторных государственных закупок способом конкурса организатор не менее чем за пять рабочих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104"/>
    <w:bookmarkStart w:name="z122" w:id="105"/>
    <w:p>
      <w:pPr>
        <w:spacing w:after="0"/>
        <w:ind w:left="0"/>
        <w:jc w:val="both"/>
      </w:pPr>
      <w:r>
        <w:rPr>
          <w:rFonts w:ascii="Times New Roman"/>
          <w:b w:val="false"/>
          <w:i w:val="false"/>
          <w:color w:val="000000"/>
          <w:sz w:val="28"/>
        </w:rPr>
        <w:t xml:space="preserve">
      88. В случае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86</w:t>
      </w:r>
      <w:r>
        <w:rPr>
          <w:rFonts w:ascii="Times New Roman"/>
          <w:b w:val="false"/>
          <w:i w:val="false"/>
          <w:color w:val="000000"/>
          <w:sz w:val="28"/>
        </w:rPr>
        <w:t xml:space="preserve"> настоящих Правил.</w:t>
      </w:r>
    </w:p>
    <w:bookmarkEnd w:id="105"/>
    <w:bookmarkStart w:name="z123" w:id="106"/>
    <w:p>
      <w:pPr>
        <w:spacing w:after="0"/>
        <w:ind w:left="0"/>
        <w:jc w:val="both"/>
      </w:pPr>
      <w:r>
        <w:rPr>
          <w:rFonts w:ascii="Times New Roman"/>
          <w:b w:val="false"/>
          <w:i w:val="false"/>
          <w:color w:val="000000"/>
          <w:sz w:val="28"/>
        </w:rPr>
        <w:t>
      89.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bookmarkStart w:name="z125" w:id="107"/>
    <w:p>
      <w:pPr>
        <w:spacing w:after="0"/>
        <w:ind w:left="0"/>
        <w:jc w:val="both"/>
      </w:pPr>
      <w:r>
        <w:rPr>
          <w:rFonts w:ascii="Times New Roman"/>
          <w:b w:val="false"/>
          <w:i w:val="false"/>
          <w:color w:val="000000"/>
          <w:sz w:val="28"/>
        </w:rPr>
        <w:t>
      "91. При отсутствии замечаний к проекту конкурсной документации, а также запросов о разъяснении положений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p>
    <w:bookmarkEnd w:id="107"/>
    <w:bookmarkStart w:name="z126" w:id="108"/>
    <w:p>
      <w:pPr>
        <w:spacing w:after="0"/>
        <w:ind w:left="0"/>
        <w:jc w:val="both"/>
      </w:pPr>
      <w:r>
        <w:rPr>
          <w:rFonts w:ascii="Times New Roman"/>
          <w:b w:val="false"/>
          <w:i w:val="false"/>
          <w:color w:val="000000"/>
          <w:sz w:val="28"/>
        </w:rPr>
        <w:t>
      92. При наличии замечаний, а также запросов о разъяснении положений конкурсной документации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p>
    <w:bookmarkEnd w:id="108"/>
    <w:bookmarkStart w:name="z127" w:id="109"/>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bookmarkEnd w:id="109"/>
    <w:bookmarkStart w:name="z128" w:id="110"/>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и причин их отклонения;</w:t>
      </w:r>
    </w:p>
    <w:bookmarkEnd w:id="110"/>
    <w:bookmarkStart w:name="z129" w:id="111"/>
    <w:p>
      <w:pPr>
        <w:spacing w:after="0"/>
        <w:ind w:left="0"/>
        <w:jc w:val="both"/>
      </w:pPr>
      <w:r>
        <w:rPr>
          <w:rFonts w:ascii="Times New Roman"/>
          <w:b w:val="false"/>
          <w:i w:val="false"/>
          <w:color w:val="000000"/>
          <w:sz w:val="28"/>
        </w:rPr>
        <w:t xml:space="preserve">
      3) дают разъяснения положений конкурсной документации. </w:t>
      </w:r>
    </w:p>
    <w:bookmarkEnd w:id="111"/>
    <w:bookmarkStart w:name="z130" w:id="112"/>
    <w:p>
      <w:pPr>
        <w:spacing w:after="0"/>
        <w:ind w:left="0"/>
        <w:jc w:val="both"/>
      </w:pPr>
      <w:r>
        <w:rPr>
          <w:rFonts w:ascii="Times New Roman"/>
          <w:b w:val="false"/>
          <w:i w:val="false"/>
          <w:color w:val="000000"/>
          <w:sz w:val="28"/>
        </w:rPr>
        <w:t xml:space="preserve">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w:t>
      </w:r>
      <w:r>
        <w:rPr>
          <w:rFonts w:ascii="Times New Roman"/>
          <w:b w:val="false"/>
          <w:i w:val="false"/>
          <w:color w:val="000000"/>
          <w:sz w:val="28"/>
        </w:rPr>
        <w:t>пунктами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настоящих Правил.</w:t>
      </w:r>
    </w:p>
    <w:bookmarkEnd w:id="112"/>
    <w:bookmarkStart w:name="z131" w:id="113"/>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конкурсная документация считается утвержденной.";</w:t>
      </w:r>
    </w:p>
    <w:bookmarkEnd w:id="113"/>
    <w:bookmarkStart w:name="z132" w:id="114"/>
    <w:p>
      <w:pPr>
        <w:spacing w:after="0"/>
        <w:ind w:left="0"/>
        <w:jc w:val="both"/>
      </w:pPr>
      <w:r>
        <w:rPr>
          <w:rFonts w:ascii="Times New Roman"/>
          <w:b w:val="false"/>
          <w:i w:val="false"/>
          <w:color w:val="000000"/>
          <w:sz w:val="28"/>
        </w:rPr>
        <w:t>
      дополнить пунктом 92-1 следующего содержания:</w:t>
      </w:r>
    </w:p>
    <w:bookmarkEnd w:id="114"/>
    <w:bookmarkStart w:name="z133" w:id="115"/>
    <w:p>
      <w:pPr>
        <w:spacing w:after="0"/>
        <w:ind w:left="0"/>
        <w:jc w:val="both"/>
      </w:pPr>
      <w:r>
        <w:rPr>
          <w:rFonts w:ascii="Times New Roman"/>
          <w:b w:val="false"/>
          <w:i w:val="false"/>
          <w:color w:val="000000"/>
          <w:sz w:val="28"/>
        </w:rPr>
        <w:t>
      "92-1. Требование о предварительном обсуждении проекта конкурсной документации распространяется на государственные закупки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 в части подпункта 3) пункта 92 настоящих Правил.";</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35" w:id="116"/>
    <w:p>
      <w:pPr>
        <w:spacing w:after="0"/>
        <w:ind w:left="0"/>
        <w:jc w:val="both"/>
      </w:pPr>
      <w:r>
        <w:rPr>
          <w:rFonts w:ascii="Times New Roman"/>
          <w:b w:val="false"/>
          <w:i w:val="false"/>
          <w:color w:val="000000"/>
          <w:sz w:val="28"/>
        </w:rPr>
        <w:t>
      "100.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p>
    <w:bookmarkEnd w:id="116"/>
    <w:bookmarkStart w:name="z136" w:id="117"/>
    <w:p>
      <w:pPr>
        <w:spacing w:after="0"/>
        <w:ind w:left="0"/>
        <w:jc w:val="both"/>
      </w:pPr>
      <w:r>
        <w:rPr>
          <w:rFonts w:ascii="Times New Roman"/>
          <w:b w:val="false"/>
          <w:i w:val="false"/>
          <w:color w:val="000000"/>
          <w:sz w:val="28"/>
        </w:rPr>
        <w:t xml:space="preserve">
      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конкурсной документации, осуществляется единым организатором. </w:t>
      </w:r>
    </w:p>
    <w:bookmarkEnd w:id="117"/>
    <w:bookmarkStart w:name="z137" w:id="118"/>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118"/>
    <w:bookmarkStart w:name="z138" w:id="11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108</w:t>
      </w:r>
      <w:r>
        <w:rPr>
          <w:rFonts w:ascii="Times New Roman"/>
          <w:b w:val="false"/>
          <w:i w:val="false"/>
          <w:color w:val="000000"/>
          <w:sz w:val="28"/>
        </w:rPr>
        <w:t xml:space="preserve"> изложить в следующей редакции:</w:t>
      </w:r>
    </w:p>
    <w:bookmarkEnd w:id="119"/>
    <w:bookmarkStart w:name="z139" w:id="120"/>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120"/>
    <w:bookmarkStart w:name="z140" w:id="121"/>
    <w:p>
      <w:pPr>
        <w:spacing w:after="0"/>
        <w:ind w:left="0"/>
        <w:jc w:val="both"/>
      </w:pPr>
      <w:r>
        <w:rPr>
          <w:rFonts w:ascii="Times New Roman"/>
          <w:b w:val="false"/>
          <w:i w:val="false"/>
          <w:color w:val="000000"/>
          <w:sz w:val="28"/>
        </w:rPr>
        <w:t>
      подпункт 2) пункта 114 изложить в следующей редакции:</w:t>
      </w:r>
    </w:p>
    <w:bookmarkEnd w:id="121"/>
    <w:bookmarkStart w:name="z141" w:id="122"/>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w:t>
      </w:r>
    </w:p>
    <w:bookmarkEnd w:id="122"/>
    <w:bookmarkStart w:name="z142" w:id="123"/>
    <w:p>
      <w:pPr>
        <w:spacing w:after="0"/>
        <w:ind w:left="0"/>
        <w:jc w:val="both"/>
      </w:pPr>
      <w:r>
        <w:rPr>
          <w:rFonts w:ascii="Times New Roman"/>
          <w:b w:val="false"/>
          <w:i w:val="false"/>
          <w:color w:val="000000"/>
          <w:sz w:val="28"/>
        </w:rPr>
        <w:t xml:space="preserve">
      пункт 115 исключить; </w:t>
      </w:r>
    </w:p>
    <w:bookmarkEnd w:id="123"/>
    <w:bookmarkStart w:name="z143" w:id="124"/>
    <w:p>
      <w:pPr>
        <w:spacing w:after="0"/>
        <w:ind w:left="0"/>
        <w:jc w:val="both"/>
      </w:pPr>
      <w:r>
        <w:rPr>
          <w:rFonts w:ascii="Times New Roman"/>
          <w:b w:val="false"/>
          <w:i w:val="false"/>
          <w:color w:val="000000"/>
          <w:sz w:val="28"/>
        </w:rPr>
        <w:t>
      пункт 117 изложить в следующей редакции:</w:t>
      </w:r>
    </w:p>
    <w:bookmarkEnd w:id="124"/>
    <w:bookmarkStart w:name="z144" w:id="125"/>
    <w:p>
      <w:pPr>
        <w:spacing w:after="0"/>
        <w:ind w:left="0"/>
        <w:jc w:val="both"/>
      </w:pPr>
      <w:r>
        <w:rPr>
          <w:rFonts w:ascii="Times New Roman"/>
          <w:b w:val="false"/>
          <w:i w:val="false"/>
          <w:color w:val="000000"/>
          <w:sz w:val="28"/>
        </w:rPr>
        <w:t>
      "117.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p>
    <w:bookmarkEnd w:id="125"/>
    <w:bookmarkStart w:name="z145" w:id="126"/>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126"/>
    <w:bookmarkStart w:name="z146" w:id="127"/>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27"/>
    <w:bookmarkStart w:name="z147" w:id="128"/>
    <w:p>
      <w:pPr>
        <w:spacing w:after="0"/>
        <w:ind w:left="0"/>
        <w:jc w:val="both"/>
      </w:pPr>
      <w:r>
        <w:rPr>
          <w:rFonts w:ascii="Times New Roman"/>
          <w:b w:val="false"/>
          <w:i w:val="false"/>
          <w:color w:val="000000"/>
          <w:sz w:val="28"/>
        </w:rPr>
        <w:t>
      пункт 119 изложить в следующей редакции:</w:t>
      </w:r>
    </w:p>
    <w:bookmarkEnd w:id="128"/>
    <w:bookmarkStart w:name="z148" w:id="129"/>
    <w:p>
      <w:pPr>
        <w:spacing w:after="0"/>
        <w:ind w:left="0"/>
        <w:jc w:val="both"/>
      </w:pPr>
      <w:r>
        <w:rPr>
          <w:rFonts w:ascii="Times New Roman"/>
          <w:b w:val="false"/>
          <w:i w:val="false"/>
          <w:color w:val="000000"/>
          <w:sz w:val="28"/>
        </w:rPr>
        <w:t>
      "119. Организатор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p>
    <w:bookmarkEnd w:id="129"/>
    <w:bookmarkStart w:name="z149" w:id="130"/>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30"/>
    <w:bookmarkStart w:name="z150" w:id="131"/>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31"/>
    <w:bookmarkStart w:name="z151" w:id="132"/>
    <w:p>
      <w:pPr>
        <w:spacing w:after="0"/>
        <w:ind w:left="0"/>
        <w:jc w:val="both"/>
      </w:pPr>
      <w:r>
        <w:rPr>
          <w:rFonts w:ascii="Times New Roman"/>
          <w:b w:val="false"/>
          <w:i w:val="false"/>
          <w:color w:val="000000"/>
          <w:sz w:val="28"/>
        </w:rPr>
        <w:t>
      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статьей 26 Закона (при наличии).";</w:t>
      </w:r>
    </w:p>
    <w:bookmarkEnd w:id="132"/>
    <w:bookmarkStart w:name="z152" w:id="133"/>
    <w:p>
      <w:pPr>
        <w:spacing w:after="0"/>
        <w:ind w:left="0"/>
        <w:jc w:val="both"/>
      </w:pPr>
      <w:r>
        <w:rPr>
          <w:rFonts w:ascii="Times New Roman"/>
          <w:b w:val="false"/>
          <w:i w:val="false"/>
          <w:color w:val="000000"/>
          <w:sz w:val="28"/>
        </w:rPr>
        <w:t>
      пункт 123 изложить в следующей редакции:</w:t>
      </w:r>
    </w:p>
    <w:bookmarkEnd w:id="133"/>
    <w:bookmarkStart w:name="z153" w:id="134"/>
    <w:p>
      <w:pPr>
        <w:spacing w:after="0"/>
        <w:ind w:left="0"/>
        <w:jc w:val="both"/>
      </w:pPr>
      <w:r>
        <w:rPr>
          <w:rFonts w:ascii="Times New Roman"/>
          <w:b w:val="false"/>
          <w:i w:val="false"/>
          <w:color w:val="000000"/>
          <w:sz w:val="28"/>
        </w:rPr>
        <w:t>
      "123.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34"/>
    <w:bookmarkStart w:name="z154" w:id="135"/>
    <w:p>
      <w:pPr>
        <w:spacing w:after="0"/>
        <w:ind w:left="0"/>
        <w:jc w:val="both"/>
      </w:pPr>
      <w:r>
        <w:rPr>
          <w:rFonts w:ascii="Times New Roman"/>
          <w:b w:val="false"/>
          <w:i w:val="false"/>
          <w:color w:val="000000"/>
          <w:sz w:val="28"/>
        </w:rPr>
        <w:t>
      дополнить пунктом 125-1 следующего содержания:</w:t>
      </w:r>
    </w:p>
    <w:bookmarkEnd w:id="135"/>
    <w:bookmarkStart w:name="z155" w:id="136"/>
    <w:p>
      <w:pPr>
        <w:spacing w:after="0"/>
        <w:ind w:left="0"/>
        <w:jc w:val="both"/>
      </w:pPr>
      <w:r>
        <w:rPr>
          <w:rFonts w:ascii="Times New Roman"/>
          <w:b w:val="false"/>
          <w:i w:val="false"/>
          <w:color w:val="000000"/>
          <w:sz w:val="28"/>
        </w:rPr>
        <w:t xml:space="preserve">
      "125-1.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w:t>
      </w:r>
    </w:p>
    <w:bookmarkEnd w:id="136"/>
    <w:bookmarkStart w:name="z156" w:id="137"/>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37"/>
    <w:bookmarkStart w:name="z157" w:id="138"/>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159" w:id="139"/>
    <w:p>
      <w:pPr>
        <w:spacing w:after="0"/>
        <w:ind w:left="0"/>
        <w:jc w:val="both"/>
      </w:pPr>
      <w:r>
        <w:rPr>
          <w:rFonts w:ascii="Times New Roman"/>
          <w:b w:val="false"/>
          <w:i w:val="false"/>
          <w:color w:val="000000"/>
          <w:sz w:val="28"/>
        </w:rPr>
        <w:t>
      "126.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p>
    <w:bookmarkEnd w:id="139"/>
    <w:bookmarkStart w:name="z160" w:id="140"/>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140"/>
    <w:bookmarkStart w:name="z161" w:id="141"/>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41"/>
    <w:bookmarkStart w:name="z162" w:id="142"/>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142"/>
    <w:bookmarkStart w:name="z163" w:id="143"/>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настоящими Правилами.";</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165" w:id="144"/>
    <w:p>
      <w:pPr>
        <w:spacing w:after="0"/>
        <w:ind w:left="0"/>
        <w:jc w:val="both"/>
      </w:pPr>
      <w:r>
        <w:rPr>
          <w:rFonts w:ascii="Times New Roman"/>
          <w:b w:val="false"/>
          <w:i w:val="false"/>
          <w:color w:val="000000"/>
          <w:sz w:val="28"/>
        </w:rPr>
        <w:t>
      "140. По результатам повторного рассмотрения заявок на участие в конкурсе конкурсная комиссия:</w:t>
      </w:r>
    </w:p>
    <w:bookmarkEnd w:id="144"/>
    <w:bookmarkStart w:name="z166" w:id="14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145"/>
    <w:bookmarkStart w:name="z167" w:id="146"/>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End w:id="146"/>
    <w:bookmarkStart w:name="z168" w:id="147"/>
    <w:p>
      <w:pPr>
        <w:spacing w:after="0"/>
        <w:ind w:left="0"/>
        <w:jc w:val="both"/>
      </w:pPr>
      <w:r>
        <w:rPr>
          <w:rFonts w:ascii="Times New Roman"/>
          <w:b w:val="false"/>
          <w:i w:val="false"/>
          <w:color w:val="000000"/>
          <w:sz w:val="28"/>
        </w:rPr>
        <w:t xml:space="preserve">
      3)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7"/>
    <w:bookmarkStart w:name="z169"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150</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71" w:id="14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149"/>
    <w:bookmarkStart w:name="z172" w:id="150"/>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50"/>
    <w:bookmarkStart w:name="z173" w:id="151"/>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51"/>
    <w:bookmarkStart w:name="z174" w:id="152"/>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полученным посредством веб-портала после даты объявления конкурса;</w:t>
      </w:r>
    </w:p>
    <w:bookmarkEnd w:id="152"/>
    <w:bookmarkStart w:name="z175" w:id="153"/>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53"/>
    <w:bookmarkStart w:name="z176" w:id="154"/>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54"/>
    <w:bookmarkStart w:name="z177" w:id="155"/>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в конкурсной документации (аукционной документации);</w:t>
      </w:r>
    </w:p>
    <w:bookmarkEnd w:id="155"/>
    <w:bookmarkStart w:name="z178" w:id="156"/>
    <w:p>
      <w:pPr>
        <w:spacing w:after="0"/>
        <w:ind w:left="0"/>
        <w:jc w:val="both"/>
      </w:pPr>
      <w:r>
        <w:rPr>
          <w:rFonts w:ascii="Times New Roman"/>
          <w:b w:val="false"/>
          <w:i w:val="false"/>
          <w:color w:val="000000"/>
          <w:sz w:val="28"/>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w:t>
      </w:r>
    </w:p>
    <w:bookmarkEnd w:id="156"/>
    <w:bookmarkStart w:name="z179" w:id="157"/>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157"/>
    <w:bookmarkStart w:name="z180" w:id="158"/>
    <w:p>
      <w:pPr>
        <w:spacing w:after="0"/>
        <w:ind w:left="0"/>
        <w:jc w:val="both"/>
      </w:pPr>
      <w:r>
        <w:rPr>
          <w:rFonts w:ascii="Times New Roman"/>
          <w:b w:val="false"/>
          <w:i w:val="false"/>
          <w:color w:val="000000"/>
          <w:sz w:val="28"/>
        </w:rPr>
        <w:t>
      подлежит процедуре банкротства либо ликвидации;";</w:t>
      </w:r>
    </w:p>
    <w:bookmarkEnd w:id="158"/>
    <w:bookmarkStart w:name="z181" w:id="159"/>
    <w:p>
      <w:pPr>
        <w:spacing w:after="0"/>
        <w:ind w:left="0"/>
        <w:jc w:val="both"/>
      </w:pPr>
      <w:r>
        <w:rPr>
          <w:rFonts w:ascii="Times New Roman"/>
          <w:b w:val="false"/>
          <w:i w:val="false"/>
          <w:color w:val="000000"/>
          <w:sz w:val="28"/>
        </w:rPr>
        <w:t>
      подпункт 3) изложить в следующей редакции:</w:t>
      </w:r>
    </w:p>
    <w:bookmarkEnd w:id="159"/>
    <w:bookmarkStart w:name="z182" w:id="160"/>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p>
    <w:bookmarkEnd w:id="160"/>
    <w:bookmarkStart w:name="z183" w:id="161"/>
    <w:p>
      <w:pPr>
        <w:spacing w:after="0"/>
        <w:ind w:left="0"/>
        <w:jc w:val="both"/>
      </w:pPr>
      <w:r>
        <w:rPr>
          <w:rFonts w:ascii="Times New Roman"/>
          <w:b w:val="false"/>
          <w:i w:val="false"/>
          <w:color w:val="000000"/>
          <w:sz w:val="28"/>
        </w:rPr>
        <w:t>
      дополнить пунктом 152-1 следующего содержания:</w:t>
      </w:r>
    </w:p>
    <w:bookmarkEnd w:id="161"/>
    <w:bookmarkStart w:name="z184" w:id="162"/>
    <w:p>
      <w:pPr>
        <w:spacing w:after="0"/>
        <w:ind w:left="0"/>
        <w:jc w:val="both"/>
      </w:pPr>
      <w:r>
        <w:rPr>
          <w:rFonts w:ascii="Times New Roman"/>
          <w:b w:val="false"/>
          <w:i w:val="false"/>
          <w:color w:val="000000"/>
          <w:sz w:val="28"/>
        </w:rPr>
        <w:t>
      "152-1. Для определения участника конкурса, предлагающего наиболее качественные товар, работу, услугу, организатор предусматривает в конкурсной документации следующие критерии, влияющие на конкурсное ценовое предложение:</w:t>
      </w:r>
    </w:p>
    <w:bookmarkEnd w:id="162"/>
    <w:bookmarkStart w:name="z185" w:id="163"/>
    <w:p>
      <w:pPr>
        <w:spacing w:after="0"/>
        <w:ind w:left="0"/>
        <w:jc w:val="both"/>
      </w:pPr>
      <w:r>
        <w:rPr>
          <w:rFonts w:ascii="Times New Roman"/>
          <w:b w:val="false"/>
          <w:i w:val="false"/>
          <w:color w:val="000000"/>
          <w:sz w:val="28"/>
        </w:rPr>
        <w:t>
      1) наличие у потенциального поставщика:</w:t>
      </w:r>
    </w:p>
    <w:bookmarkEnd w:id="163"/>
    <w:bookmarkStart w:name="z186" w:id="164"/>
    <w:p>
      <w:pPr>
        <w:spacing w:after="0"/>
        <w:ind w:left="0"/>
        <w:jc w:val="both"/>
      </w:pP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 в течение последних десяти лет;</w:t>
      </w:r>
    </w:p>
    <w:bookmarkEnd w:id="164"/>
    <w:bookmarkStart w:name="z187" w:id="165"/>
    <w:p>
      <w:pPr>
        <w:spacing w:after="0"/>
        <w:ind w:left="0"/>
        <w:jc w:val="both"/>
      </w:pPr>
      <w:r>
        <w:rPr>
          <w:rFonts w:ascii="Times New Roman"/>
          <w:b w:val="false"/>
          <w:i w:val="false"/>
          <w:color w:val="000000"/>
          <w:sz w:val="28"/>
        </w:rPr>
        <w:t>
      документа, подтверждающего добровольное подтверждение соответствия предлагаемых товаров, в соответствии с законодательством Республики Казахстан в области технического регулирования;</w:t>
      </w:r>
    </w:p>
    <w:bookmarkEnd w:id="165"/>
    <w:bookmarkStart w:name="z188" w:id="166"/>
    <w:p>
      <w:pPr>
        <w:spacing w:after="0"/>
        <w:ind w:left="0"/>
        <w:jc w:val="both"/>
      </w:pP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или международных стандартов;</w:t>
      </w:r>
    </w:p>
    <w:bookmarkEnd w:id="166"/>
    <w:bookmarkStart w:name="z189" w:id="167"/>
    <w:p>
      <w:pPr>
        <w:spacing w:after="0"/>
        <w:ind w:left="0"/>
        <w:jc w:val="both"/>
      </w:pPr>
      <w:r>
        <w:rPr>
          <w:rFonts w:ascii="Times New Roman"/>
          <w:b w:val="false"/>
          <w:i w:val="false"/>
          <w:color w:val="000000"/>
          <w:sz w:val="28"/>
        </w:rPr>
        <w:t>
      документа, подтверждающего соответствие системы экологического менеджмента национальному стандарту;</w:t>
      </w:r>
    </w:p>
    <w:bookmarkEnd w:id="167"/>
    <w:bookmarkStart w:name="z190" w:id="168"/>
    <w:p>
      <w:pPr>
        <w:spacing w:after="0"/>
        <w:ind w:left="0"/>
        <w:jc w:val="both"/>
      </w:pPr>
      <w:r>
        <w:rPr>
          <w:rFonts w:ascii="Times New Roman"/>
          <w:b w:val="false"/>
          <w:i w:val="false"/>
          <w:color w:val="000000"/>
          <w:sz w:val="28"/>
        </w:rPr>
        <w:t>
      документа, подтверждающего соответствие предлагаемых товаров стандарту экологической чистой продукции;</w:t>
      </w:r>
    </w:p>
    <w:bookmarkEnd w:id="168"/>
    <w:bookmarkStart w:name="z191" w:id="169"/>
    <w:p>
      <w:pPr>
        <w:spacing w:after="0"/>
        <w:ind w:left="0"/>
        <w:jc w:val="both"/>
      </w:pPr>
      <w:r>
        <w:rPr>
          <w:rFonts w:ascii="Times New Roman"/>
          <w:b w:val="false"/>
          <w:i w:val="false"/>
          <w:color w:val="000000"/>
          <w:sz w:val="28"/>
        </w:rPr>
        <w:t>
      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93" w:id="170"/>
    <w:p>
      <w:pPr>
        <w:spacing w:after="0"/>
        <w:ind w:left="0"/>
        <w:jc w:val="both"/>
      </w:pPr>
      <w:r>
        <w:rPr>
          <w:rFonts w:ascii="Times New Roman"/>
          <w:b w:val="false"/>
          <w:i w:val="false"/>
          <w:color w:val="000000"/>
          <w:sz w:val="28"/>
        </w:rPr>
        <w:t>
      "153.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пунктом 152-1 настоящих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170"/>
    <w:bookmarkStart w:name="z194" w:id="171"/>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p>
    <w:bookmarkStart w:name="z196" w:id="172"/>
    <w:p>
      <w:pPr>
        <w:spacing w:after="0"/>
        <w:ind w:left="0"/>
        <w:jc w:val="both"/>
      </w:pPr>
      <w:r>
        <w:rPr>
          <w:rFonts w:ascii="Times New Roman"/>
          <w:b w:val="false"/>
          <w:i w:val="false"/>
          <w:color w:val="000000"/>
          <w:sz w:val="28"/>
        </w:rPr>
        <w:t xml:space="preserve">
      "154.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 </w:t>
      </w:r>
    </w:p>
    <w:bookmarkEnd w:id="172"/>
    <w:bookmarkStart w:name="z197" w:id="173"/>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на рынке закупаемых товаров и услуг определяется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73"/>
    <w:bookmarkStart w:name="z198" w:id="174"/>
    <w:p>
      <w:pPr>
        <w:spacing w:after="0"/>
        <w:ind w:left="0"/>
        <w:jc w:val="both"/>
      </w:pPr>
      <w:r>
        <w:rPr>
          <w:rFonts w:ascii="Times New Roman"/>
          <w:b w:val="false"/>
          <w:i w:val="false"/>
          <w:color w:val="000000"/>
          <w:sz w:val="28"/>
        </w:rPr>
        <w:t>
      155. В случае,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174"/>
    <w:bookmarkStart w:name="z199" w:id="175"/>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175"/>
    <w:bookmarkStart w:name="z200" w:id="176"/>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176"/>
    <w:bookmarkStart w:name="z201" w:id="177"/>
    <w:p>
      <w:pPr>
        <w:spacing w:after="0"/>
        <w:ind w:left="0"/>
        <w:jc w:val="both"/>
      </w:pPr>
      <w:r>
        <w:rPr>
          <w:rFonts w:ascii="Times New Roman"/>
          <w:b w:val="false"/>
          <w:i w:val="false"/>
          <w:color w:val="000000"/>
          <w:sz w:val="28"/>
        </w:rPr>
        <w:t>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177"/>
    <w:bookmarkStart w:name="z202" w:id="178"/>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конкурсной документации.";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204" w:id="179"/>
    <w:p>
      <w:pPr>
        <w:spacing w:after="0"/>
        <w:ind w:left="0"/>
        <w:jc w:val="both"/>
      </w:pPr>
      <w:r>
        <w:rPr>
          <w:rFonts w:ascii="Times New Roman"/>
          <w:b w:val="false"/>
          <w:i w:val="false"/>
          <w:color w:val="000000"/>
          <w:sz w:val="28"/>
        </w:rPr>
        <w:t>
      "172. При равенстве условных цен конкурсных ценовых предложений победителем признается участник конкурса,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и </w:t>
      </w:r>
      <w:r>
        <w:rPr>
          <w:rFonts w:ascii="Times New Roman"/>
          <w:b w:val="false"/>
          <w:i w:val="false"/>
          <w:color w:val="000000"/>
          <w:sz w:val="28"/>
        </w:rPr>
        <w:t>176</w:t>
      </w:r>
      <w:r>
        <w:rPr>
          <w:rFonts w:ascii="Times New Roman"/>
          <w:b w:val="false"/>
          <w:i w:val="false"/>
          <w:color w:val="000000"/>
          <w:sz w:val="28"/>
        </w:rPr>
        <w:t xml:space="preserve"> изложить в следующей редакции:</w:t>
      </w:r>
    </w:p>
    <w:bookmarkStart w:name="z206" w:id="180"/>
    <w:p>
      <w:pPr>
        <w:spacing w:after="0"/>
        <w:ind w:left="0"/>
        <w:jc w:val="both"/>
      </w:pPr>
      <w:r>
        <w:rPr>
          <w:rFonts w:ascii="Times New Roman"/>
          <w:b w:val="false"/>
          <w:i w:val="false"/>
          <w:color w:val="000000"/>
          <w:sz w:val="28"/>
        </w:rPr>
        <w:t>
      "174.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(технической документации, предназначенной для среднего ремонта существующих автомобильных дорог общего пользования), более чем на десять процентов.</w:t>
      </w:r>
    </w:p>
    <w:bookmarkEnd w:id="180"/>
    <w:bookmarkStart w:name="z207" w:id="181"/>
    <w:p>
      <w:pPr>
        <w:spacing w:after="0"/>
        <w:ind w:left="0"/>
        <w:jc w:val="both"/>
      </w:pPr>
      <w:r>
        <w:rPr>
          <w:rFonts w:ascii="Times New Roman"/>
          <w:b w:val="false"/>
          <w:i w:val="false"/>
          <w:color w:val="000000"/>
          <w:sz w:val="28"/>
        </w:rPr>
        <w:t xml:space="preserve">
      175.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национальной экономики Республики Казахстан от 28 ноября 2016 года № 232-нқ, зарегистрированным в Реестре государственной регистрации нормативных правовых актов под № 14642, в сфере архитектурной, градостроительной и строительной деятельности, более чем на пятнадцать процентов.</w:t>
      </w:r>
    </w:p>
    <w:bookmarkEnd w:id="181"/>
    <w:bookmarkStart w:name="z208" w:id="182"/>
    <w:p>
      <w:pPr>
        <w:spacing w:after="0"/>
        <w:ind w:left="0"/>
        <w:jc w:val="both"/>
      </w:pPr>
      <w:r>
        <w:rPr>
          <w:rFonts w:ascii="Times New Roman"/>
          <w:b w:val="false"/>
          <w:i w:val="false"/>
          <w:color w:val="000000"/>
          <w:sz w:val="28"/>
        </w:rPr>
        <w:t xml:space="preserve">
      175-1. Цена заявки на участие в конкурсе потенциального поставщика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82"/>
    <w:bookmarkStart w:name="z209" w:id="183"/>
    <w:p>
      <w:pPr>
        <w:spacing w:after="0"/>
        <w:ind w:left="0"/>
        <w:jc w:val="both"/>
      </w:pPr>
      <w:r>
        <w:rPr>
          <w:rFonts w:ascii="Times New Roman"/>
          <w:b w:val="false"/>
          <w:i w:val="false"/>
          <w:color w:val="000000"/>
          <w:sz w:val="28"/>
        </w:rPr>
        <w:t>
      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надзор) признается демпинговой в случае, если она ниже цены, рассчитанной в соответствии с утвержденными государственными нормативами, более чем на пятнадцать процентов.";</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211" w:id="184"/>
    <w:p>
      <w:pPr>
        <w:spacing w:after="0"/>
        <w:ind w:left="0"/>
        <w:jc w:val="both"/>
      </w:pPr>
      <w:r>
        <w:rPr>
          <w:rFonts w:ascii="Times New Roman"/>
          <w:b w:val="false"/>
          <w:i w:val="false"/>
          <w:color w:val="000000"/>
          <w:sz w:val="28"/>
        </w:rPr>
        <w:t xml:space="preserve">
      "178. Допускается представление демпинговой цены по государственным закупкам услуг, предусмотренных </w:t>
      </w:r>
      <w:r>
        <w:rPr>
          <w:rFonts w:ascii="Times New Roman"/>
          <w:b w:val="false"/>
          <w:i w:val="false"/>
          <w:color w:val="000000"/>
          <w:sz w:val="28"/>
        </w:rPr>
        <w:t>пунктом 177</w:t>
      </w:r>
      <w:r>
        <w:rPr>
          <w:rFonts w:ascii="Times New Roman"/>
          <w:b w:val="false"/>
          <w:i w:val="false"/>
          <w:color w:val="000000"/>
          <w:sz w:val="28"/>
        </w:rPr>
        <w:t xml:space="preserve">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184"/>
    <w:bookmarkStart w:name="z212" w:id="185"/>
    <w:p>
      <w:pPr>
        <w:spacing w:after="0"/>
        <w:ind w:left="0"/>
        <w:jc w:val="both"/>
      </w:pPr>
      <w:r>
        <w:rPr>
          <w:rFonts w:ascii="Times New Roman"/>
          <w:b w:val="false"/>
          <w:i w:val="false"/>
          <w:color w:val="000000"/>
          <w:sz w:val="28"/>
        </w:rPr>
        <w:t>
      дополнить пунктом 178-1 следующего содержания:</w:t>
      </w:r>
    </w:p>
    <w:bookmarkEnd w:id="185"/>
    <w:bookmarkStart w:name="z213" w:id="186"/>
    <w:p>
      <w:pPr>
        <w:spacing w:after="0"/>
        <w:ind w:left="0"/>
        <w:jc w:val="both"/>
      </w:pPr>
      <w:r>
        <w:rPr>
          <w:rFonts w:ascii="Times New Roman"/>
          <w:b w:val="false"/>
          <w:i w:val="false"/>
          <w:color w:val="000000"/>
          <w:sz w:val="28"/>
        </w:rPr>
        <w:t xml:space="preserve">
      "178-1. В случаях, предусмотренных </w:t>
      </w:r>
      <w:r>
        <w:rPr>
          <w:rFonts w:ascii="Times New Roman"/>
          <w:b w:val="false"/>
          <w:i w:val="false"/>
          <w:color w:val="000000"/>
          <w:sz w:val="28"/>
        </w:rPr>
        <w:t>пунктами 174</w:t>
      </w:r>
      <w:r>
        <w:rPr>
          <w:rFonts w:ascii="Times New Roman"/>
          <w:b w:val="false"/>
          <w:i w:val="false"/>
          <w:color w:val="000000"/>
          <w:sz w:val="28"/>
        </w:rPr>
        <w:t xml:space="preserve"> – </w:t>
      </w:r>
      <w:r>
        <w:rPr>
          <w:rFonts w:ascii="Times New Roman"/>
          <w:b w:val="false"/>
          <w:i w:val="false"/>
          <w:color w:val="000000"/>
          <w:sz w:val="28"/>
        </w:rPr>
        <w:t>176</w:t>
      </w:r>
      <w:r>
        <w:rPr>
          <w:rFonts w:ascii="Times New Roman"/>
          <w:b w:val="false"/>
          <w:i w:val="false"/>
          <w:color w:val="000000"/>
          <w:sz w:val="28"/>
        </w:rPr>
        <w:t xml:space="preserve"> настоящих Правил представление демпинговых цен не допускается.";</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180</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bookmarkStart w:name="z215" w:id="187"/>
    <w:p>
      <w:pPr>
        <w:spacing w:after="0"/>
        <w:ind w:left="0"/>
        <w:jc w:val="both"/>
      </w:pPr>
      <w:r>
        <w:rPr>
          <w:rFonts w:ascii="Times New Roman"/>
          <w:b w:val="false"/>
          <w:i w:val="false"/>
          <w:color w:val="000000"/>
          <w:sz w:val="28"/>
        </w:rPr>
        <w:t>
      "180. Если государственные закупки способом конкурса признаны несостоявшимися, заказчик принимает одно из следующих решений:</w:t>
      </w:r>
    </w:p>
    <w:bookmarkEnd w:id="187"/>
    <w:bookmarkStart w:name="z216" w:id="188"/>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188"/>
    <w:bookmarkStart w:name="z217" w:id="189"/>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189"/>
    <w:bookmarkStart w:name="z218" w:id="190"/>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конкурса несостоявшимся,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осуществляет государственные закупки способом из одного источника в случаях:</w:t>
      </w:r>
    </w:p>
    <w:bookmarkEnd w:id="190"/>
    <w:bookmarkStart w:name="z219" w:id="191"/>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191"/>
    <w:bookmarkStart w:name="z220" w:id="192"/>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указанного в заявке на участие в конкурсе.</w:t>
      </w:r>
    </w:p>
    <w:bookmarkEnd w:id="192"/>
    <w:bookmarkStart w:name="z221" w:id="193"/>
    <w:p>
      <w:pPr>
        <w:spacing w:after="0"/>
        <w:ind w:left="0"/>
        <w:jc w:val="both"/>
      </w:pPr>
      <w:r>
        <w:rPr>
          <w:rFonts w:ascii="Times New Roman"/>
          <w:b w:val="false"/>
          <w:i w:val="false"/>
          <w:color w:val="000000"/>
          <w:sz w:val="28"/>
        </w:rPr>
        <w:t>
      181.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193"/>
    <w:bookmarkStart w:name="z222" w:id="194"/>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bookmarkEnd w:id="194"/>
    <w:bookmarkStart w:name="z223" w:id="195"/>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bookmarkEnd w:id="195"/>
    <w:bookmarkStart w:name="z224" w:id="196"/>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End w:id="196"/>
    <w:bookmarkStart w:name="z225" w:id="197"/>
    <w:p>
      <w:pPr>
        <w:spacing w:after="0"/>
        <w:ind w:left="0"/>
        <w:jc w:val="both"/>
      </w:pPr>
      <w:r>
        <w:rPr>
          <w:rFonts w:ascii="Times New Roman"/>
          <w:b w:val="false"/>
          <w:i w:val="false"/>
          <w:color w:val="000000"/>
          <w:sz w:val="28"/>
        </w:rPr>
        <w:t>
      пункт 191 изложить в следующей редакции:</w:t>
      </w:r>
    </w:p>
    <w:bookmarkEnd w:id="197"/>
    <w:bookmarkStart w:name="z226" w:id="198"/>
    <w:p>
      <w:pPr>
        <w:spacing w:after="0"/>
        <w:ind w:left="0"/>
        <w:jc w:val="both"/>
      </w:pPr>
      <w:r>
        <w:rPr>
          <w:rFonts w:ascii="Times New Roman"/>
          <w:b w:val="false"/>
          <w:i w:val="false"/>
          <w:color w:val="000000"/>
          <w:sz w:val="28"/>
        </w:rPr>
        <w:t>
      "191. Конкурсная документация, разработанная единым организатором, определяемым в соответствии с пунктом 28-2 настоящих Правил, утверждается первым руководителем единого организатора либо лицом, исполняющим его обязанности.";</w:t>
      </w:r>
    </w:p>
    <w:bookmarkEnd w:id="198"/>
    <w:bookmarkStart w:name="z227" w:id="19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214</w:t>
      </w:r>
      <w:r>
        <w:rPr>
          <w:rFonts w:ascii="Times New Roman"/>
          <w:b w:val="false"/>
          <w:i w:val="false"/>
          <w:color w:val="000000"/>
          <w:sz w:val="28"/>
        </w:rPr>
        <w:t xml:space="preserve"> изложить в следующей редакции:</w:t>
      </w:r>
    </w:p>
    <w:bookmarkEnd w:id="199"/>
    <w:bookmarkStart w:name="z228" w:id="200"/>
    <w:p>
      <w:pPr>
        <w:spacing w:after="0"/>
        <w:ind w:left="0"/>
        <w:jc w:val="both"/>
      </w:pPr>
      <w:r>
        <w:rPr>
          <w:rFonts w:ascii="Times New Roman"/>
          <w:b w:val="false"/>
          <w:i w:val="false"/>
          <w:color w:val="000000"/>
          <w:sz w:val="28"/>
        </w:rPr>
        <w:t>
      "2) в порядке, определенном настоящими Правилами, применяет и рассчитывает критерии, влияющие на конкурсное ценовое предложение, на основании информации, содержащейся в реестре квалифицированных потенциальных поставщиков;";</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246</w:t>
      </w:r>
      <w:r>
        <w:rPr>
          <w:rFonts w:ascii="Times New Roman"/>
          <w:b w:val="false"/>
          <w:i w:val="false"/>
          <w:color w:val="000000"/>
          <w:sz w:val="28"/>
        </w:rPr>
        <w:t xml:space="preserve"> изложить в следующей редакции:</w:t>
      </w:r>
    </w:p>
    <w:bookmarkStart w:name="z230" w:id="201"/>
    <w:p>
      <w:pPr>
        <w:spacing w:after="0"/>
        <w:ind w:left="0"/>
        <w:jc w:val="both"/>
      </w:pPr>
      <w:r>
        <w:rPr>
          <w:rFonts w:ascii="Times New Roman"/>
          <w:b w:val="false"/>
          <w:i w:val="false"/>
          <w:color w:val="000000"/>
          <w:sz w:val="28"/>
        </w:rPr>
        <w:t>
      "246. Если государственные закупки услуг государственного социального заказа признаны несостоявшимися, заказчик принимает одно из следующих решений:</w:t>
      </w:r>
    </w:p>
    <w:bookmarkEnd w:id="201"/>
    <w:bookmarkStart w:name="z231" w:id="202"/>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202"/>
    <w:bookmarkStart w:name="z232" w:id="203"/>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bookmarkStart w:name="z234" w:id="204"/>
    <w:p>
      <w:pPr>
        <w:spacing w:after="0"/>
        <w:ind w:left="0"/>
        <w:jc w:val="both"/>
      </w:pPr>
      <w:r>
        <w:rPr>
          <w:rFonts w:ascii="Times New Roman"/>
          <w:b w:val="false"/>
          <w:i w:val="false"/>
          <w:color w:val="000000"/>
          <w:sz w:val="28"/>
        </w:rPr>
        <w:t xml:space="preserve">
      "248.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204"/>
    <w:bookmarkStart w:name="z235" w:id="20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249</w:t>
      </w:r>
      <w:r>
        <w:rPr>
          <w:rFonts w:ascii="Times New Roman"/>
          <w:b w:val="false"/>
          <w:i w:val="false"/>
          <w:color w:val="000000"/>
          <w:sz w:val="28"/>
        </w:rPr>
        <w:t xml:space="preserve"> изложить в следующей редакции:</w:t>
      </w:r>
    </w:p>
    <w:bookmarkEnd w:id="205"/>
    <w:bookmarkStart w:name="z236" w:id="206"/>
    <w:p>
      <w:pPr>
        <w:spacing w:after="0"/>
        <w:ind w:left="0"/>
        <w:jc w:val="both"/>
      </w:pPr>
      <w:r>
        <w:rPr>
          <w:rFonts w:ascii="Times New Roman"/>
          <w:b w:val="false"/>
          <w:i w:val="false"/>
          <w:color w:val="000000"/>
          <w:sz w:val="28"/>
        </w:rPr>
        <w:t>
      "2) конкурсная комиссия не применяет критерии, влияющие на конкурсное ценовое предложение участников конкурса, предусмотренные пунктом 152-1 настоящих Правил;";</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255</w:t>
      </w:r>
      <w:r>
        <w:rPr>
          <w:rFonts w:ascii="Times New Roman"/>
          <w:b w:val="false"/>
          <w:i w:val="false"/>
          <w:color w:val="000000"/>
          <w:sz w:val="28"/>
        </w:rPr>
        <w:t xml:space="preserve"> изложить в следующей редакции:</w:t>
      </w:r>
    </w:p>
    <w:bookmarkStart w:name="z238" w:id="207"/>
    <w:p>
      <w:pPr>
        <w:spacing w:after="0"/>
        <w:ind w:left="0"/>
        <w:jc w:val="both"/>
      </w:pPr>
      <w:r>
        <w:rPr>
          <w:rFonts w:ascii="Times New Roman"/>
          <w:b w:val="false"/>
          <w:i w:val="false"/>
          <w:color w:val="000000"/>
          <w:sz w:val="28"/>
        </w:rPr>
        <w:t>
      "255. В случаях, предусмотренных подпунктами 1) и 3) пункта 28-2 настоящих Правил,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207"/>
    <w:bookmarkStart w:name="z239" w:id="208"/>
    <w:p>
      <w:pPr>
        <w:spacing w:after="0"/>
        <w:ind w:left="0"/>
        <w:jc w:val="both"/>
      </w:pPr>
      <w:r>
        <w:rPr>
          <w:rFonts w:ascii="Times New Roman"/>
          <w:b w:val="false"/>
          <w:i w:val="false"/>
          <w:color w:val="000000"/>
          <w:sz w:val="28"/>
        </w:rPr>
        <w:t>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аукционной комиссии;</w:t>
      </w:r>
    </w:p>
    <w:bookmarkEnd w:id="208"/>
    <w:bookmarkStart w:name="z240" w:id="209"/>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p>
    <w:bookmarkEnd w:id="209"/>
    <w:bookmarkStart w:name="z241" w:id="210"/>
    <w:p>
      <w:pPr>
        <w:spacing w:after="0"/>
        <w:ind w:left="0"/>
        <w:jc w:val="both"/>
      </w:pPr>
      <w:r>
        <w:rPr>
          <w:rFonts w:ascii="Times New Roman"/>
          <w:b w:val="false"/>
          <w:i w:val="false"/>
          <w:color w:val="000000"/>
          <w:sz w:val="28"/>
        </w:rPr>
        <w:t>
      дополнить пунктом 255-1 следующего содержания:</w:t>
      </w:r>
    </w:p>
    <w:bookmarkEnd w:id="210"/>
    <w:bookmarkStart w:name="z242" w:id="211"/>
    <w:p>
      <w:pPr>
        <w:spacing w:after="0"/>
        <w:ind w:left="0"/>
        <w:jc w:val="both"/>
      </w:pPr>
      <w:r>
        <w:rPr>
          <w:rFonts w:ascii="Times New Roman"/>
          <w:b w:val="false"/>
          <w:i w:val="false"/>
          <w:color w:val="000000"/>
          <w:sz w:val="28"/>
        </w:rPr>
        <w:t>
      "255-1. В случае, предусмотренном подпунктом 2) пункта 28-2 настоящих Правил, организация и проведение государственных закупок способом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p>
    <w:bookmarkEnd w:id="211"/>
    <w:bookmarkStart w:name="z243" w:id="212"/>
    <w:p>
      <w:pPr>
        <w:spacing w:after="0"/>
        <w:ind w:left="0"/>
        <w:jc w:val="both"/>
      </w:pPr>
      <w:r>
        <w:rPr>
          <w:rFonts w:ascii="Times New Roman"/>
          <w:b w:val="false"/>
          <w:i w:val="false"/>
          <w:color w:val="000000"/>
          <w:sz w:val="28"/>
        </w:rPr>
        <w:t>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12"/>
    <w:bookmarkStart w:name="z244" w:id="213"/>
    <w:p>
      <w:pPr>
        <w:spacing w:after="0"/>
        <w:ind w:left="0"/>
        <w:jc w:val="both"/>
      </w:pPr>
      <w:r>
        <w:rPr>
          <w:rFonts w:ascii="Times New Roman"/>
          <w:b w:val="false"/>
          <w:i w:val="false"/>
          <w:color w:val="000000"/>
          <w:sz w:val="28"/>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проект технической спецификации с указанием требуемых функциональных, технических, качественных и эксплуатационных характеристик закупаемых товаров, работ, услуг.";</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и </w:t>
      </w:r>
      <w:r>
        <w:rPr>
          <w:rFonts w:ascii="Times New Roman"/>
          <w:b w:val="false"/>
          <w:i w:val="false"/>
          <w:color w:val="000000"/>
          <w:sz w:val="28"/>
        </w:rPr>
        <w:t>266</w:t>
      </w:r>
      <w:r>
        <w:rPr>
          <w:rFonts w:ascii="Times New Roman"/>
          <w:b w:val="false"/>
          <w:i w:val="false"/>
          <w:color w:val="000000"/>
          <w:sz w:val="28"/>
        </w:rPr>
        <w:t xml:space="preserve"> изложить в следующей редакции:</w:t>
      </w:r>
    </w:p>
    <w:bookmarkStart w:name="z246" w:id="214"/>
    <w:p>
      <w:pPr>
        <w:spacing w:after="0"/>
        <w:ind w:left="0"/>
        <w:jc w:val="both"/>
      </w:pPr>
      <w:r>
        <w:rPr>
          <w:rFonts w:ascii="Times New Roman"/>
          <w:b w:val="false"/>
          <w:i w:val="false"/>
          <w:color w:val="000000"/>
          <w:sz w:val="28"/>
        </w:rPr>
        <w:t>
      "264. При проведении аукциона в рамках бюджетных программ развития, предусматривающих реализацию бюджетных инвестиционных проектов центральными исполнительными и иными центральными государственными органами, их ведомствами и территориальными подразделениями, подведомственными государственными юридическими лицами, а также юридическими лицами, пятьдесят и более процентов голосующих акций (долей участия в уставном капитале) которых принадлежит государству, и аффилированные с ними юридические лица), председателем аукционной комиссии определяется первый руководитель заказчика.</w:t>
      </w:r>
    </w:p>
    <w:bookmarkEnd w:id="214"/>
    <w:bookmarkStart w:name="z247" w:id="215"/>
    <w:p>
      <w:pPr>
        <w:spacing w:after="0"/>
        <w:ind w:left="0"/>
        <w:jc w:val="both"/>
      </w:pPr>
      <w:r>
        <w:rPr>
          <w:rFonts w:ascii="Times New Roman"/>
          <w:b w:val="false"/>
          <w:i w:val="false"/>
          <w:color w:val="000000"/>
          <w:sz w:val="28"/>
        </w:rPr>
        <w:t>
      265. При проведении аукциона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первый руководитель заказчика.</w:t>
      </w:r>
    </w:p>
    <w:bookmarkEnd w:id="215"/>
    <w:bookmarkStart w:name="z248" w:id="216"/>
    <w:p>
      <w:pPr>
        <w:spacing w:after="0"/>
        <w:ind w:left="0"/>
        <w:jc w:val="both"/>
      </w:pPr>
      <w:r>
        <w:rPr>
          <w:rFonts w:ascii="Times New Roman"/>
          <w:b w:val="false"/>
          <w:i w:val="false"/>
          <w:color w:val="000000"/>
          <w:sz w:val="28"/>
        </w:rPr>
        <w:t xml:space="preserve">
      266. В случаях, предусмотренных подпунктами 1) и 3) пункта 28-2 настоящих Правил, председателем аукционной комиссии определяется первый руководитель заказчика, а в случаях, если выделенная сумма на осуществление государственных закупок способом аукциона превышают восемьсоттысячекратный размер месячного расчетного показателя, установленного на соответствующий финансовый год аким соответствующей административно-территориальной единицы. </w:t>
      </w:r>
    </w:p>
    <w:bookmarkEnd w:id="216"/>
    <w:bookmarkStart w:name="z249" w:id="217"/>
    <w:p>
      <w:pPr>
        <w:spacing w:after="0"/>
        <w:ind w:left="0"/>
        <w:jc w:val="both"/>
      </w:pPr>
      <w:r>
        <w:rPr>
          <w:rFonts w:ascii="Times New Roman"/>
          <w:b w:val="false"/>
          <w:i w:val="false"/>
          <w:color w:val="000000"/>
          <w:sz w:val="28"/>
        </w:rPr>
        <w:t>
      При проведении аукциона по материально-техническому обеспечению деятельности центральных исполнительных органов, председатель аукционной комиссии определяется первым руководителем центрального исполнительного органа либо лицом, исполняющим его обязанности, за исключением случая, предусмотренного подпунктом 2) пункта 28-2 настоящих Правил.";</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исключить;</w:t>
      </w:r>
    </w:p>
    <w:bookmarkStart w:name="z251" w:id="218"/>
    <w:p>
      <w:pPr>
        <w:spacing w:after="0"/>
        <w:ind w:left="0"/>
        <w:jc w:val="both"/>
      </w:pPr>
      <w:r>
        <w:rPr>
          <w:rFonts w:ascii="Times New Roman"/>
          <w:b w:val="false"/>
          <w:i w:val="false"/>
          <w:color w:val="000000"/>
          <w:sz w:val="28"/>
        </w:rPr>
        <w:t>
      пункт 274 изложить в следующей редакции:</w:t>
      </w:r>
    </w:p>
    <w:bookmarkEnd w:id="218"/>
    <w:bookmarkStart w:name="z252" w:id="219"/>
    <w:p>
      <w:pPr>
        <w:spacing w:after="0"/>
        <w:ind w:left="0"/>
        <w:jc w:val="both"/>
      </w:pPr>
      <w:r>
        <w:rPr>
          <w:rFonts w:ascii="Times New Roman"/>
          <w:b w:val="false"/>
          <w:i w:val="false"/>
          <w:color w:val="000000"/>
          <w:sz w:val="28"/>
        </w:rPr>
        <w:t xml:space="preserve">
      "274. При организации и проведении аукциона организатор либо заказчик, выступающий с ним в одном лице,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образовывает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219"/>
    <w:bookmarkStart w:name="z253" w:id="220"/>
    <w:p>
      <w:pPr>
        <w:spacing w:after="0"/>
        <w:ind w:left="0"/>
        <w:jc w:val="both"/>
      </w:pPr>
      <w:r>
        <w:rPr>
          <w:rFonts w:ascii="Times New Roman"/>
          <w:b w:val="false"/>
          <w:i w:val="false"/>
          <w:color w:val="000000"/>
          <w:sz w:val="28"/>
        </w:rPr>
        <w:t>
      В случаях, предусмотренных подпунктами 1) и 3) пункта 28-2 настоящих Правил,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bookmarkEnd w:id="220"/>
    <w:bookmarkStart w:name="z254" w:id="221"/>
    <w:p>
      <w:pPr>
        <w:spacing w:after="0"/>
        <w:ind w:left="0"/>
        <w:jc w:val="both"/>
      </w:pPr>
      <w:r>
        <w:rPr>
          <w:rFonts w:ascii="Times New Roman"/>
          <w:b w:val="false"/>
          <w:i w:val="false"/>
          <w:color w:val="000000"/>
          <w:sz w:val="28"/>
        </w:rPr>
        <w:t xml:space="preserve">
      В случае, предусмотренном подпунктом 2) пункта 28-2 настоящих Правил, единый организатор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 </w:t>
      </w:r>
    </w:p>
    <w:bookmarkEnd w:id="221"/>
    <w:bookmarkStart w:name="z255" w:id="222"/>
    <w:p>
      <w:pPr>
        <w:spacing w:after="0"/>
        <w:ind w:left="0"/>
        <w:jc w:val="both"/>
      </w:pPr>
      <w:r>
        <w:rPr>
          <w:rFonts w:ascii="Times New Roman"/>
          <w:b w:val="false"/>
          <w:i w:val="false"/>
          <w:color w:val="000000"/>
          <w:sz w:val="28"/>
        </w:rPr>
        <w:t>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22"/>
    <w:bookmarkStart w:name="z256" w:id="223"/>
    <w:p>
      <w:pPr>
        <w:spacing w:after="0"/>
        <w:ind w:left="0"/>
        <w:jc w:val="both"/>
      </w:pPr>
      <w:r>
        <w:rPr>
          <w:rFonts w:ascii="Times New Roman"/>
          <w:b w:val="false"/>
          <w:i w:val="false"/>
          <w:color w:val="000000"/>
          <w:sz w:val="28"/>
        </w:rPr>
        <w:t>
      В случаях, предусмотренных подпунктами 1) и 3) пункта 28-2 настоящих Правил,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p>
    <w:bookmarkEnd w:id="223"/>
    <w:bookmarkStart w:name="z257" w:id="224"/>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28-2 настоящих Правил, решение о создании экспертной комиссии принимается первым руководителем единого организатора либо лицом, исполняющим его обязанности.";</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изложить в следующей редакции:</w:t>
      </w:r>
    </w:p>
    <w:bookmarkStart w:name="z259" w:id="225"/>
    <w:p>
      <w:pPr>
        <w:spacing w:after="0"/>
        <w:ind w:left="0"/>
        <w:jc w:val="both"/>
      </w:pPr>
      <w:r>
        <w:rPr>
          <w:rFonts w:ascii="Times New Roman"/>
          <w:b w:val="false"/>
          <w:i w:val="false"/>
          <w:color w:val="000000"/>
          <w:sz w:val="28"/>
        </w:rPr>
        <w:t>
      "283. Проект аукционной документации, разработанный и утвержденный единым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(при наличии).</w:t>
      </w:r>
    </w:p>
    <w:bookmarkEnd w:id="225"/>
    <w:bookmarkStart w:name="z260" w:id="226"/>
    <w:p>
      <w:pPr>
        <w:spacing w:after="0"/>
        <w:ind w:left="0"/>
        <w:jc w:val="both"/>
      </w:pPr>
      <w:r>
        <w:rPr>
          <w:rFonts w:ascii="Times New Roman"/>
          <w:b w:val="false"/>
          <w:i w:val="false"/>
          <w:color w:val="000000"/>
          <w:sz w:val="28"/>
        </w:rPr>
        <w:t>
      284.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 а также утвержденную аукционную документацию либо проект аукционной документации.</w:t>
      </w:r>
    </w:p>
    <w:bookmarkEnd w:id="226"/>
    <w:bookmarkStart w:name="z261" w:id="227"/>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p>
    <w:bookmarkEnd w:id="227"/>
    <w:bookmarkStart w:name="z262" w:id="228"/>
    <w:p>
      <w:pPr>
        <w:spacing w:after="0"/>
        <w:ind w:left="0"/>
        <w:jc w:val="both"/>
      </w:pPr>
      <w:r>
        <w:rPr>
          <w:rFonts w:ascii="Times New Roman"/>
          <w:b w:val="false"/>
          <w:i w:val="false"/>
          <w:color w:val="000000"/>
          <w:sz w:val="28"/>
        </w:rPr>
        <w:t xml:space="preserve">
      Заказчик до истечения срока представления потенциальными поставщиками заявок на участие в аукционе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228"/>
    <w:bookmarkStart w:name="z263" w:id="229"/>
    <w:p>
      <w:pPr>
        <w:spacing w:after="0"/>
        <w:ind w:left="0"/>
        <w:jc w:val="both"/>
      </w:pPr>
      <w:r>
        <w:rPr>
          <w:rFonts w:ascii="Times New Roman"/>
          <w:b w:val="false"/>
          <w:i w:val="false"/>
          <w:color w:val="000000"/>
          <w:sz w:val="28"/>
        </w:rPr>
        <w:t>
      285. В случае осуществления повторных государственных закупок способом аукциона организатор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229"/>
    <w:bookmarkStart w:name="z264" w:id="230"/>
    <w:p>
      <w:pPr>
        <w:spacing w:after="0"/>
        <w:ind w:left="0"/>
        <w:jc w:val="both"/>
      </w:pPr>
      <w:r>
        <w:rPr>
          <w:rFonts w:ascii="Times New Roman"/>
          <w:b w:val="false"/>
          <w:i w:val="false"/>
          <w:color w:val="000000"/>
          <w:sz w:val="28"/>
        </w:rPr>
        <w:t xml:space="preserve">
      286. В случае внесения изменений и (или) дополнений в аукционную документацию государственные закупки проводятся в соответствии с </w:t>
      </w:r>
      <w:r>
        <w:rPr>
          <w:rFonts w:ascii="Times New Roman"/>
          <w:b w:val="false"/>
          <w:i w:val="false"/>
          <w:color w:val="000000"/>
          <w:sz w:val="28"/>
        </w:rPr>
        <w:t>пунктом 284</w:t>
      </w:r>
      <w:r>
        <w:rPr>
          <w:rFonts w:ascii="Times New Roman"/>
          <w:b w:val="false"/>
          <w:i w:val="false"/>
          <w:color w:val="000000"/>
          <w:sz w:val="28"/>
        </w:rPr>
        <w:t xml:space="preserve"> настоящих Правил.";</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289</w:t>
      </w:r>
      <w:r>
        <w:rPr>
          <w:rFonts w:ascii="Times New Roman"/>
          <w:b w:val="false"/>
          <w:i w:val="false"/>
          <w:color w:val="000000"/>
          <w:sz w:val="28"/>
        </w:rPr>
        <w:t xml:space="preserve"> и </w:t>
      </w:r>
      <w:r>
        <w:rPr>
          <w:rFonts w:ascii="Times New Roman"/>
          <w:b w:val="false"/>
          <w:i w:val="false"/>
          <w:color w:val="000000"/>
          <w:sz w:val="28"/>
        </w:rPr>
        <w:t>290</w:t>
      </w:r>
      <w:r>
        <w:rPr>
          <w:rFonts w:ascii="Times New Roman"/>
          <w:b w:val="false"/>
          <w:i w:val="false"/>
          <w:color w:val="000000"/>
          <w:sz w:val="28"/>
        </w:rPr>
        <w:t xml:space="preserve"> изложить в следующей редакции:</w:t>
      </w:r>
    </w:p>
    <w:bookmarkStart w:name="z266" w:id="231"/>
    <w:p>
      <w:pPr>
        <w:spacing w:after="0"/>
        <w:ind w:left="0"/>
        <w:jc w:val="both"/>
      </w:pPr>
      <w:r>
        <w:rPr>
          <w:rFonts w:ascii="Times New Roman"/>
          <w:b w:val="false"/>
          <w:i w:val="false"/>
          <w:color w:val="000000"/>
          <w:sz w:val="28"/>
        </w:rPr>
        <w:t>
      "289. При отсутствии замечаний, а также запросов о разъяснении положений аукционной документации к проекту аукционной документации в течении пяти рабочих дней со дня размещения объявления об осуществлении государственных закупок, аукционная документация считается утвержденной.</w:t>
      </w:r>
    </w:p>
    <w:bookmarkEnd w:id="231"/>
    <w:bookmarkStart w:name="z267" w:id="232"/>
    <w:p>
      <w:pPr>
        <w:spacing w:after="0"/>
        <w:ind w:left="0"/>
        <w:jc w:val="both"/>
      </w:pPr>
      <w:r>
        <w:rPr>
          <w:rFonts w:ascii="Times New Roman"/>
          <w:b w:val="false"/>
          <w:i w:val="false"/>
          <w:color w:val="000000"/>
          <w:sz w:val="28"/>
        </w:rPr>
        <w:t>
      290. При наличии замечаний, а также запросов о разъяснении положений аукционной документации заказчик, организатор, единый организатор в течение пяти рабочих дней со дня истечения срока предварительного обсуждения аукционной документации принимают следующие решения:</w:t>
      </w:r>
    </w:p>
    <w:bookmarkEnd w:id="232"/>
    <w:bookmarkStart w:name="z268" w:id="233"/>
    <w:p>
      <w:pPr>
        <w:spacing w:after="0"/>
        <w:ind w:left="0"/>
        <w:jc w:val="both"/>
      </w:pPr>
      <w:r>
        <w:rPr>
          <w:rFonts w:ascii="Times New Roman"/>
          <w:b w:val="false"/>
          <w:i w:val="false"/>
          <w:color w:val="000000"/>
          <w:sz w:val="28"/>
        </w:rPr>
        <w:t>
      1) вносят изменения и (или) дополнения в проект аукционной документации;</w:t>
      </w:r>
    </w:p>
    <w:bookmarkEnd w:id="233"/>
    <w:bookmarkStart w:name="z269" w:id="234"/>
    <w:p>
      <w:pPr>
        <w:spacing w:after="0"/>
        <w:ind w:left="0"/>
        <w:jc w:val="both"/>
      </w:pPr>
      <w:r>
        <w:rPr>
          <w:rFonts w:ascii="Times New Roman"/>
          <w:b w:val="false"/>
          <w:i w:val="false"/>
          <w:color w:val="000000"/>
          <w:sz w:val="28"/>
        </w:rPr>
        <w:t>
      2) отклоняют замечания к проекту аукционной документации с указанием обоснований причин их отклонения;</w:t>
      </w:r>
    </w:p>
    <w:bookmarkEnd w:id="234"/>
    <w:bookmarkStart w:name="z270" w:id="235"/>
    <w:p>
      <w:pPr>
        <w:spacing w:after="0"/>
        <w:ind w:left="0"/>
        <w:jc w:val="both"/>
      </w:pPr>
      <w:r>
        <w:rPr>
          <w:rFonts w:ascii="Times New Roman"/>
          <w:b w:val="false"/>
          <w:i w:val="false"/>
          <w:color w:val="000000"/>
          <w:sz w:val="28"/>
        </w:rPr>
        <w:t>
      3) дают разъяснения положений аукционной документации.</w:t>
      </w:r>
    </w:p>
    <w:bookmarkEnd w:id="235"/>
    <w:bookmarkStart w:name="z271" w:id="236"/>
    <w:p>
      <w:pPr>
        <w:spacing w:after="0"/>
        <w:ind w:left="0"/>
        <w:jc w:val="both"/>
      </w:pPr>
      <w:r>
        <w:rPr>
          <w:rFonts w:ascii="Times New Roman"/>
          <w:b w:val="false"/>
          <w:i w:val="false"/>
          <w:color w:val="000000"/>
          <w:sz w:val="28"/>
        </w:rPr>
        <w:t xml:space="preserve">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w:t>
      </w:r>
      <w:r>
        <w:rPr>
          <w:rFonts w:ascii="Times New Roman"/>
          <w:b w:val="false"/>
          <w:i w:val="false"/>
          <w:color w:val="000000"/>
          <w:sz w:val="28"/>
        </w:rPr>
        <w:t>пунктами 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настоящих Правил.</w:t>
      </w:r>
    </w:p>
    <w:bookmarkEnd w:id="236"/>
    <w:bookmarkStart w:name="z272" w:id="237"/>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аукционная документация считается утвержденной.";</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298</w:t>
      </w:r>
      <w:r>
        <w:rPr>
          <w:rFonts w:ascii="Times New Roman"/>
          <w:b w:val="false"/>
          <w:i w:val="false"/>
          <w:color w:val="000000"/>
          <w:sz w:val="28"/>
        </w:rPr>
        <w:t xml:space="preserve"> изложить в следующей редакции:</w:t>
      </w:r>
    </w:p>
    <w:bookmarkStart w:name="z274" w:id="238"/>
    <w:p>
      <w:pPr>
        <w:spacing w:after="0"/>
        <w:ind w:left="0"/>
        <w:jc w:val="both"/>
      </w:pPr>
      <w:r>
        <w:rPr>
          <w:rFonts w:ascii="Times New Roman"/>
          <w:b w:val="false"/>
          <w:i w:val="false"/>
          <w:color w:val="000000"/>
          <w:sz w:val="28"/>
        </w:rPr>
        <w:t>
      "298. В случаях, предусмотренных подпунктами 1) и 3)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p>
    <w:bookmarkEnd w:id="238"/>
    <w:bookmarkStart w:name="z275" w:id="239"/>
    <w:p>
      <w:pPr>
        <w:spacing w:after="0"/>
        <w:ind w:left="0"/>
        <w:jc w:val="both"/>
      </w:pPr>
      <w:r>
        <w:rPr>
          <w:rFonts w:ascii="Times New Roman"/>
          <w:b w:val="false"/>
          <w:i w:val="false"/>
          <w:color w:val="000000"/>
          <w:sz w:val="28"/>
        </w:rPr>
        <w:t xml:space="preserve">
      В случае, предусмотренном подпунктом 2) пункта 28-2 настоящих Правил разъяснение положений технической спецификации и проекта договора, являющихся неотъемлемой частью аукционной документации, осуществляется единым организатором. </w:t>
      </w:r>
    </w:p>
    <w:bookmarkEnd w:id="239"/>
    <w:bookmarkStart w:name="z276" w:id="240"/>
    <w:p>
      <w:pPr>
        <w:spacing w:after="0"/>
        <w:ind w:left="0"/>
        <w:jc w:val="both"/>
      </w:pPr>
      <w:r>
        <w:rPr>
          <w:rFonts w:ascii="Times New Roman"/>
          <w:b w:val="false"/>
          <w:i w:val="false"/>
          <w:color w:val="000000"/>
          <w:sz w:val="28"/>
        </w:rPr>
        <w:t>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bookmarkEnd w:id="240"/>
    <w:bookmarkStart w:name="z277" w:id="24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306</w:t>
      </w:r>
      <w:r>
        <w:rPr>
          <w:rFonts w:ascii="Times New Roman"/>
          <w:b w:val="false"/>
          <w:i w:val="false"/>
          <w:color w:val="000000"/>
          <w:sz w:val="28"/>
        </w:rPr>
        <w:t xml:space="preserve"> изложить в следующей редакции:</w:t>
      </w:r>
    </w:p>
    <w:bookmarkEnd w:id="241"/>
    <w:bookmarkStart w:name="z278" w:id="242"/>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w:t>
      </w:r>
    </w:p>
    <w:bookmarkEnd w:id="242"/>
    <w:bookmarkStart w:name="z279" w:id="24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312</w:t>
      </w:r>
      <w:r>
        <w:rPr>
          <w:rFonts w:ascii="Times New Roman"/>
          <w:b w:val="false"/>
          <w:i w:val="false"/>
          <w:color w:val="000000"/>
          <w:sz w:val="28"/>
        </w:rPr>
        <w:t xml:space="preserve"> изложить в следующей редакции:</w:t>
      </w:r>
    </w:p>
    <w:bookmarkEnd w:id="243"/>
    <w:bookmarkStart w:name="z280" w:id="244"/>
    <w:p>
      <w:pPr>
        <w:spacing w:after="0"/>
        <w:ind w:left="0"/>
        <w:jc w:val="both"/>
      </w:pPr>
      <w:r>
        <w:rPr>
          <w:rFonts w:ascii="Times New Roman"/>
          <w:b w:val="false"/>
          <w:i w:val="false"/>
          <w:color w:val="000000"/>
          <w:sz w:val="28"/>
        </w:rPr>
        <w:t>
      "2) банковскую гарантию, предоставляемую в форме электронного документа.";</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315</w:t>
      </w:r>
      <w:r>
        <w:rPr>
          <w:rFonts w:ascii="Times New Roman"/>
          <w:b w:val="false"/>
          <w:i w:val="false"/>
          <w:color w:val="000000"/>
          <w:sz w:val="28"/>
        </w:rPr>
        <w:t xml:space="preserve"> изложить в следующей редакции:</w:t>
      </w:r>
    </w:p>
    <w:bookmarkStart w:name="z283" w:id="245"/>
    <w:p>
      <w:pPr>
        <w:spacing w:after="0"/>
        <w:ind w:left="0"/>
        <w:jc w:val="both"/>
      </w:pPr>
      <w:r>
        <w:rPr>
          <w:rFonts w:ascii="Times New Roman"/>
          <w:b w:val="false"/>
          <w:i w:val="false"/>
          <w:color w:val="000000"/>
          <w:sz w:val="28"/>
        </w:rPr>
        <w:t>
      "315. Обеспечение заявки на участие в аукционе не возвращается организатором потенциальному поставщику при наступлении одного из следующих случаев:</w:t>
      </w:r>
    </w:p>
    <w:bookmarkEnd w:id="245"/>
    <w:bookmarkStart w:name="z284" w:id="246"/>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246"/>
    <w:bookmarkStart w:name="z285" w:id="247"/>
    <w:p>
      <w:pPr>
        <w:spacing w:after="0"/>
        <w:ind w:left="0"/>
        <w:jc w:val="both"/>
      </w:pPr>
      <w:r>
        <w:rPr>
          <w:rFonts w:ascii="Times New Roman"/>
          <w:b w:val="false"/>
          <w:i w:val="false"/>
          <w:color w:val="000000"/>
          <w:sz w:val="28"/>
        </w:rPr>
        <w:t xml:space="preserve">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317</w:t>
      </w:r>
      <w:r>
        <w:rPr>
          <w:rFonts w:ascii="Times New Roman"/>
          <w:b w:val="false"/>
          <w:i w:val="false"/>
          <w:color w:val="000000"/>
          <w:sz w:val="28"/>
        </w:rPr>
        <w:t xml:space="preserve"> изложить в следующей редакции:</w:t>
      </w:r>
    </w:p>
    <w:bookmarkStart w:name="z287" w:id="248"/>
    <w:p>
      <w:pPr>
        <w:spacing w:after="0"/>
        <w:ind w:left="0"/>
        <w:jc w:val="both"/>
      </w:pPr>
      <w:r>
        <w:rPr>
          <w:rFonts w:ascii="Times New Roman"/>
          <w:b w:val="false"/>
          <w:i w:val="false"/>
          <w:color w:val="000000"/>
          <w:sz w:val="28"/>
        </w:rPr>
        <w:t>
      "317. Организатор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p>
    <w:bookmarkEnd w:id="248"/>
    <w:bookmarkStart w:name="z288" w:id="24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249"/>
    <w:bookmarkStart w:name="z289" w:id="250"/>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250"/>
    <w:bookmarkStart w:name="z290" w:id="251"/>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предусмотренного аукционной документацией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321</w:t>
      </w:r>
      <w:r>
        <w:rPr>
          <w:rFonts w:ascii="Times New Roman"/>
          <w:b w:val="false"/>
          <w:i w:val="false"/>
          <w:color w:val="000000"/>
          <w:sz w:val="28"/>
        </w:rPr>
        <w:t xml:space="preserve"> изложить в следующей редакции:</w:t>
      </w:r>
    </w:p>
    <w:bookmarkStart w:name="z292" w:id="252"/>
    <w:p>
      <w:pPr>
        <w:spacing w:after="0"/>
        <w:ind w:left="0"/>
        <w:jc w:val="both"/>
      </w:pPr>
      <w:r>
        <w:rPr>
          <w:rFonts w:ascii="Times New Roman"/>
          <w:b w:val="false"/>
          <w:i w:val="false"/>
          <w:color w:val="000000"/>
          <w:sz w:val="28"/>
        </w:rPr>
        <w:t>
      "321.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bookmarkEnd w:id="252"/>
    <w:bookmarkStart w:name="z293" w:id="253"/>
    <w:p>
      <w:pPr>
        <w:spacing w:after="0"/>
        <w:ind w:left="0"/>
        <w:jc w:val="both"/>
      </w:pPr>
      <w:r>
        <w:rPr>
          <w:rFonts w:ascii="Times New Roman"/>
          <w:b w:val="false"/>
          <w:i w:val="false"/>
          <w:color w:val="000000"/>
          <w:sz w:val="28"/>
        </w:rPr>
        <w:t>
      дополнить пунктом 322-1 следующего содержания:</w:t>
      </w:r>
    </w:p>
    <w:bookmarkEnd w:id="253"/>
    <w:bookmarkStart w:name="z294" w:id="254"/>
    <w:p>
      <w:pPr>
        <w:spacing w:after="0"/>
        <w:ind w:left="0"/>
        <w:jc w:val="both"/>
      </w:pPr>
      <w:r>
        <w:rPr>
          <w:rFonts w:ascii="Times New Roman"/>
          <w:b w:val="false"/>
          <w:i w:val="false"/>
          <w:color w:val="000000"/>
          <w:sz w:val="28"/>
        </w:rPr>
        <w:t xml:space="preserve">
      "322-1. При рассмотрении заявок на участие в аукционе на предмет соответствия потенциальных поставщиков квалификационным требованиям и требованиям аукционной документации, аукционная комиссия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w:t>
      </w:r>
    </w:p>
    <w:bookmarkEnd w:id="254"/>
    <w:bookmarkStart w:name="z295" w:id="255"/>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255"/>
    <w:bookmarkStart w:name="z296" w:id="256"/>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324</w:t>
      </w:r>
      <w:r>
        <w:rPr>
          <w:rFonts w:ascii="Times New Roman"/>
          <w:b w:val="false"/>
          <w:i w:val="false"/>
          <w:color w:val="000000"/>
          <w:sz w:val="28"/>
        </w:rPr>
        <w:t xml:space="preserve"> изложить в следующей редакции:</w:t>
      </w:r>
    </w:p>
    <w:bookmarkStart w:name="z298" w:id="257"/>
    <w:p>
      <w:pPr>
        <w:spacing w:after="0"/>
        <w:ind w:left="0"/>
        <w:jc w:val="both"/>
      </w:pPr>
      <w:r>
        <w:rPr>
          <w:rFonts w:ascii="Times New Roman"/>
          <w:b w:val="false"/>
          <w:i w:val="false"/>
          <w:color w:val="000000"/>
          <w:sz w:val="28"/>
        </w:rPr>
        <w:t>
      "324.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w:t>
      </w:r>
    </w:p>
    <w:bookmarkEnd w:id="257"/>
    <w:bookmarkStart w:name="z299" w:id="258"/>
    <w:p>
      <w:pPr>
        <w:spacing w:after="0"/>
        <w:ind w:left="0"/>
        <w:jc w:val="both"/>
      </w:pPr>
      <w:r>
        <w:rPr>
          <w:rFonts w:ascii="Times New Roman"/>
          <w:b w:val="false"/>
          <w:i w:val="false"/>
          <w:color w:val="000000"/>
          <w:sz w:val="28"/>
        </w:rPr>
        <w:t>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w:t>
      </w:r>
    </w:p>
    <w:bookmarkEnd w:id="258"/>
    <w:bookmarkStart w:name="z300" w:id="259"/>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59"/>
    <w:bookmarkStart w:name="z301" w:id="260"/>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аукционной документации;</w:t>
      </w:r>
    </w:p>
    <w:bookmarkEnd w:id="260"/>
    <w:bookmarkStart w:name="z302" w:id="261"/>
    <w:p>
      <w:pPr>
        <w:spacing w:after="0"/>
        <w:ind w:left="0"/>
        <w:jc w:val="both"/>
      </w:pPr>
      <w:r>
        <w:rPr>
          <w:rFonts w:ascii="Times New Roman"/>
          <w:b w:val="false"/>
          <w:i w:val="false"/>
          <w:color w:val="000000"/>
          <w:sz w:val="28"/>
        </w:rPr>
        <w:t>
      3) не внесшим обеспечение заявки на участие в аукционе либо не внесшим его в размере, определенном настоящими Правилами.";</w:t>
      </w:r>
    </w:p>
    <w:bookmarkEnd w:id="261"/>
    <w:bookmarkStart w:name="z303"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344</w:t>
      </w:r>
      <w:r>
        <w:rPr>
          <w:rFonts w:ascii="Times New Roman"/>
          <w:b w:val="false"/>
          <w:i w:val="false"/>
          <w:color w:val="000000"/>
          <w:sz w:val="28"/>
        </w:rPr>
        <w:t>:</w:t>
      </w:r>
    </w:p>
    <w:bookmarkEnd w:id="262"/>
    <w:bookmarkStart w:name="z304" w:id="263"/>
    <w:p>
      <w:pPr>
        <w:spacing w:after="0"/>
        <w:ind w:left="0"/>
        <w:jc w:val="both"/>
      </w:pPr>
      <w:r>
        <w:rPr>
          <w:rFonts w:ascii="Times New Roman"/>
          <w:b w:val="false"/>
          <w:i w:val="false"/>
          <w:color w:val="000000"/>
          <w:sz w:val="28"/>
        </w:rPr>
        <w:t>
      подпункт 1) изложить в следующей редакции:</w:t>
      </w:r>
    </w:p>
    <w:bookmarkEnd w:id="263"/>
    <w:bookmarkStart w:name="z305" w:id="264"/>
    <w:p>
      <w:pPr>
        <w:spacing w:after="0"/>
        <w:ind w:left="0"/>
        <w:jc w:val="both"/>
      </w:pPr>
      <w:r>
        <w:rPr>
          <w:rFonts w:ascii="Times New Roman"/>
          <w:b w:val="false"/>
          <w:i w:val="false"/>
          <w:color w:val="000000"/>
          <w:sz w:val="28"/>
        </w:rPr>
        <w:t>
      "1) он определен не соответствующими квалификационным требованиям по следующим основаниям:</w:t>
      </w:r>
    </w:p>
    <w:bookmarkEnd w:id="264"/>
    <w:bookmarkStart w:name="z306" w:id="265"/>
    <w:p>
      <w:pPr>
        <w:spacing w:after="0"/>
        <w:ind w:left="0"/>
        <w:jc w:val="both"/>
      </w:pPr>
      <w:r>
        <w:rPr>
          <w:rFonts w:ascii="Times New Roman"/>
          <w:b w:val="false"/>
          <w:i w:val="false"/>
          <w:color w:val="000000"/>
          <w:sz w:val="28"/>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265"/>
    <w:bookmarkStart w:name="z307" w:id="266"/>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w:t>
      </w:r>
    </w:p>
    <w:bookmarkEnd w:id="266"/>
    <w:bookmarkStart w:name="z308" w:id="267"/>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полученным посредством веб-портала после даты объявления аукциона;</w:t>
      </w:r>
    </w:p>
    <w:bookmarkEnd w:id="267"/>
    <w:bookmarkStart w:name="z309" w:id="268"/>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268"/>
    <w:bookmarkStart w:name="z310" w:id="269"/>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аукционной документации;</w:t>
      </w:r>
    </w:p>
    <w:bookmarkEnd w:id="269"/>
    <w:bookmarkStart w:name="z311" w:id="270"/>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p>
    <w:bookmarkEnd w:id="270"/>
    <w:bookmarkStart w:name="z312" w:id="271"/>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71"/>
    <w:bookmarkStart w:name="z313" w:id="272"/>
    <w:p>
      <w:pPr>
        <w:spacing w:after="0"/>
        <w:ind w:left="0"/>
        <w:jc w:val="both"/>
      </w:pPr>
      <w:r>
        <w:rPr>
          <w:rFonts w:ascii="Times New Roman"/>
          <w:b w:val="false"/>
          <w:i w:val="false"/>
          <w:color w:val="000000"/>
          <w:sz w:val="28"/>
        </w:rPr>
        <w:t>
      подлежит процедуре банкротства либо ликвидации;";</w:t>
      </w:r>
    </w:p>
    <w:bookmarkEnd w:id="272"/>
    <w:bookmarkStart w:name="z314" w:id="273"/>
    <w:p>
      <w:pPr>
        <w:spacing w:after="0"/>
        <w:ind w:left="0"/>
        <w:jc w:val="both"/>
      </w:pPr>
      <w:r>
        <w:rPr>
          <w:rFonts w:ascii="Times New Roman"/>
          <w:b w:val="false"/>
          <w:i w:val="false"/>
          <w:color w:val="000000"/>
          <w:sz w:val="28"/>
        </w:rPr>
        <w:t>
      подпункт 3) изложить в следующей редакции:</w:t>
      </w:r>
    </w:p>
    <w:bookmarkEnd w:id="273"/>
    <w:bookmarkStart w:name="z315" w:id="274"/>
    <w:p>
      <w:pPr>
        <w:spacing w:after="0"/>
        <w:ind w:left="0"/>
        <w:jc w:val="both"/>
      </w:pPr>
      <w:r>
        <w:rPr>
          <w:rFonts w:ascii="Times New Roman"/>
          <w:b w:val="false"/>
          <w:i w:val="false"/>
          <w:color w:val="000000"/>
          <w:sz w:val="28"/>
        </w:rPr>
        <w:t xml:space="preserve">
      "3)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интернет-ресурсах соответствующих уполномоченных органов.";</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359</w:t>
      </w:r>
      <w:r>
        <w:rPr>
          <w:rFonts w:ascii="Times New Roman"/>
          <w:b w:val="false"/>
          <w:i w:val="false"/>
          <w:color w:val="000000"/>
          <w:sz w:val="28"/>
        </w:rPr>
        <w:t xml:space="preserve"> изложить в следующей редакции:</w:t>
      </w:r>
    </w:p>
    <w:bookmarkStart w:name="z317" w:id="275"/>
    <w:p>
      <w:pPr>
        <w:spacing w:after="0"/>
        <w:ind w:left="0"/>
        <w:jc w:val="both"/>
      </w:pPr>
      <w:r>
        <w:rPr>
          <w:rFonts w:ascii="Times New Roman"/>
          <w:b w:val="false"/>
          <w:i w:val="false"/>
          <w:color w:val="000000"/>
          <w:sz w:val="28"/>
        </w:rPr>
        <w:t>
      "359. Если государственные закупки способом аукциона признаны несостоявшимися, заказчик принимает одно из следующих решений:</w:t>
      </w:r>
    </w:p>
    <w:bookmarkEnd w:id="275"/>
    <w:bookmarkStart w:name="z318" w:id="276"/>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276"/>
    <w:bookmarkStart w:name="z319" w:id="277"/>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277"/>
    <w:bookmarkStart w:name="z320" w:id="278"/>
    <w:p>
      <w:pPr>
        <w:spacing w:after="0"/>
        <w:ind w:left="0"/>
        <w:jc w:val="both"/>
      </w:pPr>
      <w:r>
        <w:rPr>
          <w:rFonts w:ascii="Times New Roman"/>
          <w:b w:val="false"/>
          <w:i w:val="false"/>
          <w:color w:val="000000"/>
          <w:sz w:val="28"/>
        </w:rPr>
        <w:t xml:space="preserve">
      В случае признания повторных государственных закупок способом аукциона несостоявшимся заказчик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36 Закона осуществляет государственные закупки способом из одного источника в случаях:</w:t>
      </w:r>
    </w:p>
    <w:bookmarkEnd w:id="278"/>
    <w:bookmarkStart w:name="z321" w:id="279"/>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79"/>
    <w:bookmarkStart w:name="z322" w:id="280"/>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изложить в следующей редакции:</w:t>
      </w:r>
    </w:p>
    <w:bookmarkStart w:name="z324" w:id="281"/>
    <w:p>
      <w:pPr>
        <w:spacing w:after="0"/>
        <w:ind w:left="0"/>
        <w:jc w:val="both"/>
      </w:pPr>
      <w:r>
        <w:rPr>
          <w:rFonts w:ascii="Times New Roman"/>
          <w:b w:val="false"/>
          <w:i w:val="false"/>
          <w:color w:val="000000"/>
          <w:sz w:val="28"/>
        </w:rPr>
        <w:t xml:space="preserve">
      "367. В случае признания повторных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 по правилам </w:t>
      </w:r>
      <w:r>
        <w:rPr>
          <w:rFonts w:ascii="Times New Roman"/>
          <w:b w:val="false"/>
          <w:i w:val="false"/>
          <w:color w:val="000000"/>
          <w:sz w:val="28"/>
        </w:rPr>
        <w:t>пунктов 378-1</w:t>
      </w:r>
      <w:r>
        <w:rPr>
          <w:rFonts w:ascii="Times New Roman"/>
          <w:b w:val="false"/>
          <w:i w:val="false"/>
          <w:color w:val="000000"/>
          <w:sz w:val="28"/>
        </w:rPr>
        <w:t xml:space="preserve">, </w:t>
      </w:r>
      <w:r>
        <w:rPr>
          <w:rFonts w:ascii="Times New Roman"/>
          <w:b w:val="false"/>
          <w:i w:val="false"/>
          <w:color w:val="000000"/>
          <w:sz w:val="28"/>
        </w:rPr>
        <w:t>378-2</w:t>
      </w:r>
      <w:r>
        <w:rPr>
          <w:rFonts w:ascii="Times New Roman"/>
          <w:b w:val="false"/>
          <w:i w:val="false"/>
          <w:color w:val="000000"/>
          <w:sz w:val="28"/>
        </w:rPr>
        <w:t xml:space="preserve"> и </w:t>
      </w:r>
      <w:r>
        <w:rPr>
          <w:rFonts w:ascii="Times New Roman"/>
          <w:b w:val="false"/>
          <w:i w:val="false"/>
          <w:color w:val="000000"/>
          <w:sz w:val="28"/>
        </w:rPr>
        <w:t>378-3</w:t>
      </w:r>
      <w:r>
        <w:rPr>
          <w:rFonts w:ascii="Times New Roman"/>
          <w:b w:val="false"/>
          <w:i w:val="false"/>
          <w:color w:val="000000"/>
          <w:sz w:val="28"/>
        </w:rPr>
        <w:t xml:space="preserve"> настоящих Правил.</w:t>
      </w:r>
    </w:p>
    <w:bookmarkEnd w:id="281"/>
    <w:bookmarkStart w:name="z325" w:id="282"/>
    <w:p>
      <w:pPr>
        <w:spacing w:after="0"/>
        <w:ind w:left="0"/>
        <w:jc w:val="both"/>
      </w:pPr>
      <w:r>
        <w:rPr>
          <w:rFonts w:ascii="Times New Roman"/>
          <w:b w:val="false"/>
          <w:i w:val="false"/>
          <w:color w:val="000000"/>
          <w:sz w:val="28"/>
        </w:rPr>
        <w:t xml:space="preserve">
      При этом в случае согласия потенциального поставщика принять участие в государственных закупках способом из одного источника, данный потенциальный поставщик в течение десяти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 </w:t>
      </w:r>
    </w:p>
    <w:bookmarkEnd w:id="282"/>
    <w:bookmarkStart w:name="z326" w:id="283"/>
    <w:p>
      <w:pPr>
        <w:spacing w:after="0"/>
        <w:ind w:left="0"/>
        <w:jc w:val="both"/>
      </w:pPr>
      <w:r>
        <w:rPr>
          <w:rFonts w:ascii="Times New Roman"/>
          <w:b w:val="false"/>
          <w:i w:val="false"/>
          <w:color w:val="000000"/>
          <w:sz w:val="28"/>
        </w:rPr>
        <w:t>
      368. В случае признания повторных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и </w:t>
      </w:r>
      <w:r>
        <w:rPr>
          <w:rFonts w:ascii="Times New Roman"/>
          <w:b w:val="false"/>
          <w:i w:val="false"/>
          <w:color w:val="000000"/>
          <w:sz w:val="28"/>
        </w:rPr>
        <w:t>372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p>
    <w:bookmarkStart w:name="z329" w:id="284"/>
    <w:p>
      <w:pPr>
        <w:spacing w:after="0"/>
        <w:ind w:left="0"/>
        <w:jc w:val="both"/>
      </w:pPr>
      <w:r>
        <w:rPr>
          <w:rFonts w:ascii="Times New Roman"/>
          <w:b w:val="false"/>
          <w:i w:val="false"/>
          <w:color w:val="000000"/>
          <w:sz w:val="28"/>
        </w:rPr>
        <w:t xml:space="preserve">
      "376. При согласии потенциального поставщика принять участие в государственных закупках способом из одного источника в случаях, предусмотренных </w:t>
      </w:r>
      <w:r>
        <w:rPr>
          <w:rFonts w:ascii="Times New Roman"/>
          <w:b w:val="false"/>
          <w:i w:val="false"/>
          <w:color w:val="000000"/>
          <w:sz w:val="28"/>
        </w:rPr>
        <w:t>пунктами 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378-1</w:t>
      </w:r>
      <w:r>
        <w:rPr>
          <w:rFonts w:ascii="Times New Roman"/>
          <w:b w:val="false"/>
          <w:i w:val="false"/>
          <w:color w:val="000000"/>
          <w:sz w:val="28"/>
        </w:rPr>
        <w:t xml:space="preserve"> изложить в следующей редакции:</w:t>
      </w:r>
    </w:p>
    <w:bookmarkStart w:name="z331" w:id="285"/>
    <w:p>
      <w:pPr>
        <w:spacing w:after="0"/>
        <w:ind w:left="0"/>
        <w:jc w:val="both"/>
      </w:pPr>
      <w:r>
        <w:rPr>
          <w:rFonts w:ascii="Times New Roman"/>
          <w:b w:val="false"/>
          <w:i w:val="false"/>
          <w:color w:val="000000"/>
          <w:sz w:val="28"/>
        </w:rPr>
        <w:t xml:space="preserve">
      "378-1. При осуществлении государственных закупок, осуществляемые на основании подпунктов 6), 7), 15), 28), 46), 50), 51), 53) и 54)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389</w:t>
      </w:r>
      <w:r>
        <w:rPr>
          <w:rFonts w:ascii="Times New Roman"/>
          <w:b w:val="false"/>
          <w:i w:val="false"/>
          <w:color w:val="000000"/>
          <w:sz w:val="28"/>
        </w:rPr>
        <w:t xml:space="preserve"> изложить в следующей редакции:</w:t>
      </w:r>
    </w:p>
    <w:bookmarkStart w:name="z333" w:id="286"/>
    <w:p>
      <w:pPr>
        <w:spacing w:after="0"/>
        <w:ind w:left="0"/>
        <w:jc w:val="both"/>
      </w:pPr>
      <w:r>
        <w:rPr>
          <w:rFonts w:ascii="Times New Roman"/>
          <w:b w:val="false"/>
          <w:i w:val="false"/>
          <w:color w:val="000000"/>
          <w:sz w:val="28"/>
        </w:rPr>
        <w:t xml:space="preserve">
      "389. Заказчик не позднее одного рабочего дня со дня истечения срока подтверждения потенциальным поставщиком сведений в соответствии с </w:t>
      </w:r>
      <w:r>
        <w:rPr>
          <w:rFonts w:ascii="Times New Roman"/>
          <w:b w:val="false"/>
          <w:i w:val="false"/>
          <w:color w:val="000000"/>
          <w:sz w:val="28"/>
        </w:rPr>
        <w:t>пунктом 388</w:t>
      </w:r>
      <w:r>
        <w:rPr>
          <w:rFonts w:ascii="Times New Roman"/>
          <w:b w:val="false"/>
          <w:i w:val="false"/>
          <w:color w:val="000000"/>
          <w:sz w:val="28"/>
        </w:rPr>
        <w:t xml:space="preserve">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392</w:t>
      </w:r>
      <w:r>
        <w:rPr>
          <w:rFonts w:ascii="Times New Roman"/>
          <w:b w:val="false"/>
          <w:i w:val="false"/>
          <w:color w:val="000000"/>
          <w:sz w:val="28"/>
        </w:rPr>
        <w:t xml:space="preserve"> изложить в следующей редакции:</w:t>
      </w:r>
    </w:p>
    <w:bookmarkStart w:name="z335" w:id="287"/>
    <w:p>
      <w:pPr>
        <w:spacing w:after="0"/>
        <w:ind w:left="0"/>
        <w:jc w:val="both"/>
      </w:pPr>
      <w:r>
        <w:rPr>
          <w:rFonts w:ascii="Times New Roman"/>
          <w:b w:val="false"/>
          <w:i w:val="false"/>
          <w:color w:val="000000"/>
          <w:sz w:val="28"/>
        </w:rPr>
        <w:t xml:space="preserve">
      "392. Если потенциальный поставщик, определенный победителем имеет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 определяемые веб-порталом автоматически, заказчик в сроки, установленные в </w:t>
      </w:r>
      <w:r>
        <w:rPr>
          <w:rFonts w:ascii="Times New Roman"/>
          <w:b w:val="false"/>
          <w:i w:val="false"/>
          <w:color w:val="000000"/>
          <w:sz w:val="28"/>
        </w:rPr>
        <w:t>пункте 391</w:t>
      </w:r>
      <w:r>
        <w:rPr>
          <w:rFonts w:ascii="Times New Roman"/>
          <w:b w:val="false"/>
          <w:i w:val="false"/>
          <w:color w:val="000000"/>
          <w:sz w:val="28"/>
        </w:rPr>
        <w:t xml:space="preserve"> настоящих Правил направляет проект договора потенциальному поставщику, занявшему второе место.";</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395</w:t>
      </w:r>
      <w:r>
        <w:rPr>
          <w:rFonts w:ascii="Times New Roman"/>
          <w:b w:val="false"/>
          <w:i w:val="false"/>
          <w:color w:val="000000"/>
          <w:sz w:val="28"/>
        </w:rPr>
        <w:t xml:space="preserve"> изложить в следующей редакции:</w:t>
      </w:r>
    </w:p>
    <w:bookmarkStart w:name="z337" w:id="288"/>
    <w:p>
      <w:pPr>
        <w:spacing w:after="0"/>
        <w:ind w:left="0"/>
        <w:jc w:val="both"/>
      </w:pPr>
      <w:r>
        <w:rPr>
          <w:rFonts w:ascii="Times New Roman"/>
          <w:b w:val="false"/>
          <w:i w:val="false"/>
          <w:color w:val="000000"/>
          <w:sz w:val="28"/>
        </w:rPr>
        <w:t xml:space="preserve">
      "395.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288"/>
    <w:bookmarkStart w:name="z338" w:id="289"/>
    <w:p>
      <w:pPr>
        <w:spacing w:after="0"/>
        <w:ind w:left="0"/>
        <w:jc w:val="both"/>
      </w:pPr>
      <w:r>
        <w:rPr>
          <w:rFonts w:ascii="Times New Roman"/>
          <w:b w:val="false"/>
          <w:i w:val="false"/>
          <w:color w:val="000000"/>
          <w:sz w:val="28"/>
        </w:rPr>
        <w:t xml:space="preserve">
      Требование о внесении обеспечения исполнения договора не распространяется на поставщиков, определенных по итогам государственных закупок способом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Закона,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400</w:t>
      </w:r>
      <w:r>
        <w:rPr>
          <w:rFonts w:ascii="Times New Roman"/>
          <w:b w:val="false"/>
          <w:i w:val="false"/>
          <w:color w:val="000000"/>
          <w:sz w:val="28"/>
        </w:rPr>
        <w:t xml:space="preserve"> изложить в следующей редакции:</w:t>
      </w:r>
    </w:p>
    <w:bookmarkStart w:name="z340" w:id="290"/>
    <w:p>
      <w:pPr>
        <w:spacing w:after="0"/>
        <w:ind w:left="0"/>
        <w:jc w:val="both"/>
      </w:pPr>
      <w:r>
        <w:rPr>
          <w:rFonts w:ascii="Times New Roman"/>
          <w:b w:val="false"/>
          <w:i w:val="false"/>
          <w:color w:val="000000"/>
          <w:sz w:val="28"/>
        </w:rPr>
        <w:t>
      "400.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End w:id="290"/>
    <w:bookmarkStart w:name="z341" w:id="291"/>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может установить требование о внесении обеспечения аванса.";</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402</w:t>
      </w:r>
      <w:r>
        <w:rPr>
          <w:rFonts w:ascii="Times New Roman"/>
          <w:b w:val="false"/>
          <w:i w:val="false"/>
          <w:color w:val="000000"/>
          <w:sz w:val="28"/>
        </w:rPr>
        <w:t xml:space="preserve"> изложить в следующей редакции:</w:t>
      </w:r>
    </w:p>
    <w:bookmarkStart w:name="z343" w:id="292"/>
    <w:p>
      <w:pPr>
        <w:spacing w:after="0"/>
        <w:ind w:left="0"/>
        <w:jc w:val="both"/>
      </w:pPr>
      <w:r>
        <w:rPr>
          <w:rFonts w:ascii="Times New Roman"/>
          <w:b w:val="false"/>
          <w:i w:val="false"/>
          <w:color w:val="000000"/>
          <w:sz w:val="28"/>
        </w:rPr>
        <w:t>
      "402. Поставщик может выбрать один из следующих видов обеспечения исполнения договора:</w:t>
      </w:r>
    </w:p>
    <w:bookmarkEnd w:id="292"/>
    <w:bookmarkStart w:name="z344" w:id="293"/>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293"/>
    <w:bookmarkStart w:name="z345" w:id="294"/>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94"/>
    <w:bookmarkStart w:name="z346" w:id="295"/>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второй пункта 11 статьи 43 Закона.";</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422</w:t>
      </w:r>
      <w:r>
        <w:rPr>
          <w:rFonts w:ascii="Times New Roman"/>
          <w:b w:val="false"/>
          <w:i w:val="false"/>
          <w:color w:val="000000"/>
          <w:sz w:val="28"/>
        </w:rPr>
        <w:t xml:space="preserve"> изложить в следующей редакции:</w:t>
      </w:r>
    </w:p>
    <w:bookmarkStart w:name="z349" w:id="296"/>
    <w:p>
      <w:pPr>
        <w:spacing w:after="0"/>
        <w:ind w:left="0"/>
        <w:jc w:val="both"/>
      </w:pPr>
      <w:r>
        <w:rPr>
          <w:rFonts w:ascii="Times New Roman"/>
          <w:b w:val="false"/>
          <w:i w:val="false"/>
          <w:color w:val="000000"/>
          <w:sz w:val="28"/>
        </w:rPr>
        <w:t xml:space="preserve">
      "422.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296"/>
    <w:bookmarkStart w:name="z350"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297"/>
    <w:bookmarkStart w:name="z351"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98"/>
    <w:bookmarkStart w:name="z352" w:id="299"/>
    <w:p>
      <w:pPr>
        <w:spacing w:after="0"/>
        <w:ind w:left="0"/>
        <w:jc w:val="both"/>
      </w:pPr>
      <w:r>
        <w:rPr>
          <w:rFonts w:ascii="Times New Roman"/>
          <w:b w:val="false"/>
          <w:i w:val="false"/>
          <w:color w:val="000000"/>
          <w:sz w:val="28"/>
        </w:rPr>
        <w:t>
      подпункт 2) изложить в следующей редакции:</w:t>
      </w:r>
    </w:p>
    <w:bookmarkEnd w:id="299"/>
    <w:bookmarkStart w:name="z353" w:id="300"/>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bookmarkEnd w:id="300"/>
    <w:bookmarkStart w:name="z354" w:id="301"/>
    <w:p>
      <w:pPr>
        <w:spacing w:after="0"/>
        <w:ind w:left="0"/>
        <w:jc w:val="both"/>
      </w:pPr>
      <w:r>
        <w:rPr>
          <w:rFonts w:ascii="Times New Roman"/>
          <w:b w:val="false"/>
          <w:i w:val="false"/>
          <w:color w:val="000000"/>
          <w:sz w:val="28"/>
        </w:rPr>
        <w:t xml:space="preserve">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w:t>
      </w:r>
    </w:p>
    <w:bookmarkEnd w:id="301"/>
    <w:bookmarkStart w:name="z355" w:id="302"/>
    <w:p>
      <w:pPr>
        <w:spacing w:after="0"/>
        <w:ind w:left="0"/>
        <w:jc w:val="both"/>
      </w:pPr>
      <w:r>
        <w:rPr>
          <w:rFonts w:ascii="Times New Roman"/>
          <w:b w:val="false"/>
          <w:i w:val="false"/>
          <w:color w:val="000000"/>
          <w:sz w:val="28"/>
        </w:rPr>
        <w:t>
      подпункт 5) изложить в следующей редакции:</w:t>
      </w:r>
    </w:p>
    <w:bookmarkEnd w:id="302"/>
    <w:bookmarkStart w:name="z356" w:id="303"/>
    <w:p>
      <w:pPr>
        <w:spacing w:after="0"/>
        <w:ind w:left="0"/>
        <w:jc w:val="both"/>
      </w:pPr>
      <w:r>
        <w:rPr>
          <w:rFonts w:ascii="Times New Roman"/>
          <w:b w:val="false"/>
          <w:i w:val="false"/>
          <w:color w:val="000000"/>
          <w:sz w:val="28"/>
        </w:rPr>
        <w:t>
      "5) перечень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пунктом 152-1 Правил осуществления государственных закупок (далее – Правила);"</w:t>
      </w:r>
    </w:p>
    <w:bookmarkEnd w:id="303"/>
    <w:bookmarkStart w:name="z357" w:id="304"/>
    <w:p>
      <w:pPr>
        <w:spacing w:after="0"/>
        <w:ind w:left="0"/>
        <w:jc w:val="both"/>
      </w:pPr>
      <w:r>
        <w:rPr>
          <w:rFonts w:ascii="Times New Roman"/>
          <w:b w:val="false"/>
          <w:i w:val="false"/>
          <w:color w:val="000000"/>
          <w:sz w:val="28"/>
        </w:rPr>
        <w:t>
      подпункт 2) пункта 3 изложить в следующей редакции:</w:t>
      </w:r>
    </w:p>
    <w:bookmarkEnd w:id="304"/>
    <w:bookmarkStart w:name="z358" w:id="305"/>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60" w:id="306"/>
    <w:p>
      <w:pPr>
        <w:spacing w:after="0"/>
        <w:ind w:left="0"/>
        <w:jc w:val="both"/>
      </w:pPr>
      <w:r>
        <w:rPr>
          <w:rFonts w:ascii="Times New Roman"/>
          <w:b w:val="false"/>
          <w:i w:val="false"/>
          <w:color w:val="000000"/>
          <w:sz w:val="28"/>
        </w:rPr>
        <w:t>
      "5.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bookmarkEnd w:id="306"/>
    <w:bookmarkStart w:name="z361" w:id="307"/>
    <w:p>
      <w:pPr>
        <w:spacing w:after="0"/>
        <w:ind w:left="0"/>
        <w:jc w:val="both"/>
      </w:pPr>
      <w:r>
        <w:rPr>
          <w:rFonts w:ascii="Times New Roman"/>
          <w:b w:val="false"/>
          <w:i w:val="false"/>
          <w:color w:val="000000"/>
          <w:sz w:val="28"/>
        </w:rPr>
        <w:t>
      6.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закупках.</w:t>
      </w:r>
    </w:p>
    <w:bookmarkEnd w:id="307"/>
    <w:bookmarkStart w:name="z362" w:id="308"/>
    <w:p>
      <w:pPr>
        <w:spacing w:after="0"/>
        <w:ind w:left="0"/>
        <w:jc w:val="both"/>
      </w:pPr>
      <w:r>
        <w:rPr>
          <w:rFonts w:ascii="Times New Roman"/>
          <w:b w:val="false"/>
          <w:i w:val="false"/>
          <w:color w:val="000000"/>
          <w:sz w:val="28"/>
        </w:rPr>
        <w:t>
      7.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308"/>
    <w:bookmarkStart w:name="z363" w:id="30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09"/>
    <w:bookmarkStart w:name="z364" w:id="310"/>
    <w:p>
      <w:pPr>
        <w:spacing w:after="0"/>
        <w:ind w:left="0"/>
        <w:jc w:val="both"/>
      </w:pPr>
      <w:r>
        <w:rPr>
          <w:rFonts w:ascii="Times New Roman"/>
          <w:b w:val="false"/>
          <w:i w:val="false"/>
          <w:color w:val="000000"/>
          <w:sz w:val="28"/>
        </w:rPr>
        <w:t>
      "8.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bookmarkEnd w:id="310"/>
    <w:bookmarkStart w:name="z365" w:id="3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11"/>
    <w:bookmarkStart w:name="z366" w:id="312"/>
    <w:p>
      <w:pPr>
        <w:spacing w:after="0"/>
        <w:ind w:left="0"/>
        <w:jc w:val="both"/>
      </w:pPr>
      <w:r>
        <w:rPr>
          <w:rFonts w:ascii="Times New Roman"/>
          <w:b w:val="false"/>
          <w:i w:val="false"/>
          <w:color w:val="000000"/>
          <w:sz w:val="28"/>
        </w:rPr>
        <w:t>
      "9. Организатор, не позднее одного рабочего дня со дня утверждения КД размещает на веб-портале протокол предварительного обсуждения проекта КД.";</w:t>
      </w:r>
    </w:p>
    <w:bookmarkEnd w:id="312"/>
    <w:bookmarkStart w:name="z367"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313"/>
    <w:bookmarkStart w:name="z368" w:id="314"/>
    <w:p>
      <w:pPr>
        <w:spacing w:after="0"/>
        <w:ind w:left="0"/>
        <w:jc w:val="both"/>
      </w:pPr>
      <w:r>
        <w:rPr>
          <w:rFonts w:ascii="Times New Roman"/>
          <w:b w:val="false"/>
          <w:i w:val="false"/>
          <w:color w:val="000000"/>
          <w:sz w:val="28"/>
        </w:rPr>
        <w:t>
      абзац пятый подпункта 1) изложить в следующей редакции:</w:t>
      </w:r>
    </w:p>
    <w:bookmarkEnd w:id="314"/>
    <w:bookmarkStart w:name="z369" w:id="315"/>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bookmarkEnd w:id="315"/>
    <w:bookmarkStart w:name="z370" w:id="316"/>
    <w:p>
      <w:pPr>
        <w:spacing w:after="0"/>
        <w:ind w:left="0"/>
        <w:jc w:val="both"/>
      </w:pPr>
      <w:r>
        <w:rPr>
          <w:rFonts w:ascii="Times New Roman"/>
          <w:b w:val="false"/>
          <w:i w:val="false"/>
          <w:color w:val="000000"/>
          <w:sz w:val="28"/>
        </w:rPr>
        <w:t>
      подпункт 3) изложить в следующей редакции:</w:t>
      </w:r>
    </w:p>
    <w:bookmarkEnd w:id="316"/>
    <w:bookmarkStart w:name="z371" w:id="317"/>
    <w:p>
      <w:pPr>
        <w:spacing w:after="0"/>
        <w:ind w:left="0"/>
        <w:jc w:val="both"/>
      </w:pPr>
      <w:r>
        <w:rPr>
          <w:rFonts w:ascii="Times New Roman"/>
          <w:b w:val="false"/>
          <w:i w:val="false"/>
          <w:color w:val="000000"/>
          <w:sz w:val="28"/>
        </w:rPr>
        <w:t>
      "3) обеспечение заявки на участие в конкурсе в размере, установленном Законом, в виде:</w:t>
      </w:r>
    </w:p>
    <w:bookmarkEnd w:id="317"/>
    <w:bookmarkStart w:name="z372" w:id="318"/>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 </w:t>
      </w:r>
    </w:p>
    <w:bookmarkEnd w:id="318"/>
    <w:bookmarkStart w:name="z373" w:id="319"/>
    <w:p>
      <w:pPr>
        <w:spacing w:after="0"/>
        <w:ind w:left="0"/>
        <w:jc w:val="both"/>
      </w:pP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являющихся государственными органами и государственными учреждениями;";</w:t>
      </w:r>
    </w:p>
    <w:bookmarkEnd w:id="319"/>
    <w:bookmarkStart w:name="z374" w:id="32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320"/>
    <w:bookmarkStart w:name="z375" w:id="321"/>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77" w:id="322"/>
    <w:p>
      <w:pPr>
        <w:spacing w:after="0"/>
        <w:ind w:left="0"/>
        <w:jc w:val="both"/>
      </w:pPr>
      <w:r>
        <w:rPr>
          <w:rFonts w:ascii="Times New Roman"/>
          <w:b w:val="false"/>
          <w:i w:val="false"/>
          <w:color w:val="000000"/>
          <w:sz w:val="28"/>
        </w:rPr>
        <w:t>
      "30.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322"/>
    <w:bookmarkStart w:name="z378" w:id="323"/>
    <w:p>
      <w:pPr>
        <w:spacing w:after="0"/>
        <w:ind w:left="0"/>
        <w:jc w:val="both"/>
      </w:pPr>
      <w:r>
        <w:rPr>
          <w:rFonts w:ascii="Times New Roman"/>
          <w:b w:val="false"/>
          <w:i w:val="false"/>
          <w:color w:val="000000"/>
          <w:sz w:val="28"/>
        </w:rPr>
        <w:t>
      дополнить подпунктом 31-1 следующего содержания:</w:t>
      </w:r>
    </w:p>
    <w:bookmarkEnd w:id="323"/>
    <w:bookmarkStart w:name="z379" w:id="324"/>
    <w:p>
      <w:pPr>
        <w:spacing w:after="0"/>
        <w:ind w:left="0"/>
        <w:jc w:val="both"/>
      </w:pPr>
      <w:r>
        <w:rPr>
          <w:rFonts w:ascii="Times New Roman"/>
          <w:b w:val="false"/>
          <w:i w:val="false"/>
          <w:color w:val="000000"/>
          <w:sz w:val="28"/>
        </w:rPr>
        <w:t xml:space="preserve">
      "31-1.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324"/>
    <w:bookmarkStart w:name="z380" w:id="325"/>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325"/>
    <w:bookmarkStart w:name="z381" w:id="326"/>
    <w:p>
      <w:pPr>
        <w:spacing w:after="0"/>
        <w:ind w:left="0"/>
        <w:jc w:val="both"/>
      </w:pPr>
      <w:r>
        <w:rPr>
          <w:rFonts w:ascii="Times New Roman"/>
          <w:b w:val="false"/>
          <w:i w:val="false"/>
          <w:color w:val="000000"/>
          <w:sz w:val="28"/>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 </w:t>
      </w:r>
    </w:p>
    <w:bookmarkEnd w:id="326"/>
    <w:bookmarkStart w:name="z382" w:id="32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327"/>
    <w:bookmarkStart w:name="z383" w:id="328"/>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385" w:id="329"/>
    <w:p>
      <w:pPr>
        <w:spacing w:after="0"/>
        <w:ind w:left="0"/>
        <w:jc w:val="both"/>
      </w:pPr>
      <w:r>
        <w:rPr>
          <w:rFonts w:ascii="Times New Roman"/>
          <w:b w:val="false"/>
          <w:i w:val="false"/>
          <w:color w:val="000000"/>
          <w:sz w:val="28"/>
        </w:rPr>
        <w:t>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КД в соответствии с пунктом 152-1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387" w:id="330"/>
    <w:p>
      <w:pPr>
        <w:spacing w:after="0"/>
        <w:ind w:left="0"/>
        <w:jc w:val="both"/>
      </w:pPr>
      <w:r>
        <w:rPr>
          <w:rFonts w:ascii="Times New Roman"/>
          <w:b w:val="false"/>
          <w:i w:val="false"/>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bookmarkEnd w:id="330"/>
    <w:bookmarkStart w:name="z388" w:id="331"/>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товаров и услуг определяется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331"/>
    <w:bookmarkStart w:name="z389" w:id="332"/>
    <w:p>
      <w:pPr>
        <w:spacing w:after="0"/>
        <w:ind w:left="0"/>
        <w:jc w:val="both"/>
      </w:pPr>
      <w:r>
        <w:rPr>
          <w:rFonts w:ascii="Times New Roman"/>
          <w:b w:val="false"/>
          <w:i w:val="false"/>
          <w:color w:val="000000"/>
          <w:sz w:val="28"/>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bookmarkEnd w:id="332"/>
    <w:bookmarkStart w:name="z390" w:id="333"/>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333"/>
    <w:bookmarkStart w:name="z391" w:id="334"/>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bookmarkEnd w:id="334"/>
    <w:bookmarkStart w:name="z392" w:id="335"/>
    <w:p>
      <w:pPr>
        <w:spacing w:after="0"/>
        <w:ind w:left="0"/>
        <w:jc w:val="both"/>
      </w:pPr>
      <w:r>
        <w:rPr>
          <w:rFonts w:ascii="Times New Roman"/>
          <w:b w:val="false"/>
          <w:i w:val="false"/>
          <w:color w:val="000000"/>
          <w:sz w:val="28"/>
        </w:rPr>
        <w:t>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335"/>
    <w:bookmarkStart w:name="z393" w:id="336"/>
    <w:p>
      <w:pPr>
        <w:spacing w:after="0"/>
        <w:ind w:left="0"/>
        <w:jc w:val="both"/>
      </w:pPr>
      <w:r>
        <w:rPr>
          <w:rFonts w:ascii="Times New Roman"/>
          <w:b w:val="false"/>
          <w:i w:val="false"/>
          <w:color w:val="000000"/>
          <w:sz w:val="28"/>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bookmarkEnd w:id="336"/>
    <w:bookmarkStart w:name="z394" w:id="337"/>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к конкурсной документации.";</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396" w:id="338"/>
    <w:p>
      <w:pPr>
        <w:spacing w:after="0"/>
        <w:ind w:left="0"/>
        <w:jc w:val="both"/>
      </w:pPr>
      <w:r>
        <w:rPr>
          <w:rFonts w:ascii="Times New Roman"/>
          <w:b w:val="false"/>
          <w:i w:val="false"/>
          <w:color w:val="000000"/>
          <w:sz w:val="28"/>
        </w:rPr>
        <w:t>
      "55. Веб-порталом производятся автоматическая оценка и сопоставление конкурсных ценовых предложений участников конкурса:</w:t>
      </w:r>
    </w:p>
    <w:bookmarkEnd w:id="338"/>
    <w:bookmarkStart w:name="z397" w:id="339"/>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339"/>
    <w:bookmarkStart w:name="z398" w:id="340"/>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bookmarkEnd w:id="340"/>
    <w:bookmarkStart w:name="z399" w:id="341"/>
    <w:p>
      <w:pPr>
        <w:spacing w:after="0"/>
        <w:ind w:left="0"/>
        <w:jc w:val="both"/>
      </w:pPr>
      <w:r>
        <w:rPr>
          <w:rFonts w:ascii="Times New Roman"/>
          <w:b w:val="false"/>
          <w:i w:val="false"/>
          <w:color w:val="000000"/>
          <w:sz w:val="28"/>
        </w:rPr>
        <w:t>
      при равенстве условных цен конкурсных ценовых предложений победителем признается участник конкурса,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401" w:id="342"/>
    <w:p>
      <w:pPr>
        <w:spacing w:after="0"/>
        <w:ind w:left="0"/>
        <w:jc w:val="both"/>
      </w:pPr>
      <w:r>
        <w:rPr>
          <w:rFonts w:ascii="Times New Roman"/>
          <w:b w:val="false"/>
          <w:i w:val="false"/>
          <w:color w:val="000000"/>
          <w:sz w:val="28"/>
        </w:rPr>
        <w:t>
      "57.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342"/>
    <w:bookmarkStart w:name="z402" w:id="343"/>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343"/>
    <w:bookmarkStart w:name="z403" w:id="344"/>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344"/>
    <w:bookmarkStart w:name="z404" w:id="345"/>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406" w:id="346"/>
    <w:p>
      <w:pPr>
        <w:spacing w:after="0"/>
        <w:ind w:left="0"/>
        <w:jc w:val="both"/>
      </w:pPr>
      <w:r>
        <w:rPr>
          <w:rFonts w:ascii="Times New Roman"/>
          <w:b w:val="false"/>
          <w:i w:val="false"/>
          <w:color w:val="000000"/>
          <w:sz w:val="28"/>
        </w:rPr>
        <w:t>
      "58. Обеспечение заявки на участие в конкурсе не возвращается организатором в случаях, если:</w:t>
      </w:r>
    </w:p>
    <w:bookmarkEnd w:id="346"/>
    <w:bookmarkStart w:name="z407" w:id="347"/>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347"/>
    <w:bookmarkStart w:name="z408" w:id="348"/>
    <w:p>
      <w:pPr>
        <w:spacing w:after="0"/>
        <w:ind w:left="0"/>
        <w:jc w:val="both"/>
      </w:pPr>
      <w:r>
        <w:rPr>
          <w:rFonts w:ascii="Times New Roman"/>
          <w:b w:val="false"/>
          <w:i w:val="false"/>
          <w:color w:val="000000"/>
          <w:sz w:val="28"/>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348"/>
    <w:bookmarkStart w:name="z409" w:id="3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59</w:t>
      </w:r>
      <w:r>
        <w:rPr>
          <w:rFonts w:ascii="Times New Roman"/>
          <w:b w:val="false"/>
          <w:i w:val="false"/>
          <w:color w:val="000000"/>
          <w:sz w:val="28"/>
        </w:rPr>
        <w:t xml:space="preserve"> изложить в следующей редакции:</w:t>
      </w:r>
    </w:p>
    <w:bookmarkEnd w:id="349"/>
    <w:bookmarkStart w:name="z410" w:id="350"/>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412" w:id="351"/>
    <w:p>
      <w:pPr>
        <w:spacing w:after="0"/>
        <w:ind w:left="0"/>
        <w:jc w:val="both"/>
      </w:pPr>
      <w:r>
        <w:rPr>
          <w:rFonts w:ascii="Times New Roman"/>
          <w:b w:val="false"/>
          <w:i w:val="false"/>
          <w:color w:val="000000"/>
          <w:sz w:val="28"/>
        </w:rPr>
        <w:t xml:space="preserve">
      "61.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414" w:id="352"/>
    <w:p>
      <w:pPr>
        <w:spacing w:after="0"/>
        <w:ind w:left="0"/>
        <w:jc w:val="both"/>
      </w:pPr>
      <w:r>
        <w:rPr>
          <w:rFonts w:ascii="Times New Roman"/>
          <w:b w:val="false"/>
          <w:i w:val="false"/>
          <w:color w:val="000000"/>
          <w:sz w:val="28"/>
        </w:rPr>
        <w:t xml:space="preserve">
      "67.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416" w:id="353"/>
    <w:p>
      <w:pPr>
        <w:spacing w:after="0"/>
        <w:ind w:left="0"/>
        <w:jc w:val="both"/>
      </w:pPr>
      <w:r>
        <w:rPr>
          <w:rFonts w:ascii="Times New Roman"/>
          <w:b w:val="false"/>
          <w:i w:val="false"/>
          <w:color w:val="000000"/>
          <w:sz w:val="28"/>
        </w:rPr>
        <w:t>
      "71. Поставщик могут выбрать один из следующих видов обеспечения исполнения договора:</w:t>
      </w:r>
    </w:p>
    <w:bookmarkEnd w:id="353"/>
    <w:bookmarkStart w:name="z417" w:id="35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354"/>
    <w:bookmarkStart w:name="z418" w:id="355"/>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355"/>
    <w:bookmarkStart w:name="z419" w:id="35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второй пункта 11 статьи 43 Закона.</w:t>
      </w:r>
    </w:p>
    <w:bookmarkEnd w:id="356"/>
    <w:bookmarkStart w:name="z420" w:id="357"/>
    <w:p>
      <w:pPr>
        <w:spacing w:after="0"/>
        <w:ind w:left="0"/>
        <w:jc w:val="both"/>
      </w:pPr>
      <w:r>
        <w:rPr>
          <w:rFonts w:ascii="Times New Roman"/>
          <w:b w:val="false"/>
          <w:i w:val="false"/>
          <w:color w:val="000000"/>
          <w:sz w:val="28"/>
        </w:rPr>
        <w:t xml:space="preserve">
      Заказчик возвращает поставщику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течение пяти рабочих дней со дня полного и надлежащего исполнения поставщиком своих обязательств по договору.";</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422" w:id="358"/>
    <w:p>
      <w:pPr>
        <w:spacing w:after="0"/>
        <w:ind w:left="0"/>
        <w:jc w:val="both"/>
      </w:pPr>
      <w:r>
        <w:rPr>
          <w:rFonts w:ascii="Times New Roman"/>
          <w:b w:val="false"/>
          <w:i w:val="false"/>
          <w:color w:val="000000"/>
          <w:sz w:val="28"/>
        </w:rPr>
        <w:t>
      "73.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Start w:name="z424" w:id="359"/>
    <w:p>
      <w:pPr>
        <w:spacing w:after="0"/>
        <w:ind w:left="0"/>
        <w:jc w:val="both"/>
      </w:pPr>
      <w:r>
        <w:rPr>
          <w:rFonts w:ascii="Times New Roman"/>
          <w:b w:val="false"/>
          <w:i w:val="false"/>
          <w:color w:val="000000"/>
          <w:sz w:val="28"/>
        </w:rPr>
        <w:t xml:space="preserve">
      "75.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359"/>
    <w:bookmarkStart w:name="z425" w:id="360"/>
    <w:p>
      <w:pPr>
        <w:spacing w:after="0"/>
        <w:ind w:left="0"/>
        <w:jc w:val="both"/>
      </w:pPr>
      <w:r>
        <w:rPr>
          <w:rFonts w:ascii="Times New Roman"/>
          <w:b w:val="false"/>
          <w:i w:val="false"/>
          <w:color w:val="000000"/>
          <w:sz w:val="28"/>
        </w:rPr>
        <w:t>
      76.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Конкурсной документации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27" w:id="361"/>
    <w:p>
      <w:pPr>
        <w:spacing w:after="0"/>
        <w:ind w:left="0"/>
        <w:jc w:val="both"/>
      </w:pPr>
      <w:r>
        <w:rPr>
          <w:rFonts w:ascii="Times New Roman"/>
          <w:b w:val="false"/>
          <w:i w:val="false"/>
          <w:color w:val="000000"/>
          <w:sz w:val="28"/>
        </w:rPr>
        <w:t xml:space="preserve">
      в примечании к </w:t>
      </w:r>
      <w:r>
        <w:rPr>
          <w:rFonts w:ascii="Times New Roman"/>
          <w:b w:val="false"/>
          <w:i w:val="false"/>
          <w:color w:val="000000"/>
          <w:sz w:val="28"/>
        </w:rPr>
        <w:t>приложению 5</w:t>
      </w:r>
      <w:r>
        <w:rPr>
          <w:rFonts w:ascii="Times New Roman"/>
          <w:b w:val="false"/>
          <w:i w:val="false"/>
          <w:color w:val="000000"/>
          <w:sz w:val="28"/>
        </w:rPr>
        <w:t xml:space="preserve"> к Конкурсной документации:</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9" w:id="362"/>
    <w:p>
      <w:pPr>
        <w:spacing w:after="0"/>
        <w:ind w:left="0"/>
        <w:jc w:val="both"/>
      </w:pPr>
      <w:r>
        <w:rPr>
          <w:rFonts w:ascii="Times New Roman"/>
          <w:b w:val="false"/>
          <w:i w:val="false"/>
          <w:color w:val="000000"/>
          <w:sz w:val="28"/>
        </w:rPr>
        <w:t xml:space="preserve">
      "3.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w:t>
      </w:r>
    </w:p>
    <w:bookmarkEnd w:id="362"/>
    <w:bookmarkStart w:name="z430" w:id="363"/>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363"/>
    <w:bookmarkStart w:name="z431" w:id="364"/>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364"/>
    <w:bookmarkStart w:name="z432" w:id="365"/>
    <w:p>
      <w:pPr>
        <w:spacing w:after="0"/>
        <w:ind w:left="0"/>
        <w:jc w:val="both"/>
      </w:pPr>
      <w:r>
        <w:rPr>
          <w:rFonts w:ascii="Times New Roman"/>
          <w:b w:val="false"/>
          <w:i w:val="false"/>
          <w:color w:val="000000"/>
          <w:sz w:val="28"/>
        </w:rPr>
        <w:t>
      пункт 6 изложить в следующей редакции:</w:t>
      </w:r>
    </w:p>
    <w:bookmarkEnd w:id="365"/>
    <w:bookmarkStart w:name="z433" w:id="366"/>
    <w:p>
      <w:pPr>
        <w:spacing w:after="0"/>
        <w:ind w:left="0"/>
        <w:jc w:val="both"/>
      </w:pPr>
      <w:r>
        <w:rPr>
          <w:rFonts w:ascii="Times New Roman"/>
          <w:b w:val="false"/>
          <w:i w:val="false"/>
          <w:color w:val="000000"/>
          <w:sz w:val="28"/>
        </w:rPr>
        <w:t>
      "6. В случае, если предметом конкурса является новое строительство, учитывается опыт работы только строительства новых объектов.</w:t>
      </w:r>
    </w:p>
    <w:bookmarkEnd w:id="366"/>
    <w:bookmarkStart w:name="z434" w:id="367"/>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Конкурсной документации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36" w:id="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Правилам:</w:t>
      </w:r>
    </w:p>
    <w:bookmarkEnd w:id="368"/>
    <w:bookmarkStart w:name="z437" w:id="369"/>
    <w:p>
      <w:pPr>
        <w:spacing w:after="0"/>
        <w:ind w:left="0"/>
        <w:jc w:val="both"/>
      </w:pPr>
      <w:r>
        <w:rPr>
          <w:rFonts w:ascii="Times New Roman"/>
          <w:b w:val="false"/>
          <w:i w:val="false"/>
          <w:color w:val="000000"/>
          <w:sz w:val="28"/>
        </w:rPr>
        <w:t xml:space="preserve">
      текст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конкурсной комиссией были запрошены следующие документы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о государственных закупках):" изложить в следующей редакции: </w:t>
      </w:r>
    </w:p>
    <w:bookmarkEnd w:id="369"/>
    <w:bookmarkStart w:name="z438" w:id="370"/>
    <w:p>
      <w:pPr>
        <w:spacing w:after="0"/>
        <w:ind w:left="0"/>
        <w:jc w:val="both"/>
      </w:pPr>
      <w:r>
        <w:rPr>
          <w:rFonts w:ascii="Times New Roman"/>
          <w:b w:val="false"/>
          <w:i w:val="false"/>
          <w:color w:val="000000"/>
          <w:sz w:val="28"/>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о государственных закупках):";</w:t>
      </w:r>
    </w:p>
    <w:bookmarkEnd w:id="370"/>
    <w:bookmarkStart w:name="z439" w:id="371"/>
    <w:p>
      <w:pPr>
        <w:spacing w:after="0"/>
        <w:ind w:left="0"/>
        <w:jc w:val="both"/>
      </w:pPr>
      <w:r>
        <w:rPr>
          <w:rFonts w:ascii="Times New Roman"/>
          <w:b w:val="false"/>
          <w:i w:val="false"/>
          <w:color w:val="000000"/>
          <w:sz w:val="28"/>
        </w:rPr>
        <w:t xml:space="preserve">
      текст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21 Закона, ко всем заявкам на участие в конкурсе, представленным на участие в данном конкурсе:" изложить в следующей редакции:</w:t>
      </w:r>
    </w:p>
    <w:bookmarkEnd w:id="371"/>
    <w:bookmarkStart w:name="z440" w:id="372"/>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152-1 настоящих Правил, ко всем заявкам на участие в конкурсе, представленным на участие в данном конкурсе:";</w:t>
      </w:r>
    </w:p>
    <w:bookmarkEnd w:id="372"/>
    <w:bookmarkStart w:name="z441"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8-1</w:t>
      </w:r>
      <w:r>
        <w:rPr>
          <w:rFonts w:ascii="Times New Roman"/>
          <w:b w:val="false"/>
          <w:i w:val="false"/>
          <w:color w:val="000000"/>
          <w:sz w:val="28"/>
        </w:rPr>
        <w:t xml:space="preserve"> к Правилам:</w:t>
      </w:r>
    </w:p>
    <w:bookmarkEnd w:id="373"/>
    <w:bookmarkStart w:name="z442" w:id="374"/>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74"/>
    <w:bookmarkStart w:name="z443" w:id="375"/>
    <w:p>
      <w:pPr>
        <w:spacing w:after="0"/>
        <w:ind w:left="0"/>
        <w:jc w:val="both"/>
      </w:pPr>
      <w:r>
        <w:rPr>
          <w:rFonts w:ascii="Times New Roman"/>
          <w:b w:val="false"/>
          <w:i w:val="false"/>
          <w:color w:val="000000"/>
          <w:sz w:val="28"/>
        </w:rPr>
        <w:t xml:space="preserve">
      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для определения победителя конкурса, предлагающего наиболее качественную услугу, в соответствии с </w:t>
      </w:r>
      <w:r>
        <w:rPr>
          <w:rFonts w:ascii="Times New Roman"/>
          <w:b w:val="false"/>
          <w:i w:val="false"/>
          <w:color w:val="000000"/>
          <w:sz w:val="28"/>
        </w:rPr>
        <w:t>пунктом 233</w:t>
      </w:r>
      <w:r>
        <w:rPr>
          <w:rFonts w:ascii="Times New Roman"/>
          <w:b w:val="false"/>
          <w:i w:val="false"/>
          <w:color w:val="000000"/>
          <w:sz w:val="28"/>
        </w:rPr>
        <w:t xml:space="preserve"> Правил осуществления государственных закупок (далее – Правила);</w:t>
      </w:r>
    </w:p>
    <w:bookmarkEnd w:id="375"/>
    <w:bookmarkStart w:name="z444" w:id="376"/>
    <w:p>
      <w:pPr>
        <w:spacing w:after="0"/>
        <w:ind w:left="0"/>
        <w:jc w:val="both"/>
      </w:pPr>
      <w:r>
        <w:rPr>
          <w:rFonts w:ascii="Times New Roman"/>
          <w:b w:val="false"/>
          <w:i w:val="false"/>
          <w:color w:val="000000"/>
          <w:sz w:val="28"/>
        </w:rPr>
        <w:t>
      6) сумма, выделенная по государственным закупкам услуг, предусмотренных государственным социальным заказом, составляет ____ тенге. Сумма, выделенная для данного конкурса, в разрезе лотов составляет:</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77"/>
    <w:p>
      <w:pPr>
        <w:spacing w:after="0"/>
        <w:ind w:left="0"/>
        <w:jc w:val="both"/>
      </w:pPr>
      <w:r>
        <w:rPr>
          <w:rFonts w:ascii="Times New Roman"/>
          <w:b w:val="false"/>
          <w:i w:val="false"/>
          <w:color w:val="000000"/>
          <w:sz w:val="28"/>
        </w:rPr>
        <w:t>
      .;";</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47" w:id="378"/>
    <w:p>
      <w:pPr>
        <w:spacing w:after="0"/>
        <w:ind w:left="0"/>
        <w:jc w:val="both"/>
      </w:pPr>
      <w:r>
        <w:rPr>
          <w:rFonts w:ascii="Times New Roman"/>
          <w:b w:val="false"/>
          <w:i w:val="false"/>
          <w:color w:val="000000"/>
          <w:sz w:val="28"/>
        </w:rPr>
        <w:t xml:space="preserve">
      "3.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оказание услуги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378"/>
    <w:bookmarkStart w:name="z448" w:id="379"/>
    <w:p>
      <w:pPr>
        <w:spacing w:after="0"/>
        <w:ind w:left="0"/>
        <w:jc w:val="both"/>
      </w:pPr>
      <w:r>
        <w:rPr>
          <w:rFonts w:ascii="Times New Roman"/>
          <w:b w:val="false"/>
          <w:i w:val="false"/>
          <w:color w:val="000000"/>
          <w:sz w:val="28"/>
        </w:rPr>
        <w:t xml:space="preserve">
      абзац восьмой подпункта 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79"/>
    <w:bookmarkStart w:name="z449" w:id="380"/>
    <w:p>
      <w:pPr>
        <w:spacing w:after="0"/>
        <w:ind w:left="0"/>
        <w:jc w:val="both"/>
      </w:pPr>
      <w:r>
        <w:rPr>
          <w:rFonts w:ascii="Times New Roman"/>
          <w:b w:val="false"/>
          <w:i w:val="false"/>
          <w:color w:val="000000"/>
          <w:sz w:val="28"/>
        </w:rPr>
        <w:t xml:space="preserve">
      "сведения о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КД, и условие запрета передачи потенциальным поставщиком соисполнителям на соисполнение в совокупности более одной второй объема услуг.";</w:t>
      </w:r>
    </w:p>
    <w:bookmarkEnd w:id="380"/>
    <w:bookmarkStart w:name="z450" w:id="38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81"/>
    <w:bookmarkStart w:name="z451" w:id="382"/>
    <w:p>
      <w:pPr>
        <w:spacing w:after="0"/>
        <w:ind w:left="0"/>
        <w:jc w:val="both"/>
      </w:pPr>
      <w:r>
        <w:rPr>
          <w:rFonts w:ascii="Times New Roman"/>
          <w:b w:val="false"/>
          <w:i w:val="false"/>
          <w:color w:val="000000"/>
          <w:sz w:val="28"/>
        </w:rPr>
        <w:t>
      "8. Заявка на участие в конкурсе,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382"/>
    <w:bookmarkStart w:name="z452" w:id="38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83"/>
    <w:bookmarkStart w:name="z453" w:id="384"/>
    <w:p>
      <w:pPr>
        <w:spacing w:after="0"/>
        <w:ind w:left="0"/>
        <w:jc w:val="both"/>
      </w:pPr>
      <w:r>
        <w:rPr>
          <w:rFonts w:ascii="Times New Roman"/>
          <w:b w:val="false"/>
          <w:i w:val="false"/>
          <w:color w:val="000000"/>
          <w:sz w:val="28"/>
        </w:rPr>
        <w:t xml:space="preserve">
      "5)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55" w:id="385"/>
    <w:p>
      <w:pPr>
        <w:spacing w:after="0"/>
        <w:ind w:left="0"/>
        <w:jc w:val="both"/>
      </w:pPr>
      <w:r>
        <w:rPr>
          <w:rFonts w:ascii="Times New Roman"/>
          <w:b w:val="false"/>
          <w:i w:val="false"/>
          <w:color w:val="000000"/>
          <w:sz w:val="28"/>
        </w:rPr>
        <w:t>
      "19.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57" w:id="386"/>
    <w:p>
      <w:pPr>
        <w:spacing w:after="0"/>
        <w:ind w:left="0"/>
        <w:jc w:val="both"/>
      </w:pPr>
      <w:r>
        <w:rPr>
          <w:rFonts w:ascii="Times New Roman"/>
          <w:b w:val="false"/>
          <w:i w:val="false"/>
          <w:color w:val="000000"/>
          <w:sz w:val="28"/>
        </w:rPr>
        <w:t>
      "28. Потенциальный поставщик не допускается к участию в конкурсе (признан участником конкурса), если:</w:t>
      </w:r>
    </w:p>
    <w:bookmarkEnd w:id="386"/>
    <w:bookmarkStart w:name="z458" w:id="387"/>
    <w:p>
      <w:pPr>
        <w:spacing w:after="0"/>
        <w:ind w:left="0"/>
        <w:jc w:val="both"/>
      </w:pPr>
      <w:r>
        <w:rPr>
          <w:rFonts w:ascii="Times New Roman"/>
          <w:b w:val="false"/>
          <w:i w:val="false"/>
          <w:color w:val="000000"/>
          <w:sz w:val="28"/>
        </w:rPr>
        <w:t>
      1) он и (или) его соисполнитель определены не соответствующими квалификационным требованиям (в случае если предусмотрено в установленном порядке);</w:t>
      </w:r>
    </w:p>
    <w:bookmarkEnd w:id="387"/>
    <w:bookmarkStart w:name="z459" w:id="388"/>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конкурсная комиссия рассматривает информацию на интернет-ресурсах соответствующих уполномоченных органов.</w:t>
      </w:r>
    </w:p>
    <w:bookmarkEnd w:id="388"/>
    <w:bookmarkStart w:name="z460" w:id="389"/>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w:t>
      </w:r>
    </w:p>
    <w:bookmarkEnd w:id="389"/>
    <w:bookmarkStart w:name="z461" w:id="39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390"/>
    <w:bookmarkStart w:name="z462" w:id="391"/>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приложению 8-3 к Правилам, за исключением лица, имеющего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64" w:id="392"/>
    <w:p>
      <w:pPr>
        <w:spacing w:after="0"/>
        <w:ind w:left="0"/>
        <w:jc w:val="both"/>
      </w:pPr>
      <w:r>
        <w:rPr>
          <w:rFonts w:ascii="Times New Roman"/>
          <w:b w:val="false"/>
          <w:i w:val="false"/>
          <w:color w:val="000000"/>
          <w:sz w:val="28"/>
        </w:rPr>
        <w:t xml:space="preserve">
      "40.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66" w:id="393"/>
    <w:p>
      <w:pPr>
        <w:spacing w:after="0"/>
        <w:ind w:left="0"/>
        <w:jc w:val="both"/>
      </w:pPr>
      <w:r>
        <w:rPr>
          <w:rFonts w:ascii="Times New Roman"/>
          <w:b w:val="false"/>
          <w:i w:val="false"/>
          <w:color w:val="000000"/>
          <w:sz w:val="28"/>
        </w:rPr>
        <w:t>
      "42. В случае если потенциальный поставщик, признанный победителем,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bookmarkEnd w:id="393"/>
    <w:bookmarkStart w:name="z467" w:id="3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8-3</w:t>
      </w:r>
      <w:r>
        <w:rPr>
          <w:rFonts w:ascii="Times New Roman"/>
          <w:b w:val="false"/>
          <w:i w:val="false"/>
          <w:color w:val="000000"/>
          <w:sz w:val="28"/>
        </w:rPr>
        <w:t xml:space="preserve"> к Правилам:</w:t>
      </w:r>
    </w:p>
    <w:bookmarkEnd w:id="394"/>
    <w:bookmarkStart w:name="z468" w:id="3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7.8</w:t>
      </w:r>
      <w:r>
        <w:rPr>
          <w:rFonts w:ascii="Times New Roman"/>
          <w:b w:val="false"/>
          <w:i w:val="false"/>
          <w:color w:val="000000"/>
          <w:sz w:val="28"/>
        </w:rPr>
        <w:t>. изложить в следующей редакции:</w:t>
      </w:r>
    </w:p>
    <w:bookmarkEnd w:id="395"/>
    <w:bookmarkStart w:name="z469" w:id="396"/>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bookmarkEnd w:id="396"/>
    <w:bookmarkStart w:name="z470" w:id="39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12.3</w:t>
      </w:r>
      <w:r>
        <w:rPr>
          <w:rFonts w:ascii="Times New Roman"/>
          <w:b w:val="false"/>
          <w:i w:val="false"/>
          <w:color w:val="000000"/>
          <w:sz w:val="28"/>
        </w:rPr>
        <w:t>. изложить в следующей редакции:</w:t>
      </w:r>
    </w:p>
    <w:bookmarkEnd w:id="397"/>
    <w:bookmarkStart w:name="z471" w:id="398"/>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398"/>
    <w:bookmarkStart w:name="z472" w:id="3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w:t>
      </w:r>
    </w:p>
    <w:bookmarkEnd w:id="399"/>
    <w:bookmarkStart w:name="z473" w:id="40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00"/>
    <w:bookmarkStart w:name="z474" w:id="401"/>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 </w:t>
      </w:r>
    </w:p>
    <w:bookmarkEnd w:id="401"/>
    <w:bookmarkStart w:name="z475" w:id="402"/>
    <w:p>
      <w:pPr>
        <w:spacing w:after="0"/>
        <w:ind w:left="0"/>
        <w:jc w:val="both"/>
      </w:pPr>
      <w:r>
        <w:rPr>
          <w:rFonts w:ascii="Times New Roman"/>
          <w:b w:val="false"/>
          <w:i w:val="false"/>
          <w:color w:val="000000"/>
          <w:sz w:val="28"/>
        </w:rPr>
        <w:t xml:space="preserve">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w:t>
      </w:r>
    </w:p>
    <w:bookmarkEnd w:id="402"/>
    <w:bookmarkStart w:name="z476" w:id="40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03"/>
    <w:bookmarkStart w:name="z477" w:id="404"/>
    <w:p>
      <w:pPr>
        <w:spacing w:after="0"/>
        <w:ind w:left="0"/>
        <w:jc w:val="both"/>
      </w:pPr>
      <w:r>
        <w:rPr>
          <w:rFonts w:ascii="Times New Roman"/>
          <w:b w:val="false"/>
          <w:i w:val="false"/>
          <w:color w:val="000000"/>
          <w:sz w:val="28"/>
        </w:rPr>
        <w:t xml:space="preserve">
      "2) банковской гарантии, предоставляемой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79" w:id="405"/>
    <w:p>
      <w:pPr>
        <w:spacing w:after="0"/>
        <w:ind w:left="0"/>
        <w:jc w:val="both"/>
      </w:pPr>
      <w:r>
        <w:rPr>
          <w:rFonts w:ascii="Times New Roman"/>
          <w:b w:val="false"/>
          <w:i w:val="false"/>
          <w:color w:val="000000"/>
          <w:sz w:val="28"/>
        </w:rPr>
        <w:t>
      "7. При отсутствии замечаний к проекту АД, а также запросов о разъяснении положений АД в течении пяти рабочих дней со дня размещения объявления об осуществлении государственных закупок, АД считается утвержденной.";</w:t>
      </w:r>
    </w:p>
    <w:bookmarkEnd w:id="405"/>
    <w:bookmarkStart w:name="z480" w:id="40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06"/>
    <w:bookmarkStart w:name="z481" w:id="407"/>
    <w:p>
      <w:pPr>
        <w:spacing w:after="0"/>
        <w:ind w:left="0"/>
        <w:jc w:val="both"/>
      </w:pPr>
      <w:r>
        <w:rPr>
          <w:rFonts w:ascii="Times New Roman"/>
          <w:b w:val="false"/>
          <w:i w:val="false"/>
          <w:color w:val="000000"/>
          <w:sz w:val="28"/>
        </w:rPr>
        <w:t>
      "8.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407"/>
    <w:bookmarkStart w:name="z482" w:id="408"/>
    <w:p>
      <w:pPr>
        <w:spacing w:after="0"/>
        <w:ind w:left="0"/>
        <w:jc w:val="both"/>
      </w:pPr>
      <w:r>
        <w:rPr>
          <w:rFonts w:ascii="Times New Roman"/>
          <w:b w:val="false"/>
          <w:i w:val="false"/>
          <w:color w:val="000000"/>
          <w:sz w:val="28"/>
        </w:rPr>
        <w:t xml:space="preserve">
      абзац второй подпункта 3)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408"/>
    <w:bookmarkStart w:name="z483" w:id="409"/>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АД;";</w:t>
      </w:r>
    </w:p>
    <w:bookmarkEnd w:id="409"/>
    <w:bookmarkStart w:name="z484" w:id="41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410"/>
    <w:bookmarkStart w:name="z485" w:id="411"/>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487" w:id="412"/>
    <w:p>
      <w:pPr>
        <w:spacing w:after="0"/>
        <w:ind w:left="0"/>
        <w:jc w:val="both"/>
      </w:pPr>
      <w:r>
        <w:rPr>
          <w:rFonts w:ascii="Times New Roman"/>
          <w:b w:val="false"/>
          <w:i w:val="false"/>
          <w:color w:val="000000"/>
          <w:sz w:val="28"/>
        </w:rPr>
        <w:t>
      "30.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bookmarkEnd w:id="412"/>
    <w:bookmarkStart w:name="z488" w:id="413"/>
    <w:p>
      <w:pPr>
        <w:spacing w:after="0"/>
        <w:ind w:left="0"/>
        <w:jc w:val="both"/>
      </w:pPr>
      <w:r>
        <w:rPr>
          <w:rFonts w:ascii="Times New Roman"/>
          <w:b w:val="false"/>
          <w:i w:val="false"/>
          <w:color w:val="000000"/>
          <w:sz w:val="28"/>
        </w:rPr>
        <w:t>
      31.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bookmarkEnd w:id="413"/>
    <w:bookmarkStart w:name="z489" w:id="414"/>
    <w:p>
      <w:pPr>
        <w:spacing w:after="0"/>
        <w:ind w:left="0"/>
        <w:jc w:val="both"/>
      </w:pPr>
      <w:r>
        <w:rPr>
          <w:rFonts w:ascii="Times New Roman"/>
          <w:b w:val="false"/>
          <w:i w:val="false"/>
          <w:color w:val="000000"/>
          <w:sz w:val="28"/>
        </w:rPr>
        <w:t>
      дополнить пунктом 32-1 следующего содержания:</w:t>
      </w:r>
    </w:p>
    <w:bookmarkEnd w:id="414"/>
    <w:bookmarkStart w:name="z490" w:id="415"/>
    <w:p>
      <w:pPr>
        <w:spacing w:after="0"/>
        <w:ind w:left="0"/>
        <w:jc w:val="both"/>
      </w:pPr>
      <w:r>
        <w:rPr>
          <w:rFonts w:ascii="Times New Roman"/>
          <w:b w:val="false"/>
          <w:i w:val="false"/>
          <w:color w:val="000000"/>
          <w:sz w:val="28"/>
        </w:rPr>
        <w:t xml:space="preserve">
      "32-1.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аукционная комиссия:</w:t>
      </w:r>
    </w:p>
    <w:bookmarkEnd w:id="415"/>
    <w:bookmarkStart w:name="z491" w:id="416"/>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bookmarkEnd w:id="416"/>
    <w:bookmarkStart w:name="z492" w:id="417"/>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494" w:id="418"/>
    <w:p>
      <w:pPr>
        <w:spacing w:after="0"/>
        <w:ind w:left="0"/>
        <w:jc w:val="both"/>
      </w:pPr>
      <w:r>
        <w:rPr>
          <w:rFonts w:ascii="Times New Roman"/>
          <w:b w:val="false"/>
          <w:i w:val="false"/>
          <w:color w:val="000000"/>
          <w:sz w:val="28"/>
        </w:rPr>
        <w:t xml:space="preserve">
      "36.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в день принятия решения о предварительном допуске к участию в аукционе, на веб-портале,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p>
    <w:bookmarkEnd w:id="418"/>
    <w:bookmarkStart w:name="z495" w:id="41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419"/>
    <w:bookmarkStart w:name="z496" w:id="420"/>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По ограничениям, связанным с участием в государственных закупках,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w:t>
      </w:r>
      <w:r>
        <w:rPr>
          <w:rFonts w:ascii="Times New Roman"/>
          <w:b w:val="false"/>
          <w:i w:val="false"/>
          <w:color w:val="000000"/>
          <w:sz w:val="28"/>
        </w:rPr>
        <w:t>пункта 1</w:t>
      </w:r>
      <w:r>
        <w:rPr>
          <w:rFonts w:ascii="Times New Roman"/>
          <w:b w:val="false"/>
          <w:i w:val="false"/>
          <w:color w:val="000000"/>
          <w:sz w:val="28"/>
        </w:rPr>
        <w:t xml:space="preserve"> статьи 6 Закона, аукционная комиссия рассматривает информацию на интернет-ресурсах соответствующих уполномоченных органов;";</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498" w:id="421"/>
    <w:p>
      <w:pPr>
        <w:spacing w:after="0"/>
        <w:ind w:left="0"/>
        <w:jc w:val="both"/>
      </w:pPr>
      <w:r>
        <w:rPr>
          <w:rFonts w:ascii="Times New Roman"/>
          <w:b w:val="false"/>
          <w:i w:val="false"/>
          <w:color w:val="000000"/>
          <w:sz w:val="28"/>
        </w:rPr>
        <w:t>
      "60. Организатор возвращает потенциальному поставщику обеспечение заявки на участие в аукционе, в течение трех рабочих дней со дня наступления одного из следующих случаев:</w:t>
      </w:r>
    </w:p>
    <w:bookmarkEnd w:id="421"/>
    <w:bookmarkStart w:name="z499" w:id="422"/>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422"/>
    <w:bookmarkStart w:name="z500" w:id="423"/>
    <w:p>
      <w:pPr>
        <w:spacing w:after="0"/>
        <w:ind w:left="0"/>
        <w:jc w:val="both"/>
      </w:pP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p>
    <w:bookmarkEnd w:id="423"/>
    <w:bookmarkStart w:name="z501" w:id="424"/>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bookmarkEnd w:id="424"/>
    <w:bookmarkStart w:name="z502" w:id="425"/>
    <w:p>
      <w:pPr>
        <w:spacing w:after="0"/>
        <w:ind w:left="0"/>
        <w:jc w:val="both"/>
      </w:pPr>
      <w:r>
        <w:rPr>
          <w:rFonts w:ascii="Times New Roman"/>
          <w:b w:val="false"/>
          <w:i w:val="false"/>
          <w:color w:val="000000"/>
          <w:sz w:val="28"/>
        </w:rPr>
        <w:t>
      4)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bookmarkEnd w:id="425"/>
    <w:bookmarkStart w:name="z503" w:id="4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p>
    <w:bookmarkEnd w:id="426"/>
    <w:bookmarkStart w:name="z504" w:id="427"/>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статьи 6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аукциона.";</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изложить в следующей редакции:</w:t>
      </w:r>
    </w:p>
    <w:bookmarkStart w:name="z506" w:id="428"/>
    <w:p>
      <w:pPr>
        <w:spacing w:after="0"/>
        <w:ind w:left="0"/>
        <w:jc w:val="both"/>
      </w:pPr>
      <w:r>
        <w:rPr>
          <w:rFonts w:ascii="Times New Roman"/>
          <w:b w:val="false"/>
          <w:i w:val="false"/>
          <w:color w:val="000000"/>
          <w:sz w:val="28"/>
        </w:rPr>
        <w:t xml:space="preserve">
      "71.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организатором, единым организатором такого решения уполномоченного органа.";</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508" w:id="429"/>
    <w:p>
      <w:pPr>
        <w:spacing w:after="0"/>
        <w:ind w:left="0"/>
        <w:jc w:val="both"/>
      </w:pPr>
      <w:r>
        <w:rPr>
          <w:rFonts w:ascii="Times New Roman"/>
          <w:b w:val="false"/>
          <w:i w:val="false"/>
          <w:color w:val="000000"/>
          <w:sz w:val="28"/>
        </w:rPr>
        <w:t>
      "75. Поставщик может выбрать один из следующих видов обеспечения исполнения договора:</w:t>
      </w:r>
    </w:p>
    <w:bookmarkEnd w:id="429"/>
    <w:bookmarkStart w:name="z509" w:id="43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430"/>
    <w:bookmarkStart w:name="z510" w:id="431"/>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431"/>
    <w:bookmarkStart w:name="z511" w:id="432"/>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второй пункта 11 статьи 43 Закона.</w:t>
      </w:r>
    </w:p>
    <w:bookmarkEnd w:id="432"/>
    <w:bookmarkStart w:name="z512" w:id="433"/>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сроки, указанные в договоре, или в течение пяти рабочих дней со дня полного и надлежащего исполнения поставщиком своих обязательств по договору.";</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514" w:id="434"/>
    <w:p>
      <w:pPr>
        <w:spacing w:after="0"/>
        <w:ind w:left="0"/>
        <w:jc w:val="both"/>
      </w:pPr>
      <w:r>
        <w:rPr>
          <w:rFonts w:ascii="Times New Roman"/>
          <w:b w:val="false"/>
          <w:i w:val="false"/>
          <w:color w:val="000000"/>
          <w:sz w:val="28"/>
        </w:rPr>
        <w:t xml:space="preserve">
      "79.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434"/>
    <w:bookmarkStart w:name="z515" w:id="435"/>
    <w:p>
      <w:pPr>
        <w:spacing w:after="0"/>
        <w:ind w:left="0"/>
        <w:jc w:val="both"/>
      </w:pPr>
      <w:r>
        <w:rPr>
          <w:rFonts w:ascii="Times New Roman"/>
          <w:b w:val="false"/>
          <w:i w:val="false"/>
          <w:color w:val="000000"/>
          <w:sz w:val="28"/>
        </w:rPr>
        <w:t>
      80.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Аукционной документации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Аукционной документации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518"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Правилам:</w:t>
      </w:r>
    </w:p>
    <w:bookmarkEnd w:id="436"/>
    <w:bookmarkStart w:name="z519" w:id="437"/>
    <w:p>
      <w:pPr>
        <w:spacing w:after="0"/>
        <w:ind w:left="0"/>
        <w:jc w:val="both"/>
      </w:pPr>
      <w:r>
        <w:rPr>
          <w:rFonts w:ascii="Times New Roman"/>
          <w:b w:val="false"/>
          <w:i w:val="false"/>
          <w:color w:val="000000"/>
          <w:sz w:val="28"/>
        </w:rPr>
        <w:t>
      пункт 2.3. изложить в следующей редакции:</w:t>
      </w:r>
    </w:p>
    <w:bookmarkEnd w:id="437"/>
    <w:bookmarkStart w:name="z520" w:id="438"/>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аванса2.</w:t>
      </w:r>
    </w:p>
    <w:bookmarkEnd w:id="438"/>
    <w:bookmarkStart w:name="z521" w:id="439"/>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Товара3."</w:t>
      </w:r>
    </w:p>
    <w:bookmarkEnd w:id="439"/>
    <w:bookmarkStart w:name="z522" w:id="44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440"/>
    <w:bookmarkStart w:name="z523" w:id="441"/>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Договору4 равную &lt;сумма&gt; тенге, что в общем составляет &lt;сумма обеспечения&gt; (&lt;сумма обеспечения прописью&gt;) тенге в виде:</w:t>
      </w:r>
    </w:p>
    <w:bookmarkEnd w:id="441"/>
    <w:bookmarkStart w:name="z524" w:id="442"/>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bookmarkEnd w:id="442"/>
    <w:bookmarkStart w:name="z525" w:id="443"/>
    <w:p>
      <w:pPr>
        <w:spacing w:after="0"/>
        <w:ind w:left="0"/>
        <w:jc w:val="both"/>
      </w:pPr>
      <w:r>
        <w:rPr>
          <w:rFonts w:ascii="Times New Roman"/>
          <w:b w:val="false"/>
          <w:i w:val="false"/>
          <w:color w:val="000000"/>
          <w:sz w:val="28"/>
        </w:rPr>
        <w:t>
      либо:</w:t>
      </w:r>
    </w:p>
    <w:bookmarkEnd w:id="443"/>
    <w:bookmarkStart w:name="z526" w:id="444"/>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444"/>
    <w:bookmarkStart w:name="z527" w:id="445"/>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445"/>
    <w:bookmarkStart w:name="z528" w:id="44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p>
    <w:bookmarkEnd w:id="446"/>
    <w:bookmarkStart w:name="z529" w:id="447"/>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447"/>
    <w:bookmarkStart w:name="z530" w:id="4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w:t>
      </w:r>
      <w:r>
        <w:rPr>
          <w:rFonts w:ascii="Times New Roman"/>
          <w:b w:val="false"/>
          <w:i w:val="false"/>
          <w:color w:val="000000"/>
          <w:sz w:val="28"/>
        </w:rPr>
        <w:t xml:space="preserve"> к Правилам:</w:t>
      </w:r>
    </w:p>
    <w:bookmarkEnd w:id="448"/>
    <w:bookmarkStart w:name="z531" w:id="44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449"/>
    <w:bookmarkStart w:name="z532" w:id="450"/>
    <w:p>
      <w:pPr>
        <w:spacing w:after="0"/>
        <w:ind w:left="0"/>
        <w:jc w:val="both"/>
      </w:pPr>
      <w:r>
        <w:rPr>
          <w:rFonts w:ascii="Times New Roman"/>
          <w:b w:val="false"/>
          <w:i w:val="false"/>
          <w:color w:val="000000"/>
          <w:sz w:val="28"/>
        </w:rPr>
        <w:t xml:space="preserve">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тенге&gt;12, что в общем составляет &lt;сумма обеспечения&gt; (&lt;сумма обеспечения прописью&gt;) тенге в виде:</w:t>
      </w:r>
    </w:p>
    <w:bookmarkEnd w:id="450"/>
    <w:bookmarkStart w:name="z533" w:id="451"/>
    <w:p>
      <w:pPr>
        <w:spacing w:after="0"/>
        <w:ind w:left="0"/>
        <w:jc w:val="both"/>
      </w:pPr>
      <w:r>
        <w:rPr>
          <w:rFonts w:ascii="Times New Roman"/>
          <w:b w:val="false"/>
          <w:i w:val="false"/>
          <w:color w:val="000000"/>
          <w:sz w:val="28"/>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 </w:t>
      </w:r>
    </w:p>
    <w:bookmarkEnd w:id="451"/>
    <w:bookmarkStart w:name="z534" w:id="452"/>
    <w:p>
      <w:pPr>
        <w:spacing w:after="0"/>
        <w:ind w:left="0"/>
        <w:jc w:val="both"/>
      </w:pPr>
      <w:r>
        <w:rPr>
          <w:rFonts w:ascii="Times New Roman"/>
          <w:b w:val="false"/>
          <w:i w:val="false"/>
          <w:color w:val="000000"/>
          <w:sz w:val="28"/>
        </w:rPr>
        <w:t>
      либо:</w:t>
      </w:r>
    </w:p>
    <w:bookmarkEnd w:id="452"/>
    <w:bookmarkStart w:name="z535" w:id="453"/>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Правилам13;</w:t>
      </w:r>
    </w:p>
    <w:bookmarkEnd w:id="453"/>
    <w:bookmarkStart w:name="z536" w:id="454"/>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454"/>
    <w:bookmarkStart w:name="z537" w:id="455"/>
    <w:p>
      <w:pPr>
        <w:spacing w:after="0"/>
        <w:ind w:left="0"/>
        <w:jc w:val="both"/>
      </w:pPr>
      <w:r>
        <w:rPr>
          <w:rFonts w:ascii="Times New Roman"/>
          <w:b w:val="false"/>
          <w:i w:val="false"/>
          <w:color w:val="000000"/>
          <w:sz w:val="28"/>
        </w:rPr>
        <w:t>
      часть вторую пункта 8.8. изложить в следующей редакции:</w:t>
      </w:r>
    </w:p>
    <w:bookmarkEnd w:id="455"/>
    <w:bookmarkStart w:name="z538" w:id="456"/>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456"/>
    <w:bookmarkStart w:name="z539" w:id="457"/>
    <w:p>
      <w:pPr>
        <w:spacing w:after="0"/>
        <w:ind w:left="0"/>
        <w:jc w:val="both"/>
      </w:pPr>
      <w:r>
        <w:rPr>
          <w:rFonts w:ascii="Times New Roman"/>
          <w:b w:val="false"/>
          <w:i w:val="false"/>
          <w:color w:val="000000"/>
          <w:sz w:val="28"/>
        </w:rPr>
        <w:t>
      подпункт 3) пункта 13.3. изложить в следующей редакции:</w:t>
      </w:r>
    </w:p>
    <w:bookmarkEnd w:id="457"/>
    <w:bookmarkStart w:name="z540" w:id="458"/>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 20;</w:t>
      </w:r>
    </w:p>
    <w:bookmarkEnd w:id="458"/>
    <w:bookmarkStart w:name="z541" w:id="459"/>
    <w:p>
      <w:pPr>
        <w:spacing w:after="0"/>
        <w:ind w:left="0"/>
        <w:jc w:val="both"/>
      </w:pPr>
      <w:r>
        <w:rPr>
          <w:rFonts w:ascii="Times New Roman"/>
          <w:b w:val="false"/>
          <w:i w:val="false"/>
          <w:color w:val="000000"/>
          <w:sz w:val="28"/>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21";</w:t>
      </w:r>
    </w:p>
    <w:bookmarkEnd w:id="459"/>
    <w:bookmarkStart w:name="z542" w:id="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21</w:t>
      </w:r>
      <w:r>
        <w:rPr>
          <w:rFonts w:ascii="Times New Roman"/>
          <w:b w:val="false"/>
          <w:i w:val="false"/>
          <w:color w:val="000000"/>
          <w:sz w:val="28"/>
        </w:rPr>
        <w:t xml:space="preserve"> к Правилам:</w:t>
      </w:r>
    </w:p>
    <w:bookmarkEnd w:id="460"/>
    <w:bookmarkStart w:name="z543" w:id="461"/>
    <w:p>
      <w:pPr>
        <w:spacing w:after="0"/>
        <w:ind w:left="0"/>
        <w:jc w:val="both"/>
      </w:pPr>
      <w:r>
        <w:rPr>
          <w:rFonts w:ascii="Times New Roman"/>
          <w:b w:val="false"/>
          <w:i w:val="false"/>
          <w:color w:val="000000"/>
          <w:sz w:val="28"/>
        </w:rPr>
        <w:t>
      пункт 2.3. изложить в следующей редакции:</w:t>
      </w:r>
    </w:p>
    <w:bookmarkEnd w:id="461"/>
    <w:bookmarkStart w:name="z544" w:id="462"/>
    <w:p>
      <w:pPr>
        <w:spacing w:after="0"/>
        <w:ind w:left="0"/>
        <w:jc w:val="both"/>
      </w:pPr>
      <w:r>
        <w:rPr>
          <w:rFonts w:ascii="Times New Roman"/>
          <w:b w:val="false"/>
          <w:i w:val="false"/>
          <w:color w:val="000000"/>
          <w:sz w:val="28"/>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Закона24.</w:t>
      </w:r>
    </w:p>
    <w:bookmarkEnd w:id="462"/>
    <w:bookmarkStart w:name="z545" w:id="463"/>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аванса25.</w:t>
      </w:r>
    </w:p>
    <w:bookmarkEnd w:id="463"/>
    <w:bookmarkStart w:name="z546" w:id="464"/>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bookmarkEnd w:id="464"/>
    <w:bookmarkStart w:name="z547" w:id="465"/>
    <w:p>
      <w:pPr>
        <w:spacing w:after="0"/>
        <w:ind w:left="0"/>
        <w:jc w:val="both"/>
      </w:pPr>
      <w:r>
        <w:rPr>
          <w:rFonts w:ascii="Times New Roman"/>
          <w:b w:val="false"/>
          <w:i w:val="false"/>
          <w:color w:val="000000"/>
          <w:sz w:val="28"/>
        </w:rPr>
        <w:t>
      подпункт 2) пункта 3.1. изложить в следующей редакции:</w:t>
      </w:r>
    </w:p>
    <w:bookmarkEnd w:id="465"/>
    <w:bookmarkStart w:name="z548" w:id="466"/>
    <w:p>
      <w:pPr>
        <w:spacing w:after="0"/>
        <w:ind w:left="0"/>
        <w:jc w:val="both"/>
      </w:pPr>
      <w:r>
        <w:rPr>
          <w:rFonts w:ascii="Times New Roman"/>
          <w:b w:val="false"/>
          <w:i w:val="false"/>
          <w:color w:val="000000"/>
          <w:sz w:val="28"/>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равную &lt;сумма&gt; тенге&gt;26, что в общем составляет &lt;сумма обеспечения&gt; (&lt;сумма обеспечения прописью&gt;) тенге в виде:</w:t>
      </w:r>
    </w:p>
    <w:bookmarkEnd w:id="466"/>
    <w:bookmarkStart w:name="z549" w:id="467"/>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p>
    <w:bookmarkEnd w:id="467"/>
    <w:bookmarkStart w:name="z550" w:id="468"/>
    <w:p>
      <w:pPr>
        <w:spacing w:after="0"/>
        <w:ind w:left="0"/>
        <w:jc w:val="both"/>
      </w:pPr>
      <w:r>
        <w:rPr>
          <w:rFonts w:ascii="Times New Roman"/>
          <w:b w:val="false"/>
          <w:i w:val="false"/>
          <w:color w:val="000000"/>
          <w:sz w:val="28"/>
        </w:rPr>
        <w:t>
      либо:</w:t>
      </w:r>
    </w:p>
    <w:bookmarkEnd w:id="468"/>
    <w:bookmarkStart w:name="z551" w:id="469"/>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27;</w:t>
      </w:r>
    </w:p>
    <w:bookmarkEnd w:id="469"/>
    <w:bookmarkStart w:name="z552" w:id="470"/>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470"/>
    <w:bookmarkStart w:name="z553" w:id="471"/>
    <w:p>
      <w:pPr>
        <w:spacing w:after="0"/>
        <w:ind w:left="0"/>
        <w:jc w:val="both"/>
      </w:pPr>
      <w:r>
        <w:rPr>
          <w:rFonts w:ascii="Times New Roman"/>
          <w:b w:val="false"/>
          <w:i w:val="false"/>
          <w:color w:val="000000"/>
          <w:sz w:val="28"/>
        </w:rPr>
        <w:t>
      часть вторую пункта 7.8. изложить в следующей редакции:</w:t>
      </w:r>
    </w:p>
    <w:bookmarkEnd w:id="471"/>
    <w:bookmarkStart w:name="z554" w:id="472"/>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472"/>
    <w:bookmarkStart w:name="z555" w:id="473"/>
    <w:p>
      <w:pPr>
        <w:spacing w:after="0"/>
        <w:ind w:left="0"/>
        <w:jc w:val="both"/>
      </w:pPr>
      <w:r>
        <w:rPr>
          <w:rFonts w:ascii="Times New Roman"/>
          <w:b w:val="false"/>
          <w:i w:val="false"/>
          <w:color w:val="000000"/>
          <w:sz w:val="28"/>
        </w:rPr>
        <w:t>
      в пункте 12.3.:</w:t>
      </w:r>
    </w:p>
    <w:bookmarkEnd w:id="473"/>
    <w:bookmarkStart w:name="z556" w:id="474"/>
    <w:p>
      <w:pPr>
        <w:spacing w:after="0"/>
        <w:ind w:left="0"/>
        <w:jc w:val="both"/>
      </w:pPr>
      <w:r>
        <w:rPr>
          <w:rFonts w:ascii="Times New Roman"/>
          <w:b w:val="false"/>
          <w:i w:val="false"/>
          <w:color w:val="000000"/>
          <w:sz w:val="28"/>
        </w:rPr>
        <w:t>
      подпункт 2) изложить в следующей редакции:</w:t>
      </w:r>
    </w:p>
    <w:bookmarkEnd w:id="474"/>
    <w:bookmarkStart w:name="z557" w:id="475"/>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475"/>
    <w:bookmarkStart w:name="z558" w:id="476"/>
    <w:p>
      <w:pPr>
        <w:spacing w:after="0"/>
        <w:ind w:left="0"/>
        <w:jc w:val="both"/>
      </w:pPr>
      <w:r>
        <w:rPr>
          <w:rFonts w:ascii="Times New Roman"/>
          <w:b w:val="false"/>
          <w:i w:val="false"/>
          <w:color w:val="000000"/>
          <w:sz w:val="28"/>
        </w:rPr>
        <w:t>
      дополнить подпунктом 4) следующего содержания:</w:t>
      </w:r>
    </w:p>
    <w:bookmarkEnd w:id="476"/>
    <w:bookmarkStart w:name="z559" w:id="477"/>
    <w:p>
      <w:pPr>
        <w:spacing w:after="0"/>
        <w:ind w:left="0"/>
        <w:jc w:val="both"/>
      </w:pPr>
      <w:r>
        <w:rPr>
          <w:rFonts w:ascii="Times New Roman"/>
          <w:b w:val="false"/>
          <w:i w:val="false"/>
          <w:color w:val="000000"/>
          <w:sz w:val="28"/>
        </w:rPr>
        <w:t>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bookmarkEnd w:id="477"/>
    <w:bookmarkStart w:name="z560" w:id="478"/>
    <w:p>
      <w:pPr>
        <w:spacing w:after="0"/>
        <w:ind w:left="0"/>
        <w:jc w:val="both"/>
      </w:pP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478"/>
    <w:bookmarkStart w:name="z561" w:id="47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9"/>
    <w:bookmarkStart w:name="z562" w:id="48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80"/>
    <w:bookmarkStart w:name="z563" w:id="481"/>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End w:id="481"/>
    <w:bookmarkStart w:name="z564" w:id="48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82"/>
    <w:bookmarkStart w:name="z565" w:id="483"/>
    <w:p>
      <w:pPr>
        <w:spacing w:after="0"/>
        <w:ind w:left="0"/>
        <w:jc w:val="both"/>
      </w:pPr>
      <w:r>
        <w:rPr>
          <w:rFonts w:ascii="Times New Roman"/>
          <w:b w:val="false"/>
          <w:i w:val="false"/>
          <w:color w:val="000000"/>
          <w:sz w:val="28"/>
        </w:rPr>
        <w:t>
      4. Настоящий приказ вводится в действие с 1 января 2019 года и подлежит официальному опубликованию.</w:t>
      </w:r>
    </w:p>
    <w:bookmarkEnd w:id="4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1130</w:t>
            </w:r>
            <w:r>
              <w:br/>
            </w: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573" w:id="484"/>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 на каждый лот в отдельности)</w:t>
      </w:r>
    </w:p>
    <w:bookmarkEnd w:id="484"/>
    <w:p>
      <w:pPr>
        <w:spacing w:after="0"/>
        <w:ind w:left="0"/>
        <w:jc w:val="both"/>
      </w:pPr>
      <w:bookmarkStart w:name="z574" w:id="485"/>
      <w:r>
        <w:rPr>
          <w:rFonts w:ascii="Times New Roman"/>
          <w:b w:val="false"/>
          <w:i w:val="false"/>
          <w:color w:val="000000"/>
          <w:sz w:val="28"/>
        </w:rPr>
        <w:t>
      № конкурса _________________________</w:t>
      </w:r>
    </w:p>
    <w:bookmarkEnd w:id="485"/>
    <w:p>
      <w:pPr>
        <w:spacing w:after="0"/>
        <w:ind w:left="0"/>
        <w:jc w:val="both"/>
      </w:pPr>
      <w:r>
        <w:rPr>
          <w:rFonts w:ascii="Times New Roman"/>
          <w:b w:val="false"/>
          <w:i w:val="false"/>
          <w:color w:val="000000"/>
          <w:sz w:val="28"/>
        </w:rPr>
        <w:t xml:space="preserve">       Наименование конкурса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6"/>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p>
          <w:bookmarkEnd w:id="486"/>
          <w:p>
            <w:pPr>
              <w:spacing w:after="20"/>
              <w:ind w:left="20"/>
              <w:jc w:val="both"/>
            </w:pPr>
            <w:r>
              <w:rPr>
                <w:rFonts w:ascii="Times New Roman"/>
                <w:b w:val="false"/>
                <w:i w:val="false"/>
                <w:color w:val="000000"/>
                <w:sz w:val="20"/>
              </w:rPr>
              <w:t>
(указанные характеристики должны соответствовать марки, модели, типу и\или товарному знаку либо знаку обслуживания наименования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конкурсной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1130</w:t>
            </w:r>
            <w:r>
              <w:br/>
            </w:r>
            <w:r>
              <w:rPr>
                <w:rFonts w:ascii="Times New Roman"/>
                <w:b w:val="false"/>
                <w:i w:val="false"/>
                <w:color w:val="000000"/>
                <w:sz w:val="20"/>
              </w:rPr>
              <w:t>Приложение 8</w:t>
            </w:r>
            <w:r>
              <w:br/>
            </w:r>
            <w:r>
              <w:rPr>
                <w:rFonts w:ascii="Times New Roman"/>
                <w:b w:val="false"/>
                <w:i w:val="false"/>
                <w:color w:val="000000"/>
                <w:sz w:val="20"/>
              </w:rPr>
              <w:t>к конкурсной документации</w:t>
            </w:r>
          </w:p>
        </w:tc>
      </w:tr>
    </w:tbl>
    <w:bookmarkStart w:name="z583" w:id="487"/>
    <w:p>
      <w:pPr>
        <w:spacing w:after="0"/>
        <w:ind w:left="0"/>
        <w:jc w:val="left"/>
      </w:pPr>
      <w:r>
        <w:rPr>
          <w:rFonts w:ascii="Times New Roman"/>
          <w:b/>
          <w:i w:val="false"/>
          <w:color w:val="000000"/>
        </w:rPr>
        <w:t xml:space="preserve"> Банковская гарантия</w:t>
      </w:r>
    </w:p>
    <w:bookmarkEnd w:id="487"/>
    <w:p>
      <w:pPr>
        <w:spacing w:after="0"/>
        <w:ind w:left="0"/>
        <w:jc w:val="both"/>
      </w:pPr>
      <w:bookmarkStart w:name="z584" w:id="488"/>
      <w:r>
        <w:rPr>
          <w:rFonts w:ascii="Times New Roman"/>
          <w:b w:val="false"/>
          <w:i w:val="false"/>
          <w:color w:val="000000"/>
          <w:sz w:val="28"/>
        </w:rPr>
        <w:t>
      Наименование банка _________________</w:t>
      </w:r>
      <w:r>
        <w:rPr>
          <w:rFonts w:ascii="Times New Roman"/>
          <w:b w:val="false"/>
          <w:i w:val="false"/>
          <w:color w:val="000000"/>
          <w:sz w:val="28"/>
        </w:rPr>
        <w:t>_</w:t>
      </w:r>
    </w:p>
    <w:bookmarkEnd w:id="488"/>
    <w:p>
      <w:pPr>
        <w:spacing w:after="0"/>
        <w:ind w:left="0"/>
        <w:jc w:val="both"/>
      </w:pPr>
      <w:r>
        <w:rPr>
          <w:rFonts w:ascii="Times New Roman"/>
          <w:b w:val="false"/>
          <w:i w:val="false"/>
          <w:color w:val="000000"/>
          <w:sz w:val="28"/>
        </w:rPr>
        <w:t xml:space="preserve">       Реквизиты банка _____________________</w:t>
      </w:r>
    </w:p>
    <w:p>
      <w:pPr>
        <w:spacing w:after="0"/>
        <w:ind w:left="0"/>
        <w:jc w:val="both"/>
      </w:pPr>
      <w:r>
        <w:rPr>
          <w:rFonts w:ascii="Times New Roman"/>
          <w:b w:val="false"/>
          <w:i w:val="false"/>
          <w:color w:val="000000"/>
          <w:sz w:val="28"/>
        </w:rPr>
        <w:t xml:space="preserve">       Кому: ______________________________</w:t>
      </w:r>
    </w:p>
    <w:p>
      <w:pPr>
        <w:spacing w:after="0"/>
        <w:ind w:left="0"/>
        <w:jc w:val="both"/>
      </w:pPr>
      <w:r>
        <w:rPr>
          <w:rFonts w:ascii="Times New Roman"/>
          <w:b w:val="false"/>
          <w:i w:val="false"/>
          <w:color w:val="000000"/>
          <w:sz w:val="28"/>
        </w:rPr>
        <w:t xml:space="preserve">       Наименование организатора государственных закупок _________________</w:t>
      </w:r>
    </w:p>
    <w:p>
      <w:pPr>
        <w:spacing w:after="0"/>
        <w:ind w:left="0"/>
        <w:jc w:val="both"/>
      </w:pPr>
      <w:r>
        <w:rPr>
          <w:rFonts w:ascii="Times New Roman"/>
          <w:b w:val="false"/>
          <w:i w:val="false"/>
          <w:color w:val="000000"/>
          <w:sz w:val="28"/>
        </w:rPr>
        <w:t xml:space="preserve">       Реквизиты организатора государственных закупок _____________________</w:t>
      </w:r>
    </w:p>
    <w:p>
      <w:pPr>
        <w:spacing w:after="0"/>
        <w:ind w:left="0"/>
        <w:jc w:val="both"/>
      </w:pPr>
      <w:r>
        <w:rPr>
          <w:rFonts w:ascii="Times New Roman"/>
          <w:b w:val="false"/>
          <w:i w:val="false"/>
          <w:color w:val="000000"/>
          <w:sz w:val="28"/>
        </w:rPr>
        <w:t xml:space="preserve">       Гарантийное обязательство № _________</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г. (местонахождение)</w:t>
      </w:r>
    </w:p>
    <w:p>
      <w:pPr>
        <w:spacing w:after="0"/>
        <w:ind w:left="0"/>
        <w:jc w:val="both"/>
      </w:pPr>
      <w:r>
        <w:rPr>
          <w:rFonts w:ascii="Times New Roman"/>
          <w:b w:val="false"/>
          <w:i w:val="false"/>
          <w:color w:val="000000"/>
          <w:sz w:val="28"/>
        </w:rPr>
        <w:t xml:space="preserve">       Мы были проинформированы, что 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конкурсе по закупке:</w:t>
      </w:r>
    </w:p>
    <w:p>
      <w:pPr>
        <w:spacing w:after="0"/>
        <w:ind w:left="0"/>
        <w:jc w:val="both"/>
      </w:pPr>
      <w:r>
        <w:rPr>
          <w:rFonts w:ascii="Times New Roman"/>
          <w:b w:val="false"/>
          <w:i w:val="false"/>
          <w:color w:val="000000"/>
          <w:sz w:val="28"/>
        </w:rPr>
        <w:t xml:space="preserve">       Наименование конкурса _________________________________________</w:t>
      </w:r>
    </w:p>
    <w:p>
      <w:pPr>
        <w:spacing w:after="0"/>
        <w:ind w:left="0"/>
        <w:jc w:val="both"/>
      </w:pPr>
      <w:r>
        <w:rPr>
          <w:rFonts w:ascii="Times New Roman"/>
          <w:b w:val="false"/>
          <w:i w:val="false"/>
          <w:color w:val="000000"/>
          <w:sz w:val="28"/>
        </w:rPr>
        <w:t xml:space="preserve">       № конкурса 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_____________________________________________</w:t>
      </w:r>
    </w:p>
    <w:p>
      <w:pPr>
        <w:spacing w:after="0"/>
        <w:ind w:left="0"/>
        <w:jc w:val="both"/>
      </w:pPr>
      <w:r>
        <w:rPr>
          <w:rFonts w:ascii="Times New Roman"/>
          <w:b w:val="false"/>
          <w:i w:val="false"/>
          <w:color w:val="000000"/>
          <w:sz w:val="28"/>
        </w:rPr>
        <w:t xml:space="preserve">       № лота ________________________________________________________</w:t>
      </w:r>
    </w:p>
    <w:p>
      <w:pPr>
        <w:spacing w:after="0"/>
        <w:ind w:left="0"/>
        <w:jc w:val="both"/>
      </w:pPr>
      <w:r>
        <w:rPr>
          <w:rFonts w:ascii="Times New Roman"/>
          <w:b w:val="false"/>
          <w:i w:val="false"/>
          <w:color w:val="000000"/>
          <w:sz w:val="28"/>
        </w:rPr>
        <w:t xml:space="preserve">       ____________________, организованном ____________________________</w:t>
      </w:r>
    </w:p>
    <w:p>
      <w:pPr>
        <w:spacing w:after="0"/>
        <w:ind w:left="0"/>
        <w:jc w:val="both"/>
      </w:pPr>
      <w:r>
        <w:rPr>
          <w:rFonts w:ascii="Times New Roman"/>
          <w:b w:val="false"/>
          <w:i w:val="false"/>
          <w:color w:val="000000"/>
          <w:sz w:val="28"/>
        </w:rPr>
        <w:t xml:space="preserve">       (наименование организатора государственных закупок) и готов осуществить</w:t>
      </w:r>
    </w:p>
    <w:p>
      <w:pPr>
        <w:spacing w:after="0"/>
        <w:ind w:left="0"/>
        <w:jc w:val="both"/>
      </w:pPr>
      <w:r>
        <w:rPr>
          <w:rFonts w:ascii="Times New Roman"/>
          <w:b w:val="false"/>
          <w:i w:val="false"/>
          <w:color w:val="000000"/>
          <w:sz w:val="28"/>
        </w:rPr>
        <w:t>поставку (выполнить работу, оказать услугу)</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       (наименование товаров, работ, услуг по конкурсу (лоту/-ам))</w:t>
      </w:r>
    </w:p>
    <w:p>
      <w:pPr>
        <w:spacing w:after="0"/>
        <w:ind w:left="0"/>
        <w:jc w:val="both"/>
      </w:pPr>
      <w:r>
        <w:rPr>
          <w:rFonts w:ascii="Times New Roman"/>
          <w:b w:val="false"/>
          <w:i w:val="false"/>
          <w:color w:val="000000"/>
          <w:sz w:val="28"/>
        </w:rPr>
        <w:t xml:space="preserve">       Конкурсной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конкурса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конкурсе в виде банковской</w:t>
      </w:r>
    </w:p>
    <w:p>
      <w:pPr>
        <w:spacing w:after="0"/>
        <w:ind w:left="0"/>
        <w:jc w:val="both"/>
      </w:pPr>
      <w:r>
        <w:rPr>
          <w:rFonts w:ascii="Times New Roman"/>
          <w:b w:val="false"/>
          <w:i w:val="false"/>
          <w:color w:val="000000"/>
          <w:sz w:val="28"/>
        </w:rPr>
        <w:t>гарантии.</w:t>
      </w:r>
    </w:p>
    <w:p>
      <w:pPr>
        <w:spacing w:after="0"/>
        <w:ind w:left="0"/>
        <w:jc w:val="both"/>
      </w:pPr>
      <w:r>
        <w:rPr>
          <w:rFonts w:ascii="Times New Roman"/>
          <w:b w:val="false"/>
          <w:i w:val="false"/>
          <w:color w:val="000000"/>
          <w:sz w:val="28"/>
        </w:rPr>
        <w:t xml:space="preserve">       В связи с этим мы ____________________ настоящим берем (наименование</w:t>
      </w:r>
    </w:p>
    <w:p>
      <w:pPr>
        <w:spacing w:after="0"/>
        <w:ind w:left="0"/>
        <w:jc w:val="both"/>
      </w:pPr>
      <w:r>
        <w:rPr>
          <w:rFonts w:ascii="Times New Roman"/>
          <w:b w:val="false"/>
          <w:i w:val="false"/>
          <w:color w:val="000000"/>
          <w:sz w:val="28"/>
        </w:rPr>
        <w:t>банка) на себя безотзывное обязательство выплатить Вам по Вашему требованию</w:t>
      </w:r>
    </w:p>
    <w:p>
      <w:pPr>
        <w:spacing w:after="0"/>
        <w:ind w:left="0"/>
        <w:jc w:val="both"/>
      </w:pPr>
      <w:r>
        <w:rPr>
          <w:rFonts w:ascii="Times New Roman"/>
          <w:b w:val="false"/>
          <w:i w:val="false"/>
          <w:color w:val="000000"/>
          <w:sz w:val="28"/>
        </w:rPr>
        <w:t>сумму, равную __________________________________</w:t>
      </w:r>
    </w:p>
    <w:p>
      <w:pPr>
        <w:spacing w:after="0"/>
        <w:ind w:left="0"/>
        <w:jc w:val="both"/>
      </w:pPr>
      <w:r>
        <w:rPr>
          <w:rFonts w:ascii="Times New Roman"/>
          <w:b w:val="false"/>
          <w:i w:val="false"/>
          <w:color w:val="000000"/>
          <w:sz w:val="28"/>
        </w:rPr>
        <w:t xml:space="preserve">       (сумма в цифрах и прописью) по получении Вашего письменного</w:t>
      </w:r>
    </w:p>
    <w:p>
      <w:pPr>
        <w:spacing w:after="0"/>
        <w:ind w:left="0"/>
        <w:jc w:val="both"/>
      </w:pPr>
      <w:r>
        <w:rPr>
          <w:rFonts w:ascii="Times New Roman"/>
          <w:b w:val="false"/>
          <w:i w:val="false"/>
          <w:color w:val="000000"/>
          <w:sz w:val="28"/>
        </w:rPr>
        <w:t>требования на оплату, а также письменного подтверждения того, что Поставщик,</w:t>
      </w:r>
    </w:p>
    <w:p>
      <w:pPr>
        <w:spacing w:after="0"/>
        <w:ind w:left="0"/>
        <w:jc w:val="both"/>
      </w:pPr>
      <w:r>
        <w:rPr>
          <w:rFonts w:ascii="Times New Roman"/>
          <w:b w:val="false"/>
          <w:i w:val="false"/>
          <w:color w:val="000000"/>
          <w:sz w:val="28"/>
        </w:rPr>
        <w:t>определенный победителем конкурса:</w:t>
      </w:r>
    </w:p>
    <w:p>
      <w:pPr>
        <w:spacing w:after="0"/>
        <w:ind w:left="0"/>
        <w:jc w:val="both"/>
      </w:pPr>
      <w:r>
        <w:rPr>
          <w:rFonts w:ascii="Times New Roman"/>
          <w:b w:val="false"/>
          <w:i w:val="false"/>
          <w:color w:val="000000"/>
          <w:sz w:val="28"/>
        </w:rPr>
        <w:t xml:space="preserve">       уклонился от заключения договора о государственных закупках;</w:t>
      </w:r>
    </w:p>
    <w:p>
      <w:pPr>
        <w:spacing w:after="0"/>
        <w:ind w:left="0"/>
        <w:jc w:val="both"/>
      </w:pPr>
      <w:r>
        <w:rPr>
          <w:rFonts w:ascii="Times New Roman"/>
          <w:b w:val="false"/>
          <w:i w:val="false"/>
          <w:color w:val="000000"/>
          <w:sz w:val="28"/>
        </w:rPr>
        <w:t xml:space="preserve">       заключив договор о государственных закупках, не исполнил либо</w:t>
      </w:r>
    </w:p>
    <w:p>
      <w:pPr>
        <w:spacing w:after="0"/>
        <w:ind w:left="0"/>
        <w:jc w:val="both"/>
      </w:pPr>
      <w:r>
        <w:rPr>
          <w:rFonts w:ascii="Times New Roman"/>
          <w:b w:val="false"/>
          <w:i w:val="false"/>
          <w:color w:val="000000"/>
          <w:sz w:val="28"/>
        </w:rPr>
        <w:t>ненадлежащим образом исполнил, в том числе несвоевременно исполнил</w:t>
      </w:r>
    </w:p>
    <w:p>
      <w:pPr>
        <w:spacing w:after="0"/>
        <w:ind w:left="0"/>
        <w:jc w:val="both"/>
      </w:pPr>
      <w:r>
        <w:rPr>
          <w:rFonts w:ascii="Times New Roman"/>
          <w:b w:val="false"/>
          <w:i w:val="false"/>
          <w:color w:val="000000"/>
          <w:sz w:val="28"/>
        </w:rPr>
        <w:t>требования, установленные конкурсной документацией, о внесении и (или)</w:t>
      </w:r>
    </w:p>
    <w:p>
      <w:pPr>
        <w:spacing w:after="0"/>
        <w:ind w:left="0"/>
        <w:jc w:val="both"/>
      </w:pPr>
      <w:r>
        <w:rPr>
          <w:rFonts w:ascii="Times New Roman"/>
          <w:b w:val="false"/>
          <w:i w:val="false"/>
          <w:color w:val="000000"/>
          <w:sz w:val="28"/>
        </w:rPr>
        <w:t>сроках внесения обеспечения исполнения договора о государственных закупках, а</w:t>
      </w:r>
    </w:p>
    <w:p>
      <w:pPr>
        <w:spacing w:after="0"/>
        <w:ind w:left="0"/>
        <w:jc w:val="both"/>
      </w:pPr>
      <w:r>
        <w:rPr>
          <w:rFonts w:ascii="Times New Roman"/>
          <w:b w:val="false"/>
          <w:i w:val="false"/>
          <w:color w:val="000000"/>
          <w:sz w:val="28"/>
        </w:rPr>
        <w:t xml:space="preserve">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p>
      <w:pPr>
        <w:spacing w:after="0"/>
        <w:ind w:left="0"/>
        <w:jc w:val="both"/>
      </w:pPr>
      <w:r>
        <w:rPr>
          <w:rFonts w:ascii="Times New Roman"/>
          <w:b w:val="false"/>
          <w:i w:val="false"/>
          <w:color w:val="000000"/>
          <w:sz w:val="28"/>
        </w:rPr>
        <w:t xml:space="preserve">       Данное гарантийное обязательство вступает в силу со дня вскрытия заявок</w:t>
      </w:r>
    </w:p>
    <w:p>
      <w:pPr>
        <w:spacing w:after="0"/>
        <w:ind w:left="0"/>
        <w:jc w:val="both"/>
      </w:pPr>
      <w:r>
        <w:rPr>
          <w:rFonts w:ascii="Times New Roman"/>
          <w:b w:val="false"/>
          <w:i w:val="false"/>
          <w:color w:val="000000"/>
          <w:sz w:val="28"/>
        </w:rPr>
        <w:t>на участие в конкурсе.</w:t>
      </w:r>
    </w:p>
    <w:p>
      <w:pPr>
        <w:spacing w:after="0"/>
        <w:ind w:left="0"/>
        <w:jc w:val="both"/>
      </w:pPr>
      <w:r>
        <w:rPr>
          <w:rFonts w:ascii="Times New Roman"/>
          <w:b w:val="false"/>
          <w:i w:val="false"/>
          <w:color w:val="000000"/>
          <w:sz w:val="28"/>
        </w:rPr>
        <w:t xml:space="preserve">       Данное гарантийное обязательство действует до окончательного срока</w:t>
      </w:r>
    </w:p>
    <w:p>
      <w:pPr>
        <w:spacing w:after="0"/>
        <w:ind w:left="0"/>
        <w:jc w:val="both"/>
      </w:pPr>
      <w:r>
        <w:rPr>
          <w:rFonts w:ascii="Times New Roman"/>
          <w:b w:val="false"/>
          <w:i w:val="false"/>
          <w:color w:val="000000"/>
          <w:sz w:val="28"/>
        </w:rPr>
        <w:t>действия заявки на участие в конкурсе Поставщика и истекает полностью и</w:t>
      </w:r>
    </w:p>
    <w:p>
      <w:pPr>
        <w:spacing w:after="0"/>
        <w:ind w:left="0"/>
        <w:jc w:val="both"/>
      </w:pPr>
      <w:r>
        <w:rPr>
          <w:rFonts w:ascii="Times New Roman"/>
          <w:b w:val="false"/>
          <w:i w:val="false"/>
          <w:color w:val="000000"/>
          <w:sz w:val="28"/>
        </w:rPr>
        <w:t>автоматически, независимо от того, будет ли нам возвращен этот документ или</w:t>
      </w:r>
    </w:p>
    <w:p>
      <w:pPr>
        <w:spacing w:after="0"/>
        <w:ind w:left="0"/>
        <w:jc w:val="both"/>
      </w:pPr>
      <w:r>
        <w:rPr>
          <w:rFonts w:ascii="Times New Roman"/>
          <w:b w:val="false"/>
          <w:i w:val="false"/>
          <w:color w:val="000000"/>
          <w:sz w:val="28"/>
        </w:rPr>
        <w:t>нет, если Ваше письменное требование не будет получено нами к концу ____.</w:t>
      </w:r>
    </w:p>
    <w:p>
      <w:pPr>
        <w:spacing w:after="0"/>
        <w:ind w:left="0"/>
        <w:jc w:val="both"/>
      </w:pPr>
      <w:r>
        <w:rPr>
          <w:rFonts w:ascii="Times New Roman"/>
          <w:b w:val="false"/>
          <w:i w:val="false"/>
          <w:color w:val="000000"/>
          <w:sz w:val="28"/>
        </w:rPr>
        <w:t xml:space="preserve">       Если срок действия заявки на участие в конкурсе продлен, то данное</w:t>
      </w:r>
    </w:p>
    <w:p>
      <w:pPr>
        <w:spacing w:after="0"/>
        <w:ind w:left="0"/>
        <w:jc w:val="both"/>
      </w:pPr>
      <w:r>
        <w:rPr>
          <w:rFonts w:ascii="Times New Roman"/>
          <w:b w:val="false"/>
          <w:i w:val="false"/>
          <w:color w:val="000000"/>
          <w:sz w:val="28"/>
        </w:rPr>
        <w:t>гарантийное обязательство продлевается на такой же срок.</w:t>
      </w:r>
    </w:p>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xml:space="preserve">       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1130</w:t>
            </w:r>
            <w:r>
              <w:br/>
            </w: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616" w:id="489"/>
    <w:p>
      <w:pPr>
        <w:spacing w:after="0"/>
        <w:ind w:left="0"/>
        <w:jc w:val="left"/>
      </w:pPr>
      <w:r>
        <w:rPr>
          <w:rFonts w:ascii="Times New Roman"/>
          <w:b/>
          <w:i w:val="false"/>
          <w:color w:val="000000"/>
        </w:rPr>
        <w:t xml:space="preserve"> Техническая спецификация закупаемых товаров</w:t>
      </w:r>
      <w:r>
        <w:br/>
      </w:r>
      <w:r>
        <w:rPr>
          <w:rFonts w:ascii="Times New Roman"/>
          <w:b/>
          <w:i w:val="false"/>
          <w:color w:val="000000"/>
        </w:rPr>
        <w:t>(представляется потенциальным поставщиком)</w:t>
      </w:r>
    </w:p>
    <w:bookmarkEnd w:id="489"/>
    <w:p>
      <w:pPr>
        <w:spacing w:after="0"/>
        <w:ind w:left="0"/>
        <w:jc w:val="both"/>
      </w:pPr>
      <w:bookmarkStart w:name="z617" w:id="490"/>
      <w:r>
        <w:rPr>
          <w:rFonts w:ascii="Times New Roman"/>
          <w:b w:val="false"/>
          <w:i w:val="false"/>
          <w:color w:val="000000"/>
          <w:sz w:val="28"/>
        </w:rPr>
        <w:t>
      № аукциона _________________________</w:t>
      </w:r>
    </w:p>
    <w:bookmarkEnd w:id="490"/>
    <w:p>
      <w:pPr>
        <w:spacing w:after="0"/>
        <w:ind w:left="0"/>
        <w:jc w:val="both"/>
      </w:pPr>
      <w:r>
        <w:rPr>
          <w:rFonts w:ascii="Times New Roman"/>
          <w:b w:val="false"/>
          <w:i w:val="false"/>
          <w:color w:val="000000"/>
          <w:sz w:val="28"/>
        </w:rPr>
        <w:t xml:space="preserve">       Наименование аукциона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1"/>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p>
          <w:bookmarkEnd w:id="491"/>
          <w:p>
            <w:pPr>
              <w:spacing w:after="20"/>
              <w:ind w:left="20"/>
              <w:jc w:val="both"/>
            </w:pPr>
            <w:r>
              <w:rPr>
                <w:rFonts w:ascii="Times New Roman"/>
                <w:b w:val="false"/>
                <w:i w:val="false"/>
                <w:color w:val="000000"/>
                <w:sz w:val="20"/>
              </w:rPr>
              <w:t>
(указанные характеристики должны соответствовать марки, модели, типу и\или товарному знаку либо знаку обслуживания наименования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аукционной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2018 года № 1130</w:t>
            </w:r>
            <w:r>
              <w:br/>
            </w:r>
            <w:r>
              <w:rPr>
                <w:rFonts w:ascii="Times New Roman"/>
                <w:b w:val="false"/>
                <w:i w:val="false"/>
                <w:color w:val="000000"/>
                <w:sz w:val="20"/>
              </w:rPr>
              <w:t>Приложение 6</w:t>
            </w:r>
            <w:r>
              <w:br/>
            </w:r>
            <w:r>
              <w:rPr>
                <w:rFonts w:ascii="Times New Roman"/>
                <w:b w:val="false"/>
                <w:i w:val="false"/>
                <w:color w:val="000000"/>
                <w:sz w:val="20"/>
              </w:rPr>
              <w:t>к аукционной документации</w:t>
            </w:r>
          </w:p>
        </w:tc>
      </w:tr>
    </w:tbl>
    <w:bookmarkStart w:name="z626" w:id="492"/>
    <w:p>
      <w:pPr>
        <w:spacing w:after="0"/>
        <w:ind w:left="0"/>
        <w:jc w:val="left"/>
      </w:pPr>
      <w:r>
        <w:rPr>
          <w:rFonts w:ascii="Times New Roman"/>
          <w:b/>
          <w:i w:val="false"/>
          <w:color w:val="000000"/>
        </w:rPr>
        <w:t xml:space="preserve"> Банковская гарантия</w:t>
      </w:r>
    </w:p>
    <w:bookmarkEnd w:id="492"/>
    <w:p>
      <w:pPr>
        <w:spacing w:after="0"/>
        <w:ind w:left="0"/>
        <w:jc w:val="both"/>
      </w:pPr>
      <w:bookmarkStart w:name="z627" w:id="493"/>
      <w:r>
        <w:rPr>
          <w:rFonts w:ascii="Times New Roman"/>
          <w:b w:val="false"/>
          <w:i w:val="false"/>
          <w:color w:val="000000"/>
          <w:sz w:val="28"/>
        </w:rPr>
        <w:t>
      Наименование банка _____________________</w:t>
      </w:r>
    </w:p>
    <w:bookmarkEnd w:id="493"/>
    <w:p>
      <w:pPr>
        <w:spacing w:after="0"/>
        <w:ind w:left="0"/>
        <w:jc w:val="both"/>
      </w:pPr>
      <w:r>
        <w:rPr>
          <w:rFonts w:ascii="Times New Roman"/>
          <w:b w:val="false"/>
          <w:i w:val="false"/>
          <w:color w:val="000000"/>
          <w:sz w:val="28"/>
        </w:rPr>
        <w:t xml:space="preserve">       Реквизиты банка ________________________</w:t>
      </w:r>
    </w:p>
    <w:p>
      <w:pPr>
        <w:spacing w:after="0"/>
        <w:ind w:left="0"/>
        <w:jc w:val="both"/>
      </w:pPr>
      <w:r>
        <w:rPr>
          <w:rFonts w:ascii="Times New Roman"/>
          <w:b w:val="false"/>
          <w:i w:val="false"/>
          <w:color w:val="000000"/>
          <w:sz w:val="28"/>
        </w:rPr>
        <w:t xml:space="preserve">       Кому: ___________________________________</w:t>
      </w:r>
    </w:p>
    <w:p>
      <w:pPr>
        <w:spacing w:after="0"/>
        <w:ind w:left="0"/>
        <w:jc w:val="both"/>
      </w:pPr>
      <w:r>
        <w:rPr>
          <w:rFonts w:ascii="Times New Roman"/>
          <w:b w:val="false"/>
          <w:i w:val="false"/>
          <w:color w:val="000000"/>
          <w:sz w:val="28"/>
        </w:rPr>
        <w:t xml:space="preserve">       Наименование организатора государственных закупок _______________</w:t>
      </w:r>
    </w:p>
    <w:p>
      <w:pPr>
        <w:spacing w:after="0"/>
        <w:ind w:left="0"/>
        <w:jc w:val="both"/>
      </w:pPr>
      <w:r>
        <w:rPr>
          <w:rFonts w:ascii="Times New Roman"/>
          <w:b w:val="false"/>
          <w:i w:val="false"/>
          <w:color w:val="000000"/>
          <w:sz w:val="28"/>
        </w:rPr>
        <w:t xml:space="preserve">       Реквизиты организатора государственных закупок _____________</w:t>
      </w:r>
    </w:p>
    <w:p>
      <w:pPr>
        <w:spacing w:after="0"/>
        <w:ind w:left="0"/>
        <w:jc w:val="both"/>
      </w:pPr>
      <w:r>
        <w:rPr>
          <w:rFonts w:ascii="Times New Roman"/>
          <w:b w:val="false"/>
          <w:i w:val="false"/>
          <w:color w:val="000000"/>
          <w:sz w:val="28"/>
        </w:rPr>
        <w:t xml:space="preserve">       Гарантийное обязательство № __________</w:t>
      </w:r>
    </w:p>
    <w:p>
      <w:pPr>
        <w:spacing w:after="0"/>
        <w:ind w:left="0"/>
        <w:jc w:val="both"/>
      </w:pPr>
      <w:r>
        <w:rPr>
          <w:rFonts w:ascii="Times New Roman"/>
          <w:b w:val="false"/>
          <w:i w:val="false"/>
          <w:color w:val="000000"/>
          <w:sz w:val="28"/>
        </w:rPr>
        <w:t xml:space="preserve">       ________________________ "___" __________ ___ г. (местонахождение)</w:t>
      </w:r>
    </w:p>
    <w:p>
      <w:pPr>
        <w:spacing w:after="0"/>
        <w:ind w:left="0"/>
        <w:jc w:val="both"/>
      </w:pPr>
      <w:r>
        <w:rPr>
          <w:rFonts w:ascii="Times New Roman"/>
          <w:b w:val="false"/>
          <w:i w:val="false"/>
          <w:color w:val="000000"/>
          <w:sz w:val="28"/>
        </w:rPr>
        <w:t xml:space="preserve">       Мы были проинформированы, что 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принимает участие в аукционе по закупке:</w:t>
      </w:r>
    </w:p>
    <w:p>
      <w:pPr>
        <w:spacing w:after="0"/>
        <w:ind w:left="0"/>
        <w:jc w:val="both"/>
      </w:pPr>
      <w:r>
        <w:rPr>
          <w:rFonts w:ascii="Times New Roman"/>
          <w:b w:val="false"/>
          <w:i w:val="false"/>
          <w:color w:val="000000"/>
          <w:sz w:val="28"/>
        </w:rPr>
        <w:t xml:space="preserve">       Наименование аукциона ________________________________________</w:t>
      </w:r>
    </w:p>
    <w:p>
      <w:pPr>
        <w:spacing w:after="0"/>
        <w:ind w:left="0"/>
        <w:jc w:val="both"/>
      </w:pPr>
      <w:r>
        <w:rPr>
          <w:rFonts w:ascii="Times New Roman"/>
          <w:b w:val="false"/>
          <w:i w:val="false"/>
          <w:color w:val="000000"/>
          <w:sz w:val="28"/>
        </w:rPr>
        <w:t xml:space="preserve">       № аукциона 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_____________________________________________</w:t>
      </w:r>
    </w:p>
    <w:p>
      <w:pPr>
        <w:spacing w:after="0"/>
        <w:ind w:left="0"/>
        <w:jc w:val="both"/>
      </w:pPr>
      <w:r>
        <w:rPr>
          <w:rFonts w:ascii="Times New Roman"/>
          <w:b w:val="false"/>
          <w:i w:val="false"/>
          <w:color w:val="000000"/>
          <w:sz w:val="28"/>
        </w:rPr>
        <w:t xml:space="preserve">       № лота ______________________________________________________,</w:t>
      </w:r>
    </w:p>
    <w:p>
      <w:pPr>
        <w:spacing w:after="0"/>
        <w:ind w:left="0"/>
        <w:jc w:val="both"/>
      </w:pPr>
      <w:r>
        <w:rPr>
          <w:rFonts w:ascii="Times New Roman"/>
          <w:b w:val="false"/>
          <w:i w:val="false"/>
          <w:color w:val="000000"/>
          <w:sz w:val="28"/>
        </w:rPr>
        <w:t xml:space="preserve">       организованном</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 государственных закупок) и готов осуществить</w:t>
      </w:r>
    </w:p>
    <w:p>
      <w:pPr>
        <w:spacing w:after="0"/>
        <w:ind w:left="0"/>
        <w:jc w:val="both"/>
      </w:pPr>
      <w:r>
        <w:rPr>
          <w:rFonts w:ascii="Times New Roman"/>
          <w:b w:val="false"/>
          <w:i w:val="false"/>
          <w:color w:val="000000"/>
          <w:sz w:val="28"/>
        </w:rPr>
        <w:t>поставку ________________________________________</w:t>
      </w:r>
    </w:p>
    <w:p>
      <w:pPr>
        <w:spacing w:after="0"/>
        <w:ind w:left="0"/>
        <w:jc w:val="both"/>
      </w:pPr>
      <w:r>
        <w:rPr>
          <w:rFonts w:ascii="Times New Roman"/>
          <w:b w:val="false"/>
          <w:i w:val="false"/>
          <w:color w:val="000000"/>
          <w:sz w:val="28"/>
        </w:rPr>
        <w:t xml:space="preserve">       (наименование товаров по аукциону)</w:t>
      </w:r>
    </w:p>
    <w:p>
      <w:pPr>
        <w:spacing w:after="0"/>
        <w:ind w:left="0"/>
        <w:jc w:val="both"/>
      </w:pPr>
      <w:r>
        <w:rPr>
          <w:rFonts w:ascii="Times New Roman"/>
          <w:b w:val="false"/>
          <w:i w:val="false"/>
          <w:color w:val="000000"/>
          <w:sz w:val="28"/>
        </w:rPr>
        <w:t xml:space="preserve">       Аукционной документацией от "___" __________ ___ г. по проведению</w:t>
      </w:r>
    </w:p>
    <w:p>
      <w:pPr>
        <w:spacing w:after="0"/>
        <w:ind w:left="0"/>
        <w:jc w:val="both"/>
      </w:pPr>
      <w:r>
        <w:rPr>
          <w:rFonts w:ascii="Times New Roman"/>
          <w:b w:val="false"/>
          <w:i w:val="false"/>
          <w:color w:val="000000"/>
          <w:sz w:val="28"/>
        </w:rPr>
        <w:t>вышеназванного аукциона предусмотрено внесение потенциальными</w:t>
      </w:r>
    </w:p>
    <w:p>
      <w:pPr>
        <w:spacing w:after="0"/>
        <w:ind w:left="0"/>
        <w:jc w:val="both"/>
      </w:pPr>
      <w:r>
        <w:rPr>
          <w:rFonts w:ascii="Times New Roman"/>
          <w:b w:val="false"/>
          <w:i w:val="false"/>
          <w:color w:val="000000"/>
          <w:sz w:val="28"/>
        </w:rPr>
        <w:t>поставщиками обеспечения заявки на участие в аукционе в виде банковской</w:t>
      </w:r>
    </w:p>
    <w:p>
      <w:pPr>
        <w:spacing w:after="0"/>
        <w:ind w:left="0"/>
        <w:jc w:val="both"/>
      </w:pPr>
      <w:r>
        <w:rPr>
          <w:rFonts w:ascii="Times New Roman"/>
          <w:b w:val="false"/>
          <w:i w:val="false"/>
          <w:color w:val="000000"/>
          <w:sz w:val="28"/>
        </w:rPr>
        <w:t>гарантии. В связи с этим мы ______________________________ настоящим берем</w:t>
      </w:r>
    </w:p>
    <w:p>
      <w:pPr>
        <w:spacing w:after="0"/>
        <w:ind w:left="0"/>
        <w:jc w:val="both"/>
      </w:pPr>
      <w:r>
        <w:rPr>
          <w:rFonts w:ascii="Times New Roman"/>
          <w:b w:val="false"/>
          <w:i w:val="false"/>
          <w:color w:val="000000"/>
          <w:sz w:val="28"/>
        </w:rPr>
        <w:t>(наименование банка) на себя безотзывное обязательство выплатить Вам по</w:t>
      </w:r>
    </w:p>
    <w:p>
      <w:pPr>
        <w:spacing w:after="0"/>
        <w:ind w:left="0"/>
        <w:jc w:val="both"/>
      </w:pPr>
      <w:r>
        <w:rPr>
          <w:rFonts w:ascii="Times New Roman"/>
          <w:b w:val="false"/>
          <w:i w:val="false"/>
          <w:color w:val="000000"/>
          <w:sz w:val="28"/>
        </w:rPr>
        <w:t>Вашему требованию сумму, равную ________________________________</w:t>
      </w:r>
    </w:p>
    <w:p>
      <w:pPr>
        <w:spacing w:after="0"/>
        <w:ind w:left="0"/>
        <w:jc w:val="both"/>
      </w:pPr>
      <w:r>
        <w:rPr>
          <w:rFonts w:ascii="Times New Roman"/>
          <w:b w:val="false"/>
          <w:i w:val="false"/>
          <w:color w:val="000000"/>
          <w:sz w:val="28"/>
        </w:rPr>
        <w:t xml:space="preserve">       (сумма в цифрах и прописью) по получении Вашего письменного</w:t>
      </w:r>
    </w:p>
    <w:p>
      <w:pPr>
        <w:spacing w:after="0"/>
        <w:ind w:left="0"/>
        <w:jc w:val="both"/>
      </w:pPr>
      <w:r>
        <w:rPr>
          <w:rFonts w:ascii="Times New Roman"/>
          <w:b w:val="false"/>
          <w:i w:val="false"/>
          <w:color w:val="000000"/>
          <w:sz w:val="28"/>
        </w:rPr>
        <w:t>требования на оплату, а также письменного подтверждения того, что Поставщик,</w:t>
      </w:r>
    </w:p>
    <w:p>
      <w:pPr>
        <w:spacing w:after="0"/>
        <w:ind w:left="0"/>
        <w:jc w:val="both"/>
      </w:pPr>
      <w:r>
        <w:rPr>
          <w:rFonts w:ascii="Times New Roman"/>
          <w:b w:val="false"/>
          <w:i w:val="false"/>
          <w:color w:val="000000"/>
          <w:sz w:val="28"/>
        </w:rPr>
        <w:t>определенный победителем конкурса:</w:t>
      </w:r>
    </w:p>
    <w:p>
      <w:pPr>
        <w:spacing w:after="0"/>
        <w:ind w:left="0"/>
        <w:jc w:val="both"/>
      </w:pPr>
      <w:r>
        <w:rPr>
          <w:rFonts w:ascii="Times New Roman"/>
          <w:b w:val="false"/>
          <w:i w:val="false"/>
          <w:color w:val="000000"/>
          <w:sz w:val="28"/>
        </w:rPr>
        <w:t xml:space="preserve">       уклонился от заключения договора о государственных закупках;</w:t>
      </w:r>
    </w:p>
    <w:p>
      <w:pPr>
        <w:spacing w:after="0"/>
        <w:ind w:left="0"/>
        <w:jc w:val="both"/>
      </w:pPr>
      <w:r>
        <w:rPr>
          <w:rFonts w:ascii="Times New Roman"/>
          <w:b w:val="false"/>
          <w:i w:val="false"/>
          <w:color w:val="000000"/>
          <w:sz w:val="28"/>
        </w:rPr>
        <w:t xml:space="preserve">       заключив договор о государственных закупках, не исполнил либо</w:t>
      </w:r>
    </w:p>
    <w:p>
      <w:pPr>
        <w:spacing w:after="0"/>
        <w:ind w:left="0"/>
        <w:jc w:val="both"/>
      </w:pPr>
      <w:r>
        <w:rPr>
          <w:rFonts w:ascii="Times New Roman"/>
          <w:b w:val="false"/>
          <w:i w:val="false"/>
          <w:color w:val="000000"/>
          <w:sz w:val="28"/>
        </w:rPr>
        <w:t>ненадлежащим образом исполнил, в том числе несвоевременно исполнил</w:t>
      </w:r>
    </w:p>
    <w:p>
      <w:pPr>
        <w:spacing w:after="0"/>
        <w:ind w:left="0"/>
        <w:jc w:val="both"/>
      </w:pPr>
      <w:r>
        <w:rPr>
          <w:rFonts w:ascii="Times New Roman"/>
          <w:b w:val="false"/>
          <w:i w:val="false"/>
          <w:color w:val="000000"/>
          <w:sz w:val="28"/>
        </w:rPr>
        <w:t>требования, установленные аукционной документацией, о внесении и (или)</w:t>
      </w:r>
    </w:p>
    <w:p>
      <w:pPr>
        <w:spacing w:after="0"/>
        <w:ind w:left="0"/>
        <w:jc w:val="both"/>
      </w:pPr>
      <w:r>
        <w:rPr>
          <w:rFonts w:ascii="Times New Roman"/>
          <w:b w:val="false"/>
          <w:i w:val="false"/>
          <w:color w:val="000000"/>
          <w:sz w:val="28"/>
        </w:rPr>
        <w:t>сроках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xml:space="preserve">       Данное гарантийное обязательство вступает в силу со дня вскрытия заявок</w:t>
      </w:r>
    </w:p>
    <w:p>
      <w:pPr>
        <w:spacing w:after="0"/>
        <w:ind w:left="0"/>
        <w:jc w:val="both"/>
      </w:pPr>
      <w:r>
        <w:rPr>
          <w:rFonts w:ascii="Times New Roman"/>
          <w:b w:val="false"/>
          <w:i w:val="false"/>
          <w:color w:val="000000"/>
          <w:sz w:val="28"/>
        </w:rPr>
        <w:t>на участие в аукционе. Данное гарантийное обязательство действует до</w:t>
      </w:r>
    </w:p>
    <w:p>
      <w:pPr>
        <w:spacing w:after="0"/>
        <w:ind w:left="0"/>
        <w:jc w:val="both"/>
      </w:pPr>
      <w:r>
        <w:rPr>
          <w:rFonts w:ascii="Times New Roman"/>
          <w:b w:val="false"/>
          <w:i w:val="false"/>
          <w:color w:val="000000"/>
          <w:sz w:val="28"/>
        </w:rPr>
        <w:t>окончательного срока действия заявки на участие в аукционе Поставщика и</w:t>
      </w:r>
    </w:p>
    <w:p>
      <w:pPr>
        <w:spacing w:after="0"/>
        <w:ind w:left="0"/>
        <w:jc w:val="both"/>
      </w:pPr>
      <w:r>
        <w:rPr>
          <w:rFonts w:ascii="Times New Roman"/>
          <w:b w:val="false"/>
          <w:i w:val="false"/>
          <w:color w:val="000000"/>
          <w:sz w:val="28"/>
        </w:rPr>
        <w:t>истекает полностью и автоматически, независимо от того, будет ли нам</w:t>
      </w:r>
    </w:p>
    <w:p>
      <w:pPr>
        <w:spacing w:after="0"/>
        <w:ind w:left="0"/>
        <w:jc w:val="both"/>
      </w:pPr>
      <w:r>
        <w:rPr>
          <w:rFonts w:ascii="Times New Roman"/>
          <w:b w:val="false"/>
          <w:i w:val="false"/>
          <w:color w:val="000000"/>
          <w:sz w:val="28"/>
        </w:rPr>
        <w:t>возвращен этот документ или нет, если Ваше письменное требование не будет</w:t>
      </w:r>
    </w:p>
    <w:p>
      <w:pPr>
        <w:spacing w:after="0"/>
        <w:ind w:left="0"/>
        <w:jc w:val="both"/>
      </w:pPr>
      <w:r>
        <w:rPr>
          <w:rFonts w:ascii="Times New Roman"/>
          <w:b w:val="false"/>
          <w:i w:val="false"/>
          <w:color w:val="000000"/>
          <w:sz w:val="28"/>
        </w:rPr>
        <w:t>получено нами к концу ____.</w:t>
      </w:r>
    </w:p>
    <w:p>
      <w:pPr>
        <w:spacing w:after="0"/>
        <w:ind w:left="0"/>
        <w:jc w:val="both"/>
      </w:pPr>
      <w:r>
        <w:rPr>
          <w:rFonts w:ascii="Times New Roman"/>
          <w:b w:val="false"/>
          <w:i w:val="false"/>
          <w:color w:val="000000"/>
          <w:sz w:val="28"/>
        </w:rPr>
        <w:t xml:space="preserve">       Если срок действия заявки на участие в аукционе продлен, то данное</w:t>
      </w:r>
    </w:p>
    <w:p>
      <w:pPr>
        <w:spacing w:after="0"/>
        <w:ind w:left="0"/>
        <w:jc w:val="both"/>
      </w:pPr>
      <w:r>
        <w:rPr>
          <w:rFonts w:ascii="Times New Roman"/>
          <w:b w:val="false"/>
          <w:i w:val="false"/>
          <w:color w:val="000000"/>
          <w:sz w:val="28"/>
        </w:rPr>
        <w:t>гарантийное обязательство продлевается на такой же срок. Все права и</w:t>
      </w:r>
    </w:p>
    <w:p>
      <w:pPr>
        <w:spacing w:after="0"/>
        <w:ind w:left="0"/>
        <w:jc w:val="both"/>
      </w:pPr>
      <w:r>
        <w:rPr>
          <w:rFonts w:ascii="Times New Roman"/>
          <w:b w:val="false"/>
          <w:i w:val="false"/>
          <w:color w:val="000000"/>
          <w:sz w:val="28"/>
        </w:rPr>
        <w:t>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r>
        <w:rPr>
          <w:rFonts w:ascii="Times New Roman"/>
          <w:b w:val="false"/>
          <w:i w:val="false"/>
          <w:color w:val="000000"/>
          <w:sz w:val="28"/>
        </w:rPr>
        <w:t xml:space="preserve">       Подпись и печать гаранта Дата и адрес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