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bde5" w14:textId="358b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общественного развития Республики Казахстан от 28 декабря 2018 года № 01-01/117. Зарегистрирован в Министерстве юстиции Республики Казахстан 29 декабря 2018 года № 18133. Утратил силу приказом Министра информации и общественного развития Республики Казахстан от 31 марта 2020 года № 97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31.03.2020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указами Президента Республики Казахстан от 19 июня 2018 года № 702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административно-территориального устройства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28 июня 2018 года № 707 "</w:t>
      </w:r>
      <w:r>
        <w:rPr>
          <w:rFonts w:ascii="Times New Roman"/>
          <w:b w:val="false"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Республики Казахстан за № 11183, опубликован 19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общественного развития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Астана, Алматы и Шымкент (далее – услугодатель).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www.qogam.gov.kz;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деятельности иностранных религиозных объединений на территории Республики Казахстан",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общественного развития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общественного согласия Министерства общественного развития Республики Казахстан (далее – услугодатель).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www.qogam.gov.kz;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назначения иностранными религиозными центрами руководителей религиозных объединений в Республике Казахстан", утвержденном указанным приказом: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общественного развития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общественного согласия Министерства общественного развития Республики Казахстан (далее – услугодатель).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www.qogam.gov.kz;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религиоведческой экспертизы", утвержденном указанным приказом: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общественного развития Республики Казахстан.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общественного согласия Министерства общественного развития Республики Казахстан (далее – услугодатель).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канцелярией услугодателя.";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интернет-ресурсе услугодателя: www.qogam.gov.kz.";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утвержденном указанным приказом: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общественного развития Республики Казахстан.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областей, городов Астана, Алматы и Шымкент (далее – услугодатель).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корпорация).";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интернет-ресурсе: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www.qogam.gov.kz;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утвержденном указанным приказом: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общественного развития Республики Казахстан.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Астана, Алматы и Шымкент (далее – услугодатель).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интернет-ресурсе: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www.qogam.gov.kz;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месторасположения", утвержденном указанным приказом: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общественного развития Республики Казахстан.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Астана, Алматы и Шымкент (далее – услугодатель).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интернет-ресурсе: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www.qogam.gov.kz;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утвержденном указанным приказом: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общественного развития Республики Казахстан.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местными исполнительными органами областей, городов Астана, Алматы и Шымкент (далее – услугодатель). 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интернет-ресурсе: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www.qogam.gov.kz;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общественного согласия Министерства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общественного развития Республики Казахстан после его официального опубликования;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общественного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общественного развития Республики Казахстан.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