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51db" w14:textId="1e75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2018 года № 388. Зарегистрирован в Министерстве юстиции Республики Казахстан 29 декабря 2018 года № 18130.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(зарегистрированный в Реестре государственной регистрации нормативных правовых актов под № 12841, опубликованный в информационно-правовой системе "Әділет" 19 января 2016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Астаны, Алматы и Шымкент (далее – услугодатели).".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размещение настоящего приказа на интернет-ресурсе Министерства культуры и спорта Республики Казахстан после его введения в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со дня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