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47e8" w14:textId="7524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31 декабря 2015 года № 419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документации,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декабря 2018 года № 384. Зарегистрирован в Министерстве юстиции Республики Казахстан 29 декабря 2018 года № 18128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31 декабря 2015 года № 419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документации, физической культуры и спорта" (зарегистрирован в Реестре государственной регистрации нормативных правовых актов под № 13179, опубликован в информационно-правовой системе "Әділет" 11 марта 2016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Реестра должностей гражданских служащих в сферах культуры, образования в области культуры, развития языков, архивного дела и документационного обеспечения управления, физической культуры и спорта";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редакции, текст на казахском языке не меняется: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Реестр должностей гражданских служащих в сфере культуры, образования в области культуры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Реестр должностей гражданских служащих в сфере архивного дела и документационного обеспечения 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гражданских служащих в сфере культуры, образования в области культуры и искусства,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должностей гражданских служащих в сфере культуры, образования в области культуры;";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редакции, текст на казахском языке не меняется: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"ГУ республиканского значения – это республиканские государственные учреждения в сфере культуры, образования в области культуры, находящиеся в ведении Министерства культуры и спорта Республики Казахстан, за исключением Республиканского государственного учреждения "Республиканская средняя специализированная музыкальная школа-интернат для одаренных детей имени Куляш Байсеитовой" Министерства культуры и спорта Республики Казахстан, Республиканского государственного учреждения "Республиканская казахская специализированная музыкальная школа-интернат для одаренных детей имени А. Жубанова" Министерства культуры и спорта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областного значения – это государственные учреждения в сфере культуры, образования в области культуры, находящиеся в ведении местного исполнительного органа области, столицы, города республиканского значения, в том числе Республиканское государственное учреждение "Республиканская средняя специализированная музыкальная школа-интернат для одаренных детей имени Куляш Байсеитовой" Министерства культуры и спорта Республики Казахстан, Республиканское государственное учреждение "Республиканская казахская специализированная музыкальная школа-интернат для одаренных детей имени А. Жубанова" Министерства культуры и спорта Республики Казахстан;";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гражданских служащих в сфере архивного дела и документации,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следующем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должностей гражданских служащих в сфере архивного дела и документационного обеспечения управления";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Расшифровку аббревиатур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"ГУ республиканского значения – это республиканские государственные учреждения в сфере архивного дела и документационного обеспечения управления, находящиеся в ведении Министерства культуры и спорта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областного значения – это государственные учреждения в сфере архивного дела и документационного обеспечения управления, находящиеся в ведении местного исполнительного органа области, столицы, города республиканского значения;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районного значения – это государственные учреждения в сфере архивного дела и документационного обеспечения управления, находящиеся в ведении местного исполнительного органа района, города областного значения.";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гражданских служащих в сфере физической культуры и спорта, утвержденном указанным приказом: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пятый и шестой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"ГКП республиканского значения – это государственные казенные предприятия в сфере физической культуры и спорта, находящиеся в ведении Министерства культуры и спорта Республики Казахстан, за исключением Республиканского государственного казенного предприятия "Республиканский колледж спорта" Комитета по делам спорта и физической культуры Министерства культуры и спорта Республики Казахстан, Республиканского государственного казенного предприятия "Республиканская школа высшего спортивного мастерства по водным и прикладным видам спорта" Комитета по делам спорта и физической культуры Министерства культуры и спорта Республики Казахстан, Республиканского государственного казенного предприятия "Республиканская школа высшего спортивного мастерства по зимним видам спорта "Алатау" Комитета по делам спорта и физической культуры Министерства культуры и спорта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областного значения – это государственные казенные предприятия в сфере физической культуры и спорта, находящиеся в ведении местного исполнительного органа области, столицы, города республиканского значения, в том числе Республиканское государственное казенное предприятие "Республиканский колледж спорта" Комитета по делам спорта и физической культуры Министерства культуры и спорта Республики Казахстан, Республиканское государственное казенное предприятие "Республиканская школа высшего спортивного мастерства по водным и прикладным видам спорта" Комитета по делам спорта и физической культуры Министерства культуры и спорта Республики Казахстан, Республиканское государственное казенное предприятие "Республиканская школа высшего спортивного мастерства по зимним видам спорта "Алатау" Комитета по делам спорта и физической культуры Министерства культуры и спорта Республики Казахстан;".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