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bfcc" w14:textId="2b6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2018 года № 1114. Зарегистрирован в Министерстве юстиции Республики Казахстан 29 декабря 2018 года № 18126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16514, опубликован 2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банками обязанности, предусмотренной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выгружается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отражением соответствующего типа обработки записи.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платежам, в рамках электронного взаимодействия осуществляется в онлайн-режиме.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Астаны,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приложению к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размещается уполномоченным органом, ежедневно в 08.00 часов по времени города Астаны, на сервере ftp://ftp.salyk.kz в папке BVU_spisok.";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 ввиду технических проблем, в том числе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банками обеспечивается полнота: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 в соответствующую ИС и (или) базу данных банка из TAB файлов "inis_RegData.tab" и "CULS_NZ_гггг-мм-дд_чч-мм-сс.tab";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и списка, размещенного на ftp сервере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исполнения требований к осуществлению электронного взаимодействия ИС банка к ИС уполномоченного органа в соответствии с Соглашением.";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информации уполномоченного органа: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016"/>
        <w:gridCol w:w="196"/>
        <w:gridCol w:w="1040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местонахождению ИП, адвоката, ЧН, ЧСИ, ПМ, по местонахождению/местопребыванию ЮЛ)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Примечание: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коды ОГД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– фамилия, имя, отчество (при его наличии);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