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d9d" w14:textId="956f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декабря 2018 года № 537. Зарегистрирован в Министерстве юстиции Республики Казахстан 29 декабря 2018 года № 18124.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за № 11229, опубликован 3 августа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выполнение работ и оказание услуг в области охраны окружающей среды"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продукции"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 согласно приложению 3 к настоящему приказу";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 категории" согласно приложению 5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 согласно приложению 6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 согласно приложению 7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стандарт государственной услуги "Выдача комплексного экологического разрешения"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стандарт государственной услуги "Выдача лицензии на экспорт и импорт опасных отходов"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стандарт государственной услуги "Предоставление экологической информации"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вещества", утвержденном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 с момента обращения на портал: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8 (восьми) рабочих дней, для субъектов малого предпринимательства – в течение 5 (пяти) рабочих дней.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на полноту представленных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"форму сведений с документами, подтверждающими наличие в штате заявителя не менее 2 (двух) сотрудников – ответственных исполнителей, имеющих соответствующее высшее образование и стаж работы по специальности не менее 3 (трех) лет или соответствующие техническое и профессиональное образование и стаж работы по специальности не менее 5 (пяти)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Сведениях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соответствии заявителя требованиям для получения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 согласно приложению 2 к указанному стандарту государственной услуги: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Персонал: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 сотрудников;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специализации и квалификации;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выдачи диплома;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заведения, выдавшего диплом;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удостоверения о признании и нострификации документов об образовании (при необходимости), выданных зарубежными организациями образования;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стаж работы по специальности согласно документам, подтверждающим трудовую деятельность;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выдачи сертификата/удостоверения;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организации, выдавшей сертификат/удостоверение.";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экологических разрешений для объектов I категории",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Комитетом экологического регулирования и контроля Министерства и его территориальными подразделениями (далее - услугодатель).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с момента обращения на портал: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разрешения - не более 15 (пятнадцати) рабочих дней;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срок не более 5 (пяти) рабочих дней со дня регистрации пакета документов услугополучателя проверяет на полноту представленных документов.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электронная.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разрешение, переоформление разрешения на эмиссии в окружающую среду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получение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в форме электронного документа, удостоверенного ЭЦП услугополучателя;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государственной экологической экспертизы либо заключение комплексной вневедомственной экспертизы проектов строительства, содержащие утвержденные нормативы эмиссий (в случае отсутствия сведений в информационной системе);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охране окружающей среды;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переоформление разрешения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переход права собственности на объект (объекты) природопользования, в отношении которого (которых) выдано переоформляемое разрешение на эмиссии.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на портал в "личный кабинет" направляется статус о принятии заявки на оказание государственной услуги.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объектов I категории"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8,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энергетики Республики Казахстан;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заключений государственной экологической экспертизы объектов I категории"</w:t>
      </w:r>
    </w:p>
    <w:bookmarkEnd w:id="71"/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объектов I категории" (далее - государственная услуга).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и его территориальными подразделениями (далее - услугодатель).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 – в течение 45 (сорока пяти) рабочих дней;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5 (пяти) рабочих дней.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 в течение 25 (двадцати пяти) рабочих дней для объектов I категории, которые устраняется услугополучателем в течение 10 (десяти) рабочих дней со дня выдачи замечаний на портале. При этом по истечении 10 (десяти) рабочих дней услугодателем переработанные документы по выданным замечаниям не принимаются.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выдача заключения государственной экологической экспертизы объектов I категории по форме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на портал: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проведение государственной экологической экспертизы, по формам согласно приложениям 2, 3 к настоящему стандарту государственной услуги в форме электронного документа, удостоверенного ЭЦП услугополучателя;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 оказывающей воздействие на окружающую среду в следующем составе: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предпроектная либо проектная документация с сопровождающими ее материалами оценки воздействия на окружающую среду (далее – ОВОС), оформленные в виде электронного документа, уровень разработки которого соответствует стадиям проектирования;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видов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Кодекса;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нормативов эмиссий: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 в следующем составе: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проектов естественно-научных обоснований и технико-экономических обоснований по созданию и расширению особо охраняемых природных территорий, естественно-научных обоснований по упразднению государственных природных заказников и государственных заповедных зон республиканского значения и уменьшению их территории в следующем составе: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естественно-научных обоснований либо технико-экономических обоснований;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технико-экономических обоснований перевода земель особо охраняемых природных территорий в земли запаса, изменения границ и (или) площади территории специальных экономических зон в следующем составе: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технико-экономические обоснования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биологических обоснований на добычу и использование ресурсов растительного и животного мира в следующем составе: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биологических обоснований;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материалов обследования территорий, обосновывающих отнесение этих территорий к зонам экологического бедствия или чрезвычайной экологической ситуации в следующем составе: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обследования территорий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уполномоченных государственных органов в области здравоохранения, науки и научно-технической деятельности и образования;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материалов комплексного экологического обследования земельных участков, на которых проводились испытания ядерного оружия (оценка последствий проведенных испытаний) для дальнейшей передачи земель в хозяйственный оборот в следующем составе: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комплексного экологического обследования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санитарно-эпидемиологической экспертизы;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 в следующем составе: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хозяйственной деятельности, с сопровождающими их материалами ОВОС, оформленные в виде документа, уровень разработки которого соответствует стадиям проектирования;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учета общественного мнения;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недостоверности, представленных услугополучателем для получения государственной услуги, и (или) данных (сведений), содержащихся в них;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документов,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Жалоба должна быть подписана услугополучателем.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услугодателя размещен на интернет - ресурсах: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www.cerc.energo.gov.kz, раздел "Государственные услуги".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Разграничение предоставления услугодателем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23 июля 2009 года № 143-Ө "О распределении объектов I категории, подлежащих государственной экологической экспертизе, 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подразделениями" (зарегистрирован в Реестре государственной регистрации нормативных правовых актов за № 5741).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74-08-55, Единого контакт-центра: 1414, 8-800-080-7777.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организации)</w:t>
            </w:r>
          </w:p>
        </w:tc>
      </w:tr>
    </w:tbl>
    <w:bookmarkStart w:name="z17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государственной экологической экспертизы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проекта,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разработаны__________________________________________________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проектной организации-разработчика)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название организации-заказчика,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номер входящей регистрации)</w:t>
      </w:r>
    </w:p>
    <w:bookmarkEnd w:id="153"/>
    <w:bookmarkStart w:name="z17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том числе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</w:t>
      </w:r>
    </w:p>
    <w:bookmarkEnd w:id="155"/>
    <w:bookmarkStart w:name="z17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воздействия намечаемой деятельности на окружающую среду (ОВОС)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характеристика воздействия объекта на воздушную среду, поверхностные и подземные воды, земельные ресурсы, растительный и животный мир, недра, физических воздействий, возможность и вероятность аварийных ситуаций, экологических рисков.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архитектурно-планировочной документации, схем развития инженерной инфраструктуры населенных пунктов, проектов на реконструкцию (расширение) действующих предприятий все показатели в части воздействия на окружающую природную среду даются по состоянию, как на существующее положение, так и на расчетный срок. </w:t>
      </w:r>
    </w:p>
    <w:bookmarkEnd w:id="158"/>
    <w:bookmarkStart w:name="z17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Вывод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экспертного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       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экспертного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территориального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       фамилия, имя, отчество (при наличии)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(№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лица/физического лица БИН, ИИН)</w:t>
            </w:r>
          </w:p>
        </w:tc>
      </w:tr>
    </w:tbl>
    <w:bookmarkStart w:name="z1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проведение государственной экологической экспертизы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ЭЦП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20___год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ИИН)</w:t>
            </w:r>
          </w:p>
        </w:tc>
      </w:tr>
    </w:tbl>
    <w:bookmarkStart w:name="z19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государственной экологической экспертизы с последующей выдачей заключения государственной экологической экспертизы одновременно с разрешением на эмиссии в окружающую среду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 и выдать разрешение на эмиссии в окружающую среду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(указать полное наименование проекта)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Запрашиваемые объемы эмиссий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Лимиты выбросов загрязняющих веществ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2942"/>
        <w:gridCol w:w="4879"/>
      </w:tblGrid>
      <w:tr>
        <w:trPr>
          <w:trHeight w:val="30" w:hRule="atLeast"/>
        </w:trPr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2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сбросов загрязняющих веществ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2238"/>
        <w:gridCol w:w="5437"/>
      </w:tblGrid>
      <w:tr>
        <w:trPr>
          <w:trHeight w:val="30" w:hRule="atLeast"/>
        </w:trPr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последние 3 года,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на размещение отходов производства и потребления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324"/>
        <w:gridCol w:w="6719"/>
      </w:tblGrid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серы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8"/>
        <w:gridCol w:w="2116"/>
        <w:gridCol w:w="5646"/>
      </w:tblGrid>
      <w:tr>
        <w:trPr>
          <w:trHeight w:val="30" w:hRule="atLeast"/>
        </w:trPr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предшествующий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План природоохранных мероприятий согласно приложению к настоящей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20___год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разрешением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"___" _____________ 20___ год</w:t>
            </w:r>
          </w:p>
        </w:tc>
        <w:tc>
          <w:tcPr>
            <w:tcW w:w="6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</w:t>
            </w:r>
          </w:p>
        </w:tc>
      </w:tr>
    </w:tbl>
    <w:bookmarkStart w:name="z20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охране окружающей среды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575"/>
        <w:gridCol w:w="575"/>
        <w:gridCol w:w="1320"/>
        <w:gridCol w:w="575"/>
        <w:gridCol w:w="575"/>
        <w:gridCol w:w="575"/>
        <w:gridCol w:w="1691"/>
        <w:gridCol w:w="1691"/>
        <w:gridCol w:w="1691"/>
        <w:gridCol w:w="1660"/>
      </w:tblGrid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планируемых работ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(тыс. тенге)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(тыс.тенге)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 (тонн/год)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воздушного бассейна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Охрана от воздействия на прибрежные и водные экосистемы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Охрана земельных ресурсов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Охрана и рациональное использование недр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Охрана флоры и фауны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Обращение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Радиационная, биологическая и химическая безопасность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Внедрение систем управления и наилучших безопасных технологий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Научно-исследовательские, изыскательские и другие разработки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Экологическое просвещение и пропаганда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20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разрешений на эмиссии в окружающую среду для объектов II, III и IV категорий"</w:t>
      </w:r>
    </w:p>
    <w:bookmarkEnd w:id="175"/>
    <w:bookmarkStart w:name="z20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разрешений на эмиссии в окружающую среду для объектов II, III и IV категорий" (далее - государственная услуга). 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Астана, Алматы и Шымкент (далее - услугодатель). 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180"/>
    <w:bookmarkStart w:name="z21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и III категории в срок не более 10 (десяти) рабочих дней со дня регистрации заявки;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разрешения - в течение 15 (пятнадцати) календарных дней; 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для объектов II и III категории в срок не более 5 (пяти) рабочих дней со дня регистрации заявки услугополучателя проверяет на полноту представленных документов. 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с в дальнейшем рассмотрении.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 электронная. 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на портал: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II, III категории: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разрешения на эмиссии в окружающую среду для объектов II и III категорий по форме, согласно приложению 1 к настоящему стандарту государственной услуги;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государственной экологической экспертизы либо заключение комплексной вневедомственной экспертизы проектов строительства, содержащее утвержденные нормативы эмиссий;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мероприятий по охране окружающей среды;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эмиссии в окружающую среду для объектов IV категории: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разрешения на эмиссии в окружающую среду для объектов IV категории по форме, согласно приложению 2 к настоящему стандарту государственной услуги;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нормативы эмиссий в окружающую среду, установленные и обоснованные расчетным или инструментальным путем;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эмиссии в окружающую среду для объектов II, III и IV категорий: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переоформление разрешения на эмиссии в окружающую среду для объектов II, III и IV категорий по форме, согласно приложению 3 к настоящему стандарту государственной услуги;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переход права собственности на объект (объекты) природопользования, в отношении которого (которых) выдано переоформляемое разрешение на эмиссии.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содержащие нормативы эмиссий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отказа в оказании государственной услуги являются: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 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15"/>
    <w:bookmarkStart w:name="z24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областей, городов областного значения, столицы, услугодателя и (или) его должностных лиц по вопросам оказания государственных услуг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в рабочие дни.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наличии), почтовый адрес, контактный телефон;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Жалоба должна быть подписана услугополучателем.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жалобы, срока и места получения ответа на поданную жалобу.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связи, либо выдается нарочно в канцелярии услугодателя.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227"/>
    <w:bookmarkStart w:name="z25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интернет-ресурсах электронного правительства Республики Казахстан - www.egov.kz, раздел "Государственные органы Республики Казахстан".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Единого контакт-центра: 1414, 8 800 080 7777.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26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объектов II и III категорий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природопользователя)_____________________________________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телефоны, факс_____________________________________________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 веществ и размещаемых отходов (серы) по годам: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228"/>
        <w:gridCol w:w="2259"/>
        <w:gridCol w:w="2777"/>
        <w:gridCol w:w="3037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веществ, тонн/год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атмосферу, тонн/год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предшествующие подаче заявки, тонн/год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439"/>
        <w:gridCol w:w="2474"/>
        <w:gridCol w:w="2474"/>
        <w:gridCol w:w="272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веществ, тонн/год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веществ, тонн/год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403"/>
        <w:gridCol w:w="1877"/>
        <w:gridCol w:w="1877"/>
        <w:gridCol w:w="3986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отходов, тонн/год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отходов, тонн/год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Лимиты на размещение серы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621"/>
        <w:gridCol w:w="2047"/>
        <w:gridCol w:w="2048"/>
        <w:gridCol w:w="3232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серы, тонн/год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серы, тонн/год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удостоверяем, что эмиссии в окружающую среду будут 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 __ год.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27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разрешения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для объектов IV категории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природопользователя)___________________________________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телефоны, факс___________________________________________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месторасположении промышленных площадок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604"/>
        <w:gridCol w:w="1604"/>
        <w:gridCol w:w="2050"/>
        <w:gridCol w:w="1690"/>
        <w:gridCol w:w="1697"/>
        <w:gridCol w:w="2051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лимиты объемов выбросов (сбросов) загрязняющих веществ и размещаемых отходов (серы) по годам: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выбросов загрязняющих веществ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2228"/>
        <w:gridCol w:w="2259"/>
        <w:gridCol w:w="2777"/>
        <w:gridCol w:w="3037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выбросов загрязняющих веществ, тонн/год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атмосферу, тонн/год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год, предшествующие подаче заявки, тонн/год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сбросов загрязняющих веществ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439"/>
        <w:gridCol w:w="2474"/>
        <w:gridCol w:w="2474"/>
        <w:gridCol w:w="2724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сбросов загрязняющих веществ, тонн/год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веществ, тонн/год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год,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отходов производства и потребления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7"/>
        <w:gridCol w:w="2403"/>
        <w:gridCol w:w="1877"/>
        <w:gridCol w:w="1877"/>
        <w:gridCol w:w="3986"/>
      </w:tblGrid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отходов, тонн/год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отходов, тонн/год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Лимиты на размещение серы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621"/>
        <w:gridCol w:w="2047"/>
        <w:gridCol w:w="2048"/>
        <w:gridCol w:w="3232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заключение государственной экологической экспертизы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заключения государственной экологической экспертизы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объемы серы, тонн/год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серы, тонн/год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удостоверяем, что эмиссии в окружающую среду будут соответствовать описанным в настоящей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сведений, составляющих охраняемую законом тайну, содержащихся в информационных системах.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 20 __ год.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переоформление разрешения на эмиссии в окружающую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среду для объектов II, III и IV категорий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(в случаях изменения наименования или организационно-правовой формы,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реорганизации природопользователя)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переоформить разрешение на эмиссии в окружающую среду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или физического лица, на которое было оформлено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измененного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разрешения _____________________________________выданное 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 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(физическое лицо)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 __ год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29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заключений государственной экологической экспертизы для объектов II, III и IV категорий"</w:t>
      </w:r>
    </w:p>
    <w:bookmarkEnd w:id="253"/>
    <w:bookmarkStart w:name="z29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4"/>
    <w:bookmarkStart w:name="z2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услуга).</w:t>
      </w:r>
    </w:p>
    <w:bookmarkEnd w:id="255"/>
    <w:bookmarkStart w:name="z2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Астана, Алматы и Шымкент (далее - услугодатель). 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 </w:t>
      </w:r>
    </w:p>
    <w:bookmarkEnd w:id="258"/>
    <w:bookmarkStart w:name="z29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государственной экологической экспертизы: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30 (тридцати) рабочих дней;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15 (пятнадцати) рабочих дней;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представленных документов на полноту – не более 3 (трех) рабочих дней.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заявления. 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(пятнадцати) рабочих дней, которые услугополучателем устраняется в течение 5 (пяти) рабочих дней со дня выдачи замечаний услугодателем;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объектов III и IV категорий в течение 7 (семи) рабочих дней, которые услугополучателем устраняется в течение 3 (трех)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 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их в установленный срок, выдается положительное заключение государственной экологической экспертизы. </w:t>
      </w:r>
    </w:p>
    <w:bookmarkEnd w:id="269"/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приложению 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электронная. </w:t>
      </w:r>
    </w:p>
    <w:bookmarkEnd w:id="273"/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274"/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 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на портал: 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проведение государственной экологической экспертизы, по формам согласно приложениям 2, 3 к настоящему стандарту государственной услуги в форме электронного документа, удостоверенного ЭЦП услугополучателя;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предпроектной и проектной документации намечаемой деятельности, оказывающей воздействие на окружающую среду в следующем составе: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предпроектная либо проектная документация с сопровождающими ее материалами оценки воздействия на окружающую среду (далее – ОВОС), оформленные в виде документа, уровень разработки которого соответствует стадиям проектирования;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учета общественного мнения для видов хозяйственной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57-2 Кодекса;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среды;</w:t>
      </w:r>
    </w:p>
    <w:bookmarkEnd w:id="283"/>
    <w:bookmarkStart w:name="z3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 в следующем составе:</w:t>
      </w:r>
    </w:p>
    <w:bookmarkEnd w:id="284"/>
    <w:bookmarkStart w:name="z3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Казахстан;</w:t>
      </w:r>
    </w:p>
    <w:bookmarkEnd w:id="285"/>
    <w:bookmarkStart w:name="z3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проектов нормативов эмиссий в следующем составе:</w:t>
      </w:r>
    </w:p>
    <w:bookmarkEnd w:id="286"/>
    <w:bookmarkStart w:name="z3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нормативов эмиссий;</w:t>
      </w:r>
    </w:p>
    <w:bookmarkEnd w:id="287"/>
    <w:bookmarkStart w:name="z32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охране окружающей среды.</w:t>
      </w:r>
    </w:p>
    <w:bookmarkEnd w:id="288"/>
    <w:bookmarkStart w:name="z3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89"/>
    <w:bookmarkStart w:name="z3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в "личный кабинет" направляется статус о принятии заявки на оказание государственной услуги.</w:t>
      </w:r>
    </w:p>
    <w:bookmarkEnd w:id="290"/>
    <w:bookmarkStart w:name="z3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291"/>
    <w:bookmarkStart w:name="z3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недостоверности, представленных услугополучателем документов и (или) данных (сведений), содержащихся в них;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документов,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области охраны окружающей среды; 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запрашиваемых условий природопользования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плана мероприятий по охране окружающей среды экологическим требованиям и нормам, установленным экологическим законодательством Республики Казахстан, обеспечивающим достижение нормативов эмиссий в окружающую среду;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97"/>
    <w:bookmarkStart w:name="z33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местных исполнительных органов областей, городов областного значения, столицы, услугодателя и (или) его должностных лиц по вопросам оказания государственных услуг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в рабочие дни.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жалобе: 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его наличии), почтовый адрес, контактный телефон;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Жалоба должна быть подписана услугополучателем.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жалобы, срока и места получения ответа на поданную жалобу.</w:t>
      </w:r>
    </w:p>
    <w:bookmarkEnd w:id="304"/>
    <w:bookmarkStart w:name="z3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Акимата,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связи, либо выдается нарочно в канцелярии услугодателя.</w:t>
      </w:r>
    </w:p>
    <w:bookmarkEnd w:id="305"/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309"/>
    <w:bookmarkStart w:name="z35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интернет-ресурсах электронного правительства Республики Казахстан - www.egov.kz, раздел "Государственные органы Республики Казахстан".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Единого контакт-центра: 1414, 8 800 080 7777.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организации)</w:t>
            </w:r>
          </w:p>
        </w:tc>
      </w:tr>
    </w:tbl>
    <w:bookmarkStart w:name="z35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Заключение государственной экологической экспертизы</w:t>
      </w:r>
    </w:p>
    <w:bookmarkEnd w:id="314"/>
    <w:bookmarkStart w:name="z3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проекта,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разработаны________________________________________________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проектной организации-разработчика)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название организации-заказчика,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</w:p>
    <w:bookmarkEnd w:id="315"/>
    <w:bookmarkStart w:name="z35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316"/>
    <w:bookmarkStart w:name="z3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том числе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</w:t>
      </w:r>
    </w:p>
    <w:bookmarkEnd w:id="317"/>
    <w:bookmarkStart w:name="z36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воздействия намечаемой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 (ОВОС)</w:t>
      </w:r>
    </w:p>
    <w:bookmarkEnd w:id="318"/>
    <w:bookmarkStart w:name="z3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характеристика воздействия объекта на воздушную среду, поверхностные и подземные воды, земельные ресурсы, растительный и животный мир, недра, физических воздействий, возможность и вероятность аварийных ситуаций, экологических рисков.</w:t>
      </w:r>
    </w:p>
    <w:bookmarkEnd w:id="319"/>
    <w:bookmarkStart w:name="z3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архитектурно-планировочной документации, схем развития инженерной инфраструктуры населенных пунктов, проектов на реконструкцию (расширение) действующих предприятий все показатели в части воздействия на окружающую природную среду даются по состоянию, как на существующее положение, так и на расчетный срок. </w:t>
      </w:r>
    </w:p>
    <w:bookmarkEnd w:id="320"/>
    <w:bookmarkStart w:name="z3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</w:t>
      </w:r>
    </w:p>
    <w:bookmarkEnd w:id="321"/>
    <w:bookmarkStart w:name="z3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bookmarkEnd w:id="322"/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__________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ЭЦП                         фамилия, имя, отчество (при наличии)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ИИН)</w:t>
            </w:r>
          </w:p>
        </w:tc>
      </w:tr>
    </w:tbl>
    <w:bookmarkStart w:name="z37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проведение государственной экологической экспертизы</w:t>
      </w:r>
    </w:p>
    <w:bookmarkEnd w:id="325"/>
    <w:bookmarkStart w:name="z37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проекта)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ЭЦП                  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20___год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 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государственной регистрации физического / юридического лица БИН, ИИН)</w:t>
            </w:r>
          </w:p>
        </w:tc>
      </w:tr>
    </w:tbl>
    <w:bookmarkStart w:name="z376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проведение государственной экологической экспертизы с последующей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выдачей заключения государственной экологической экспертизы одновременно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 разрешением на эмиссии в окружающую среду</w:t>
      </w:r>
    </w:p>
    <w:bookmarkEnd w:id="327"/>
    <w:bookmarkStart w:name="z3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 одновременно выдать разрешение на эмиссии в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Запрашиваемые объемы эмиссий</w:t>
      </w:r>
    </w:p>
    <w:bookmarkEnd w:id="328"/>
    <w:bookmarkStart w:name="z3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Лимиты выбросов загрязняющих веществ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9"/>
        <w:gridCol w:w="2942"/>
        <w:gridCol w:w="4879"/>
      </w:tblGrid>
      <w:tr>
        <w:trPr>
          <w:trHeight w:val="30" w:hRule="atLeast"/>
        </w:trPr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выбросов загрязняющих веществ в атмосферу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2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Лимиты сбросов загрязняющих веществ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2238"/>
        <w:gridCol w:w="5437"/>
      </w:tblGrid>
      <w:tr>
        <w:trPr>
          <w:trHeight w:val="30" w:hRule="atLeast"/>
        </w:trPr>
        <w:tc>
          <w:tcPr>
            <w:tcW w:w="4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сбросов загрязняющих веществ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последние 3 года, предшествующий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водовыпускам: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водовыпуску 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водовыпуску 2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Лимиты на размещение отходов производства и потребления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7"/>
        <w:gridCol w:w="1324"/>
        <w:gridCol w:w="6719"/>
      </w:tblGrid>
      <w:tr>
        <w:trPr>
          <w:trHeight w:val="30" w:hRule="atLeast"/>
        </w:trPr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отходов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(хранения) отходов за последние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2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Лимиты на размещение серы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8"/>
        <w:gridCol w:w="2116"/>
        <w:gridCol w:w="5646"/>
      </w:tblGrid>
      <w:tr>
        <w:trPr>
          <w:trHeight w:val="30" w:hRule="atLeast"/>
        </w:trPr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Запрашиваемый период, площадки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лимиты серы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объемы размещения серы за год, предшествующие заявке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2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Предлагаемые природопользователем условия природопользования: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План природоохранных мероприятий согласно приложению к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ЭЦП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20___год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заявке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с 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выдачей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разрешением на эмиссии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(уполномоченное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лицо)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 20___ год</w:t>
            </w:r>
          </w:p>
        </w:tc>
      </w:tr>
    </w:tbl>
    <w:bookmarkStart w:name="z38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охране окружающей среды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582"/>
        <w:gridCol w:w="583"/>
        <w:gridCol w:w="1175"/>
        <w:gridCol w:w="583"/>
        <w:gridCol w:w="583"/>
        <w:gridCol w:w="583"/>
        <w:gridCol w:w="1713"/>
        <w:gridCol w:w="1713"/>
        <w:gridCol w:w="1713"/>
        <w:gridCol w:w="1682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№. порядковый номер</w:t>
            </w:r>
          </w:p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планируемых работ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(тысяч тенге)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(тыс.тенге)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 (тонн/год)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воздушного бассейна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Охрана и рациональное использование водных ресурсов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Охрана от воздействия на прибрежные и водные экосистемы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Охрана земельных ресурсов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Охрана и рациональное использование недр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Охрана флоры и фауны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Обращение с отходами 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Радиационная, биологическая и химическая безопасность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Внедрение систем управления и наилучших безопасных технологий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Научно-исследовательские, изыскательские и другие разработки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Экологическое просвещение и пропаганда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38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комплексного экологического разрешения"</w:t>
      </w:r>
    </w:p>
    <w:bookmarkEnd w:id="335"/>
    <w:bookmarkStart w:name="z389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6"/>
    <w:bookmarkStart w:name="z3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комплексного экологического разрешения" (далее - государственная услуга).</w:t>
      </w:r>
    </w:p>
    <w:bookmarkEnd w:id="337"/>
    <w:bookmarkStart w:name="z39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- Министерство).</w:t>
      </w:r>
    </w:p>
    <w:bookmarkEnd w:id="338"/>
    <w:bookmarkStart w:name="z39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и его территориальными подразделениями (далее - услугодатель).</w:t>
      </w:r>
    </w:p>
    <w:bookmarkEnd w:id="339"/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340"/>
    <w:bookmarkStart w:name="z39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41"/>
    <w:bookmarkStart w:name="z39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342"/>
    <w:bookmarkStart w:name="z396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43"/>
    <w:bookmarkStart w:name="z39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44"/>
    <w:bookmarkStart w:name="z39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услугодателям, а также при обращении на портал:</w:t>
      </w:r>
    </w:p>
    <w:bookmarkEnd w:id="345"/>
    <w:bookmarkStart w:name="z39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комплексного экологического разрешения - не более 2 (двух) месяцев со дня его регистрации;</w:t>
      </w:r>
    </w:p>
    <w:bookmarkEnd w:id="346"/>
    <w:bookmarkStart w:name="z40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со дня регистрации пакета документов услугополучателя проверяет на полноту представленных документов.</w:t>
      </w:r>
    </w:p>
    <w:bookmarkEnd w:id="347"/>
    <w:bookmarkStart w:name="z40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документов и (или) документов с истекшим сроком действия услугодатель в указанный срок дает письменный мотивированный отказ с обоснованием причин отклонения.</w:t>
      </w:r>
    </w:p>
    <w:bookmarkEnd w:id="348"/>
    <w:bookmarkStart w:name="z4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- 15 минут;</w:t>
      </w:r>
    </w:p>
    <w:bookmarkEnd w:id="349"/>
    <w:bookmarkStart w:name="z40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- 20 минут.</w:t>
      </w:r>
    </w:p>
    <w:bookmarkEnd w:id="350"/>
    <w:bookmarkStart w:name="z40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 и (или) электронная.</w:t>
      </w:r>
    </w:p>
    <w:bookmarkEnd w:id="351"/>
    <w:bookmarkStart w:name="z40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комплексное экологическое разрешение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52"/>
    <w:bookmarkStart w:name="z40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353"/>
    <w:bookmarkStart w:name="z40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ЭПЦ) уполномоченного лица услугодателя.</w:t>
      </w:r>
    </w:p>
    <w:bookmarkEnd w:id="354"/>
    <w:bookmarkStart w:name="z40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355"/>
    <w:bookmarkStart w:name="z40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6"/>
    <w:bookmarkStart w:name="z41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357"/>
    <w:bookmarkStart w:name="z41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18.30 часов с перерывом на обед с 13.00 часов до 14.30 часов.</w:t>
      </w:r>
    </w:p>
    <w:bookmarkEnd w:id="358"/>
    <w:bookmarkStart w:name="z41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59"/>
    <w:bookmarkStart w:name="z41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и выдача результата оказания государственной услуги осуществляется следующим рабочим днем). </w:t>
      </w:r>
    </w:p>
    <w:bookmarkEnd w:id="360"/>
    <w:bookmarkStart w:name="z4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361"/>
    <w:bookmarkStart w:name="z41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62"/>
    <w:bookmarkStart w:name="z41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комплексного экологического разрешения по форме, согласно приложению к настоящему стандарту государственной услуги;</w:t>
      </w:r>
    </w:p>
    <w:bookmarkEnd w:id="363"/>
    <w:bookmarkStart w:name="z41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заключений государственной экологической и санитарно-эпидемиологической экспертизы на проект намечаемой деятельности с разделом по оценке воздействия на окружающую среду и на проект нормативов эмиссий, содержащий технические удельные нормативы (в случае отсутствия сведений в информационной системе);</w:t>
      </w:r>
    </w:p>
    <w:bookmarkEnd w:id="364"/>
    <w:bookmarkStart w:name="z41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программы перехода к достижению наилучших доступных технологий;</w:t>
      </w:r>
    </w:p>
    <w:bookmarkEnd w:id="365"/>
    <w:bookmarkStart w:name="z41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 (нотариально засвидетельствованной в случае непредставления оригиналов для сверки).</w:t>
      </w:r>
    </w:p>
    <w:bookmarkEnd w:id="366"/>
    <w:bookmarkStart w:name="z42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67"/>
    <w:bookmarkStart w:name="z42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комплексного экологического разрешения по форме, согласно приложению 1 к настоящему стандарту государственной услуги в форме электронного документа, удостоверенного ЭЦП услугополучателя;</w:t>
      </w:r>
    </w:p>
    <w:bookmarkEnd w:id="368"/>
    <w:bookmarkStart w:name="z42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заключений государственной экологической и санитарно-эпидемиологической экспертизы на проект намечаемой деятельности с разделом по оценке воздействия на окружающую среду и на проект нормативов эмиссий, содержащий технические удельные нормативы (в случае отсутствия сведений в информационной системе);</w:t>
      </w:r>
    </w:p>
    <w:bookmarkEnd w:id="369"/>
    <w:bookmarkStart w:name="z42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проекта программы перехода к достижению наилучших доступных технологий;</w:t>
      </w:r>
    </w:p>
    <w:bookmarkEnd w:id="370"/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договора обязательного экологического страхования для природопользователей, осуществляющих экологически опасные виды хозяйственной и иной деятельности (нотариально засвидетельствованной в случае непредставления оригиналов для сверки).</w:t>
      </w:r>
    </w:p>
    <w:bookmarkEnd w:id="371"/>
    <w:bookmarkStart w:name="z4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72"/>
    <w:bookmarkStart w:name="z4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373"/>
    <w:bookmarkStart w:name="z4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74"/>
    <w:bookmarkStart w:name="z4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</w:p>
    <w:bookmarkEnd w:id="375"/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- в "личный кабинет" направляется статус о принятии заявлении на оказание государственной услуги.</w:t>
      </w:r>
    </w:p>
    <w:bookmarkEnd w:id="376"/>
    <w:bookmarkStart w:name="z4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отказа в оказании государственной услуги являются: </w:t>
      </w:r>
    </w:p>
    <w:bookmarkEnd w:id="377"/>
    <w:bookmarkStart w:name="z4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378"/>
    <w:bookmarkStart w:name="z43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экологическими законодательствами Республики Казахстан; </w:t>
      </w:r>
    </w:p>
    <w:bookmarkEnd w:id="379"/>
    <w:bookmarkStart w:name="z4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услугополучатель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380"/>
    <w:bookmarkStart w:name="z4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81"/>
    <w:bookmarkStart w:name="z435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по вопросам оказания государственных услуг</w:t>
      </w:r>
    </w:p>
    <w:bookmarkEnd w:id="382"/>
    <w:bookmarkStart w:name="z43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подается жалоба на имя руководителя услугодателя либо Министерства по адресу, указанному в пункте 13 настоящего стандарта государственной услуги.</w:t>
      </w:r>
    </w:p>
    <w:bookmarkEnd w:id="383"/>
    <w:bookmarkStart w:name="z43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принимается в письменной форме по почте либо нарочно через канцелярию услугодателя или Министерства, а также посредством портала. </w:t>
      </w:r>
    </w:p>
    <w:bookmarkEnd w:id="384"/>
    <w:bookmarkStart w:name="z43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85"/>
    <w:bookmarkStart w:name="z43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386"/>
    <w:bookmarkStart w:name="z44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информация о порядке обжалования доступна по телефону Единого контакт-центра: 8-800-080-7777 или 1414.</w:t>
      </w:r>
    </w:p>
    <w:bookmarkEnd w:id="389"/>
    <w:bookmarkStart w:name="z44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90"/>
    <w:bookmarkStart w:name="z44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391"/>
    <w:bookmarkStart w:name="z44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2"/>
    <w:bookmarkStart w:name="z44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93"/>
    <w:bookmarkStart w:name="z44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порядке, установленном законодательством Республики Казахстан.</w:t>
      </w:r>
    </w:p>
    <w:bookmarkEnd w:id="394"/>
    <w:bookmarkStart w:name="z44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95"/>
    <w:bookmarkStart w:name="z44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ресурсах:</w:t>
      </w:r>
    </w:p>
    <w:bookmarkEnd w:id="396"/>
    <w:bookmarkStart w:name="z45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- www.energo.gov.kz, раздел "Государственные услуги";</w:t>
      </w:r>
    </w:p>
    <w:bookmarkEnd w:id="397"/>
    <w:bookmarkStart w:name="z45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Услугодателя - www.cerc.energo.gov.kz, раздел "Государственные услуги". </w:t>
      </w:r>
    </w:p>
    <w:bookmarkEnd w:id="398"/>
    <w:bookmarkStart w:name="z45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99"/>
    <w:bookmarkStart w:name="z45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400"/>
    <w:bookmarkStart w:name="z45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Контактные телефоны справочных служб по вопросам оказания государственной услуги Единого контакт-центра: 1414, 8-800-080-7777. </w:t>
      </w:r>
    </w:p>
    <w:bookmarkEnd w:id="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разрешения"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5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получение комплексного экологического разрешения</w:t>
      </w:r>
    </w:p>
    <w:bookmarkEnd w:id="402"/>
    <w:bookmarkStart w:name="z45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природопользователя)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 организации-заявителя или адрес проживания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Общая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телефоны,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производственного объекта, на который подается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природопользователя (класс опасности производственного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Учетный номер природопользователя*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Данные о месторасположении промышленных площадок, на которых осуществляется природопользование:</w:t>
      </w:r>
    </w:p>
    <w:bookmarkEnd w:id="403"/>
    <w:bookmarkStart w:name="z45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04"/>
    <w:bookmarkStart w:name="z46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месторасположении промышленных площадок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331"/>
        <w:gridCol w:w="1506"/>
        <w:gridCol w:w="1506"/>
        <w:gridCol w:w="1925"/>
        <w:gridCol w:w="1800"/>
        <w:gridCol w:w="1800"/>
        <w:gridCol w:w="1926"/>
      </w:tblGrid>
      <w:tr>
        <w:trPr>
          <w:trHeight w:val="30" w:hRule="atLeast"/>
        </w:trPr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град. мин. сек.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Запрашиваемые объемы выбросов (сбросов) загрязняющих веществ и размещаемых отходов по годам</w:t>
      </w:r>
    </w:p>
    <w:bookmarkEnd w:id="406"/>
    <w:bookmarkStart w:name="z46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07"/>
    <w:bookmarkStart w:name="z46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выбросов загрязняющих веществ в атмосферный воздух</w:t>
      </w:r>
    </w:p>
    <w:bookmarkEnd w:id="408"/>
    <w:bookmarkStart w:name="z46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2018"/>
        <w:gridCol w:w="2019"/>
        <w:gridCol w:w="1297"/>
        <w:gridCol w:w="1778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работы часов в году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выброса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291"/>
        <w:gridCol w:w="1291"/>
        <w:gridCol w:w="1984"/>
        <w:gridCol w:w="1288"/>
        <w:gridCol w:w="1288"/>
        <w:gridCol w:w="1289"/>
        <w:gridCol w:w="1289"/>
        <w:gridCol w:w="1289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 трубы, метр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выброса,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Скорость, метр в секунду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метр кубическийв секунду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оС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3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4"/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2018"/>
        <w:gridCol w:w="2019"/>
        <w:gridCol w:w="1297"/>
        <w:gridCol w:w="1778"/>
      </w:tblGrid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Работы часов в году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выброса вредных веществ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выброса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1262"/>
        <w:gridCol w:w="2194"/>
        <w:gridCol w:w="1262"/>
        <w:gridCol w:w="1263"/>
        <w:gridCol w:w="1263"/>
        <w:gridCol w:w="1263"/>
        <w:gridCol w:w="1263"/>
      </w:tblGrid>
      <w:tr>
        <w:trPr>
          <w:trHeight w:val="30" w:hRule="atLeast"/>
        </w:trPr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устья трубы, метр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источника выброса,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газовоздушной смеси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на карте-схеме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метр в секунду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одну трубу, м3/с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кубический в секунду</w:t>
            </w:r>
          </w:p>
          <w:bookmarkEnd w:id="417"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 ҮС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1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422"/>
    <w:bookmarkStart w:name="z47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газоочистных установок</w:t>
      </w:r>
    </w:p>
    <w:bookmarkEnd w:id="423"/>
    <w:bookmarkStart w:name="z47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407"/>
        <w:gridCol w:w="1313"/>
        <w:gridCol w:w="3181"/>
        <w:gridCol w:w="2408"/>
        <w:gridCol w:w="1679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газоочистных установок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вещества, наименование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 схеме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8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2407"/>
        <w:gridCol w:w="1313"/>
        <w:gridCol w:w="3181"/>
        <w:gridCol w:w="2408"/>
        <w:gridCol w:w="1679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газоочистных установок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по которым производится очистка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обеспеченности газоочисткой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эксплуатационная степень очистки/ максимальная степень очистки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 загрязняющего вещества, наименование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карте схеме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8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426"/>
    <w:bookmarkStart w:name="z48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выбросов загрязняющих веществ в атмосферу</w:t>
      </w:r>
    </w:p>
    <w:bookmarkEnd w:id="427"/>
    <w:bookmarkStart w:name="z48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325"/>
        <w:gridCol w:w="1325"/>
        <w:gridCol w:w="1326"/>
        <w:gridCol w:w="1694"/>
        <w:gridCol w:w="1326"/>
        <w:gridCol w:w="1326"/>
        <w:gridCol w:w="1326"/>
        <w:gridCol w:w="1327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bookmarkEnd w:id="429"/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загрязняющего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секунду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метр кубический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8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</w:t>
      </w:r>
    </w:p>
    <w:bookmarkEnd w:id="430"/>
    <w:bookmarkStart w:name="z48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325"/>
        <w:gridCol w:w="1325"/>
        <w:gridCol w:w="1326"/>
        <w:gridCol w:w="1694"/>
        <w:gridCol w:w="1326"/>
        <w:gridCol w:w="1326"/>
        <w:gridCol w:w="1326"/>
        <w:gridCol w:w="1327"/>
      </w:tblGrid>
      <w:tr>
        <w:trPr>
          <w:trHeight w:val="30" w:hRule="atLeast"/>
        </w:trPr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источника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загрязняющего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секунду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метр кубический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8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 </w:t>
      </w:r>
    </w:p>
    <w:bookmarkEnd w:id="432"/>
    <w:bookmarkStart w:name="z48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433"/>
    <w:bookmarkStart w:name="z48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сбросов загрязняющих веществ со сточными водами</w:t>
      </w:r>
    </w:p>
    <w:bookmarkEnd w:id="434"/>
    <w:bookmarkStart w:name="z49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3"/>
        <w:gridCol w:w="1463"/>
        <w:gridCol w:w="1464"/>
        <w:gridCol w:w="1464"/>
        <w:gridCol w:w="1468"/>
        <w:gridCol w:w="1469"/>
        <w:gridCol w:w="1469"/>
      </w:tblGrid>
      <w:tr>
        <w:trPr>
          <w:trHeight w:val="30" w:hRule="atLeast"/>
        </w:trPr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сбросов загрязняющих веществ (ПДС)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час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1, объем водоотведения _____________ тысяч метр кубический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2, объем водоотведения _____________ тысяч метр кубический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В случае, если удельные показатели эмиссий утверждены в установленном порядке</w:t>
      </w:r>
    </w:p>
    <w:bookmarkEnd w:id="436"/>
    <w:bookmarkStart w:name="z49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2"/>
        <w:gridCol w:w="1671"/>
        <w:gridCol w:w="1672"/>
        <w:gridCol w:w="1676"/>
        <w:gridCol w:w="1676"/>
        <w:gridCol w:w="1036"/>
        <w:gridCol w:w="1037"/>
      </w:tblGrid>
      <w:tr>
        <w:trPr>
          <w:trHeight w:val="30" w:hRule="atLeast"/>
        </w:trPr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сбросов загрязняющих веществ (ПДС)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в час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1. объем водоотведения ___________ тысяч метр кубический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 по ингредиентам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выпуску № 2. объем водоотведения __________ тысяч метр кубический</w:t>
            </w:r>
          </w:p>
        </w:tc>
      </w:tr>
      <w:tr>
        <w:trPr>
          <w:trHeight w:val="30" w:hRule="atLeast"/>
        </w:trPr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 по ингредиентам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 </w:t>
      </w:r>
    </w:p>
    <w:bookmarkEnd w:id="438"/>
    <w:bookmarkStart w:name="z49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439"/>
    <w:bookmarkStart w:name="z49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размещения отходов</w:t>
      </w:r>
    </w:p>
    <w:bookmarkEnd w:id="440"/>
    <w:bookmarkStart w:name="z49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690"/>
        <w:gridCol w:w="1690"/>
        <w:gridCol w:w="2159"/>
        <w:gridCol w:w="1690"/>
        <w:gridCol w:w="1690"/>
        <w:gridCol w:w="1691"/>
      </w:tblGrid>
      <w:tr>
        <w:trPr>
          <w:trHeight w:val="30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отходов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отходов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тысяч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9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</w:t>
      </w:r>
    </w:p>
    <w:bookmarkEnd w:id="442"/>
    <w:bookmarkStart w:name="z49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перехода к наилучшим доступным технологиям 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1627"/>
        <w:gridCol w:w="1628"/>
        <w:gridCol w:w="2080"/>
        <w:gridCol w:w="1628"/>
        <w:gridCol w:w="1628"/>
        <w:gridCol w:w="2082"/>
      </w:tblGrid>
      <w:tr>
        <w:trPr>
          <w:trHeight w:val="30" w:hRule="atLeast"/>
        </w:trPr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отходов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отходов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тысяч 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Удельные показатели эмиссий*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уровень 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</w:tbl>
    <w:bookmarkStart w:name="z49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В случае, если удельные показатели эмиссий утверждены в установленном порядке </w:t>
      </w:r>
    </w:p>
    <w:bookmarkEnd w:id="444"/>
    <w:bookmarkStart w:name="z50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445"/>
    <w:bookmarkStart w:name="z50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сырье, промежуточных и конечных продуктах</w:t>
      </w:r>
    </w:p>
    <w:bookmarkEnd w:id="446"/>
    <w:bookmarkStart w:name="z50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1803"/>
        <w:gridCol w:w="764"/>
        <w:gridCol w:w="1540"/>
        <w:gridCol w:w="1541"/>
        <w:gridCol w:w="764"/>
        <w:gridCol w:w="1731"/>
        <w:gridCol w:w="2579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вещество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Органическое/ неорганическое (да/нет)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хранении (тонн)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используемый объем (тонн)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используется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Радиоактивное? (да/нет)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Токсичное? (да/нет, укажите тип токсичности)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0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789"/>
        <w:gridCol w:w="1803"/>
        <w:gridCol w:w="764"/>
        <w:gridCol w:w="1540"/>
        <w:gridCol w:w="1541"/>
        <w:gridCol w:w="764"/>
        <w:gridCol w:w="1731"/>
        <w:gridCol w:w="2579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вещество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Органическое/ неорганическое (да/нет)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 хранении (тонн)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используемый объем (тонн)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образом используется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Радиоактивное? (да/нет)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Токсичное? (да/нет, укажите тип токсичности)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0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449"/>
    <w:bookmarkStart w:name="z50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системе управления отходами производства</w:t>
      </w:r>
    </w:p>
    <w:bookmarkEnd w:id="450"/>
    <w:bookmarkStart w:name="z50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27"/>
        <w:gridCol w:w="728"/>
        <w:gridCol w:w="728"/>
        <w:gridCol w:w="2277"/>
        <w:gridCol w:w="1873"/>
        <w:gridCol w:w="1873"/>
        <w:gridCol w:w="1266"/>
        <w:gridCol w:w="207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балансе с прошлого периода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течение года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вторичное использование (не менее)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(не менее)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полигонах, свалках (не более)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0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27"/>
        <w:gridCol w:w="728"/>
        <w:gridCol w:w="728"/>
        <w:gridCol w:w="2277"/>
        <w:gridCol w:w="1873"/>
        <w:gridCol w:w="1873"/>
        <w:gridCol w:w="1266"/>
        <w:gridCol w:w="207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балансе с прошлого периода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течение года (не выше)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вторичное использование (не менее)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(не менее)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на полигонах, свалках (не более)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0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Прикладывается также подробное описание системы управления отходами. </w:t>
      </w:r>
    </w:p>
    <w:bookmarkEnd w:id="453"/>
    <w:bookmarkStart w:name="z50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454"/>
    <w:bookmarkStart w:name="z51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потреблении сырья и энергии</w:t>
      </w:r>
    </w:p>
    <w:bookmarkEnd w:id="455"/>
    <w:bookmarkStart w:name="z51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момент подачи заявки 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0"/>
        <w:gridCol w:w="1610"/>
      </w:tblGrid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энергии, суммарное в течение года (Киловатт в час)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энергии, максимальная нагрузка (Киловатт в час)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 на единицу продукции (Киловатт в час единица производимой продукции)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 от альтернативных источников (% от общего потребления)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сырья на единицу продукции (по основным видам), тонн в единицу производимой продукции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завершения перехода к наилучшим доступным технологиям 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6"/>
        <w:gridCol w:w="1684"/>
      </w:tblGrid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энергии, суммарное в течение года (Киловатт в час)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энергии, максимальная нагрузка (Киловатт в час)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 на единицу продукции (Киловатт в час /единица производимой продукции)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энергии от альтернативных источников (% от общего потребления)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сырья на единицу продукции (по основным видам), тонна/единица производимой продукции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458"/>
    <w:bookmarkStart w:name="z51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Готовность к чрезвычайным ситуациям</w:t>
      </w:r>
    </w:p>
    <w:bookmarkEnd w:id="459"/>
    <w:bookmarkStart w:name="z51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действий в условиях чрезвычайной ситуации 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7667"/>
        <w:gridCol w:w="1425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чрезвычайной ситуации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по охране окружающей среды и здоровья населения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461"/>
    <w:bookmarkStart w:name="z51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и условия внедрения наилучших доступных технологий</w:t>
      </w:r>
    </w:p>
    <w:bookmarkEnd w:id="462"/>
    <w:bookmarkStart w:name="z51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перехода к наилучшим доступным технологиям 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3"/>
        <w:gridCol w:w="2940"/>
        <w:gridCol w:w="2123"/>
        <w:gridCol w:w="5114"/>
      </w:tblGrid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Внедряемая технология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экологический эффект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(миллионов тенге)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Подтверждение отнесения внедряемых технологий к категории наилучших доступных технологий (ссылка на утвержденный перечень наилучших доступных технологий либо на иную проектную документацию).</w:t>
      </w:r>
    </w:p>
    <w:bookmarkEnd w:id="464"/>
    <w:bookmarkStart w:name="z52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Предлагаемые условия природопользования:</w:t>
      </w:r>
    </w:p>
    <w:bookmarkEnd w:id="465"/>
    <w:bookmarkStart w:name="z52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удостоверяем, что условия природопользования будут соответствовать описанным в настоящей заявке.</w:t>
      </w:r>
    </w:p>
    <w:bookmarkEnd w:id="466"/>
    <w:bookmarkStart w:name="z52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________________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(личная подпись)                         (расшифровка подписи)</w:t>
      </w:r>
    </w:p>
    <w:bookmarkEnd w:id="467"/>
    <w:bookmarkStart w:name="z52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учетный номер природопользователя указывается в случае его присвоения. </w:t>
      </w:r>
    </w:p>
    <w:bookmarkEnd w:id="468"/>
    <w:bookmarkStart w:name="z52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"_______"______________ 20 __ год</w:t>
      </w:r>
    </w:p>
    <w:bookmarkEnd w:id="4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301</w:t>
            </w:r>
          </w:p>
        </w:tc>
      </w:tr>
    </w:tbl>
    <w:bookmarkStart w:name="z52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экспорт и импорт опасных отходов"</w:t>
      </w:r>
    </w:p>
    <w:bookmarkEnd w:id="470"/>
    <w:bookmarkStart w:name="z52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1"/>
    <w:bookmarkStart w:name="z52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экспорт и импорт опасных отходов" (далее – государственная услуга).</w:t>
      </w:r>
    </w:p>
    <w:bookmarkEnd w:id="472"/>
    <w:bookmarkStart w:name="z53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энергетики Республики Казахстан (далее – Министерство).</w:t>
      </w:r>
    </w:p>
    <w:bookmarkEnd w:id="473"/>
    <w:bookmarkStart w:name="z53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экологического регулирования и контроля Министерства (далее – услугодатель).</w:t>
      </w:r>
    </w:p>
    <w:bookmarkEnd w:id="474"/>
    <w:bookmarkStart w:name="z53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475"/>
    <w:bookmarkStart w:name="z53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76"/>
    <w:bookmarkStart w:name="z53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на портал:</w:t>
      </w:r>
    </w:p>
    <w:bookmarkEnd w:id="477"/>
    <w:bookmarkStart w:name="z53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и приложения к лицензии – в течение 15 (пятнадцати) рабочих дней.</w:t>
      </w:r>
    </w:p>
    <w:bookmarkEnd w:id="478"/>
    <w:bookmarkStart w:name="z53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79"/>
    <w:bookmarkStart w:name="z53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480"/>
    <w:bookmarkStart w:name="z53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481"/>
    <w:bookmarkStart w:name="z53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и приложения к лицензии на экспорт и импорт опасных отходов,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482"/>
    <w:bookmarkStart w:name="z54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83"/>
    <w:bookmarkStart w:name="z54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484"/>
    <w:bookmarkStart w:name="z54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физическим и юридическим лицам (далее – услугополучатель). </w:t>
      </w:r>
    </w:p>
    <w:bookmarkEnd w:id="485"/>
    <w:bookmarkStart w:name="z54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Лицензионный сбор за выдачу лицензии на экспорт и импорт опасных отходов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кодекс)" и составляет:</w:t>
      </w:r>
    </w:p>
    <w:bookmarkEnd w:id="486"/>
    <w:bookmarkStart w:name="z54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10 месячных расчетных показателей (далее – МРП).</w:t>
      </w:r>
    </w:p>
    <w:bookmarkEnd w:id="487"/>
    <w:bookmarkStart w:name="z54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портал оплата может осуществляться через платежный шлюз "электронного правительства" (далее – ПШЭП).</w:t>
      </w:r>
    </w:p>
    <w:bookmarkEnd w:id="488"/>
    <w:bookmarkStart w:name="z54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89"/>
    <w:bookmarkStart w:name="z54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регистрация заявления и выдача результата оказания государственной услуги осуществляется следующим рабочим днем).</w:t>
      </w:r>
    </w:p>
    <w:bookmarkEnd w:id="490"/>
    <w:bookmarkStart w:name="z54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услуги, при обращении услугополучателя на портал:</w:t>
      </w:r>
    </w:p>
    <w:bookmarkEnd w:id="491"/>
    <w:bookmarkStart w:name="z54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и приложения к лицензии:</w:t>
      </w:r>
    </w:p>
    <w:bookmarkEnd w:id="492"/>
    <w:bookmarkStart w:name="z55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лицензии и приложения к лицензии на экспорт и импорт опасных отходов в форме, электронного документа, удостоверенного ЭЦП услугополучателя, по формам, согласно приложениям 1, 2 к настоящему стандарту государственной услуги;</w:t>
      </w:r>
    </w:p>
    <w:bookmarkEnd w:id="493"/>
    <w:bookmarkStart w:name="z55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и приложения к лицензии на экспорт и импорт опасных отходов в форме, электронного документа, удостоверенного ЭЦП услугополучателя, по формам, согласно приложениям 3, 4 к настоящему стандарту государственной услуги;</w:t>
      </w:r>
    </w:p>
    <w:bookmarkEnd w:id="494"/>
    <w:bookmarkStart w:name="z55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копия иного документа, подтверждающего намерения сторон;</w:t>
      </w:r>
    </w:p>
    <w:bookmarkEnd w:id="495"/>
    <w:bookmarkStart w:name="z55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496"/>
    <w:bookmarkStart w:name="z55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</w:r>
    </w:p>
    <w:bookmarkEnd w:id="497"/>
    <w:bookmarkStart w:name="z55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(сведения), если они определены решением Комиссии, на основании которого введено лицензирование соответствующего товара;</w:t>
      </w:r>
    </w:p>
    <w:bookmarkEnd w:id="498"/>
    <w:bookmarkStart w:name="z55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о соответствии квалификационным требованиям согласно приложению 5 к настоящему стандарту государственной услуги.</w:t>
      </w:r>
    </w:p>
    <w:bookmarkEnd w:id="499"/>
    <w:bookmarkStart w:name="z55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об оплате через ПШЭП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00"/>
    <w:bookmarkStart w:name="z55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End w:id="501"/>
    <w:bookmarkStart w:name="z55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502"/>
    <w:bookmarkStart w:name="z56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03"/>
    <w:bookmarkStart w:name="z56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504"/>
    <w:bookmarkStart w:name="z56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505"/>
    <w:bookmarkStart w:name="z56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506"/>
    <w:bookmarkStart w:name="z56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bookmarkEnd w:id="507"/>
    <w:bookmarkStart w:name="z56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bookmarkEnd w:id="508"/>
    <w:bookmarkStart w:name="z56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заявляемым видом деятельности;</w:t>
      </w:r>
    </w:p>
    <w:bookmarkEnd w:id="509"/>
    <w:bookmarkStart w:name="z56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510"/>
    <w:bookmarkStart w:name="z56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установлена недостоверность документов, представленных заявителем для получения лицензии, и (или) данных (сведений), содержащихся в них;</w:t>
      </w:r>
    </w:p>
    <w:bookmarkEnd w:id="511"/>
    <w:bookmarkStart w:name="z56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прекращение или приостановление действия одного или нескольких документов, служащих основанием для выдачи лицензии;</w:t>
      </w:r>
    </w:p>
    <w:bookmarkEnd w:id="512"/>
    <w:bookmarkStart w:name="z57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нарушение международных обязательств государств-членов Евразийского экономического союза, которое может наступить вследствие исполнения договора (контракта), для реализации которого запрашивается лицензия;</w:t>
      </w:r>
    </w:p>
    <w:bookmarkEnd w:id="513"/>
    <w:bookmarkStart w:name="z57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исчерпание квоты, а также тарифной квоты, либо их отсутствие (в случае оформления лицензии на квотируемые товары);</w:t>
      </w:r>
    </w:p>
    <w:bookmarkEnd w:id="514"/>
    <w:bookmarkStart w:name="z57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основания, предусмотренные актом Комиссии.</w:t>
      </w:r>
    </w:p>
    <w:bookmarkEnd w:id="515"/>
    <w:bookmarkStart w:name="z573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516"/>
    <w:bookmarkStart w:name="z57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 Министерства,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517"/>
    <w:bookmarkStart w:name="z57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либо Министерства в рабочие дни.</w:t>
      </w:r>
    </w:p>
    <w:bookmarkEnd w:id="518"/>
    <w:bookmarkStart w:name="z57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19"/>
    <w:bookmarkStart w:name="z57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- указываются его фамилия, имя, отчество (при наличии) почтовый адрес, контактный телефон;</w:t>
      </w:r>
    </w:p>
    <w:bookmarkEnd w:id="520"/>
    <w:bookmarkStart w:name="z57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- его наименование, почтовый адрес, исходящий номер и дата. Обращение должно быть подписано услугополучателем.</w:t>
      </w:r>
    </w:p>
    <w:bookmarkEnd w:id="521"/>
    <w:bookmarkStart w:name="z57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522"/>
    <w:bookmarkStart w:name="z58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либо выдается нарочно в канцелярии услугодателя или Министерства.</w:t>
      </w:r>
    </w:p>
    <w:bookmarkEnd w:id="523"/>
    <w:bookmarkStart w:name="z58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24"/>
    <w:bookmarkStart w:name="z58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25"/>
    <w:bookmarkStart w:name="z58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26"/>
    <w:bookmarkStart w:name="z58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 </w:t>
      </w:r>
    </w:p>
    <w:bookmarkEnd w:id="527"/>
    <w:bookmarkStart w:name="z58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8"/>
    <w:bookmarkStart w:name="z586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29"/>
    <w:bookmarkStart w:name="z58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30"/>
    <w:bookmarkStart w:name="z58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www.energo.gov.kz, раздел "Государственные услуги";</w:t>
      </w:r>
    </w:p>
    <w:bookmarkEnd w:id="531"/>
    <w:bookmarkStart w:name="z58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 – www.cerc.energo.gov.kz, раздел "Государственные услуги";</w:t>
      </w:r>
    </w:p>
    <w:bookmarkEnd w:id="532"/>
    <w:bookmarkStart w:name="z59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533"/>
    <w:bookmarkStart w:name="z59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34"/>
    <w:bookmarkStart w:name="z59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35"/>
    <w:bookmarkStart w:name="z59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 00 58, 119 и Единого контакт-центра: 1414, 8 800 080 7777.</w:t>
      </w:r>
    </w:p>
    <w:bookmarkEnd w:id="5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6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приложения к лицензии на экспорт опасных отходов"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Заявление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 |</w:t>
            </w:r>
          </w:p>
          <w:bookmarkEnd w:id="538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539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54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приложения к лицензии на импорт опасных отходов"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Заявление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ДД.ММ.ГГГТ |</w:t>
            </w:r>
          </w:p>
          <w:bookmarkEnd w:id="542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543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Код товара по ТН ВЭД ТС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5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приложения к лицензии на экспорт опасных отходов"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ДД.ММ.ГГГГ|</w:t>
            </w:r>
          </w:p>
          <w:bookmarkEnd w:id="546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547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54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3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приложения к лицензии на импорт опасных отходов"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Период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ДД.ММ.ГГГГ по ДД.ММ.ГГГГ|</w:t>
            </w:r>
          </w:p>
          <w:bookmarkEnd w:id="550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  <w:bookmarkEnd w:id="551"/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ТН ВЭД ТС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  <w:bookmarkEnd w:id="5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и импорт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 экспорта и импорта опасных отходов и перечень документов, подтверждающих соответствие им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219"/>
        <w:gridCol w:w="6967"/>
        <w:gridCol w:w="1319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и импорте опасных отходов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согласия уполномоченного органа в области охраны окружающей среды государства, на территорию которого ввозятся отходы, в соответствии с Базельской конвенцией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(в письменной форме) уполномоченного органа в области охраны окружающей среды государства, на территорию которого ввозятся опасные отходы и (или) через территорию которого перемещаются опасные отходы в соответствии с Базельской конвенцией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опасных отходов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сделки и (или) намерения, иного отчуждения между сторонами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(договора) между экспортером и производителем или импортером и потребителем товара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заявитель выступает посредником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безопасной транспортировки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контракта (ов) (договора (ов)) на перевозку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базы, соответствующей экологическим требованиям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заключения государственной экологической экспертизы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сделки о безопасном использовании отходов 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между экспортером (импортером) и лицом, отвечающим за удаление отходов, в котором оговаривается экологически безопасное использование этих отходов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трансграничной перевозке в соответствии требованиями Базельской конвенции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трансграничной перевозке опасных отходов в соответствии с Базельской конвенцией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(трех) экземплярах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 перевозке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перевозке отходов в соответствии с требованиями Базельской конвенции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 (трех) экземплярах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(технологических) возможностей для использования ввозимых отходов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технических (технологических) возможностей для использования опасных отходов (выписка из технологического регламента, подтверждающая возможность использования опасных отходов в качестве сырья, или иной документ, подтверждающий вовлечение их в использование, не допускающее образование иных опасных отходов или их остатков)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ввоза опасных отходов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страхования, выдаваемого страхователю страховщиком в соответствии с Базельской конвенции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покрытие страхованием, залогом или иной гарантией при трансграничной перевозке опасных отходов в соответствии с законодательством и Базельской конвенцией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осуществление соответствующего вида деятельности в области использования отходов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лицензии на осуществления вида деятельности по использованию отходов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