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5fb2" w14:textId="f9d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рынка, платежей и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267. Зарегистрировано в Министерстве юстиции Республики Казахстан 29 декабря 2018 года № 18123.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нормативных правовых актов Республики Казахстан, в которые вносятся изменения и дополнения по вопросам регулирования финансового рынка, платежей и платежных систем,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в которые вносятся изменения и дополнения по вопросам регулирования финансового рынка, платежей и платежных систем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следующее дополнение: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утвержденных указанным постановлением: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Финансовые инструменты, стоимость которых зависит от стоимости (изменения стоимости) величин, создаваемых и учитываемых в децентрализованной информационной системе с применением средств криптографии и (или) компьютерных вычислений, не являющихся в соответствии с гражданским законодательством Республики Казахстан финансовыми инструментами или финансовыми активами, и не содержащих право требования к кому-либо, не являются предметом сделки, осуществляемой брокером и (или) дилером.".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9248, опубликовано 16 апреля 2014 года в информационно-правовой системе "Әділет") следующее дополнение: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Финансовые инструменты, стоимость которых зависит от стоимости (изменения стоимости) величин, создаваемых и учитываемых в децентрализованной информационной системе с применением средств криптографии и (или) компьютерных вычислений, не являющихся в соответствии с гражданским законодательством Республики Казахстан финансовыми инструментами или финансовыми активами, и не содержащих право требования к кому-либо, не являются предметом сделки, осуществляемой управляющим инвестиционным портфелем, и не принимаются им в управление.".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следующее дополнение: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2"/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23"/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Страхование рисков, связанных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кому-либо, не осуществляется.".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15175, опубликовано 14 июня 2017 года в Эталонном контрольном банке нормативных правовых актов Республики Казахстан) следующее изменение:</w:t>
      </w:r>
    </w:p>
    <w:bookmarkEnd w:id="25"/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бумаг", утвержденных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обращению на организованном рынке ценных бумаг Республики Казахстан допускаются ценные бумаги, выпущенные в соответствии с законодательством других, помимо Республики Казахстан, государств, включенные в список (допущенные к обращению в списке) фондовой биржи.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обращению на организованном рынке ценных бумаг Республики Казахстан финансовые инструменты, стоимость которых зависит от стоимости (изменения стоимости) величин, создаваемых и учитываемых в децентрализованной информационной системе с применением средств криптографии и (или) компьютерных вычислений, не являющихся в соответствии с гражданским законодательством Республики Казахстан финансовыми инструментами или финансовыми активами, и не содержащих право требования к кому-либо.".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платежей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</w:t>
            </w:r>
          </w:p>
        </w:tc>
      </w:tr>
    </w:tbl>
    <w:p>
      <w:pPr>
        <w:spacing w:after="0"/>
        <w:ind w:left="0"/>
        <w:jc w:val="both"/>
      </w:pPr>
      <w:bookmarkStart w:name="z130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Отчет о мониторинге событий операционного риска, повлекших убытки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размере 100 000 (ста тысяч) тенге и более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Правления Национального Банка РК от 12.11.2019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