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17bf" w14:textId="4e81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9 февраля 2016 года № 38 "Об утверждении форм, предназначенных для сбора административных данных в сфере религиозной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общественного развития Республики Казахстан от 27 декабря 2018 года № 01-01/113. Зарегистрирован в Министерстве юстиции Республики Казахстан 29 декабря 2018 года № 18118.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9 февраля 2016 года № 38 "Об утверждении форм, предназначенных для сбора административных данных в сфере религиозной деятельности" (зарегистрирован в Реестре государственной регистрации нормативных правовых актов под № 13449, опубликован 24 марта 2016 года в информационно-правовой системе "Әділет")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количестве религиозных объединений, их филиалов и представительств, культовых зданий (сооружений) и миссионеров,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культовых зданиях (сооружениях), используемых религиозными объединениями, их филиалами и представительствами,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миссионерах,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духовных (религиозных) организациях образования,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помещениях для проведения религиозных мероприятий за пределами культовых зданий (сооружений),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в сфере религиозной деятельности,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общественного согласия Министерства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общественного развития Республики Казахстан после его официального опубликования;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общественного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общественного развития Республики Казахстан.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01-01/113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религиозных объединений, их филиалов и представительств, культовых зданий (сооружений), миссионеров и помещений для проведения религиозных мероприятий за пределами культовых зданий (сооружений) по ____________________ за ___ квартал 20__ года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 – скрофпкзм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Структурные подразделения местных исполнительных органов областей и городов Астана, Алматы и Шымкент, осуществляющие регулирование в сфере религиозной деятельности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5 числа месяца, следующего за отчетным периодом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религиозных объединений, их филиалов и представительств, культовых зданий (сооружений), миссионеров и помещений для проведения религиозных мероприятий за пределами культовых зданий (сооружений)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6"/>
        <w:gridCol w:w="553"/>
        <w:gridCol w:w="553"/>
        <w:gridCol w:w="553"/>
        <w:gridCol w:w="541"/>
        <w:gridCol w:w="20"/>
        <w:gridCol w:w="1085"/>
        <w:gridCol w:w="1085"/>
        <w:gridCol w:w="553"/>
        <w:gridCol w:w="858"/>
        <w:gridCol w:w="859"/>
        <w:gridCol w:w="859"/>
        <w:gridCol w:w="2194"/>
      </w:tblGrid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"/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религиозных объединений, их филиалов и представительств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культовых зданий (сооружений) религиозных объединений, их филиалов и представительств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миссионеров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помещений для проведения религиозных мероприятий за пределами культовых зданий (сооружений)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 объединений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собственности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аренде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РК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Православие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Католицизм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Евангелическо-лютеранская церковь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Церквей евангельских христиан-баптистов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Меннониты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Методистские церкви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Пятидесятнические церкви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Пресвитерианские церкви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Адвентисты седьмого дня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Новоапостольская церковь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Свидетели Иеговы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Буддизм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Иудаизм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сознания Кришны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Община Бахаи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Иисуса Христа святых последних дней (мормоны)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 (муниты)</w:t>
            </w:r>
          </w:p>
          <w:bookmarkEnd w:id="21"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 (при его наличии), подпись, контактный телефон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 структурного подразделения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областей и городов Астана, Алматы и Шымкент, осуществляющие регулирование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религиозной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количестве религиозных объединений, их филиалов и представительств, культовых зданий (сооружений), миссионеров и помещений для проведения религиозных мероприятий за пределами культовых зданий (сооружений)"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количестве религиозных объединений, их филиалов и представительств, культовых зданий (сооружений), миссионеров и помещений для проведения религиозных мероприятий за пределами культовых зданий (сооружений)" (далее – Форма).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структурными подразделениями местных исполнительных органов областей и городов Астана,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ежеквартально, к 5 числу месяца, следующего за отчетным периодом.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казахском и русском языках.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следующими сведениями: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 количестве религиозных объединений, их филиалов и представительств, культовых зданий (сооружений), миссионеров и помещений для проведения религиозных мероприятий за пределами культовых зданий (сооружений);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общее количество религиозных объединений, их филиалов и представительств;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количество религиозных объединений;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количество филиалов и представительств;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общее количество культовых зданий (сооружений);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количество в собственности;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количество в аренде;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количество миссионеров;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количество иностранцев;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количество граждан Республики Казахстан;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количество лиц без гражданства.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количество помещений для проведения религиозных мероприятий за пределами культовых зданий (сооружений).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01-01/113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культовых зданиях (сооружениях), используемых религиозными объединениями, их филиалами и представительствами по ___________________________ за ___ квартал 20____года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2 – скзирофп 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Структурные подразделения местных исполнительных органов областей и городов Астана, Алматы и Шымкент, осуществляющие регулирование в сфере религиозной деятельности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5 числа месяца, следующего за отчетным периодом.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культовых зданиях (сооружениях), используемых религиозными объединениями, их филиалами и представительствами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9"/>
        <w:gridCol w:w="2694"/>
        <w:gridCol w:w="945"/>
        <w:gridCol w:w="2608"/>
        <w:gridCol w:w="1471"/>
        <w:gridCol w:w="1208"/>
        <w:gridCol w:w="1645"/>
      </w:tblGrid>
      <w:tr>
        <w:trPr>
          <w:trHeight w:val="30" w:hRule="atLeast"/>
        </w:trPr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культовом здании (сооружении)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по классификатору административно-территориальных объектов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кадастровый номер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земельном участке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здания (сооружения)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Православие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Католицизм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Евангелическо-лютеранская церковь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Церквей евангельских христиан-баптистов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Меннониты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Методистские церкви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Пятидесятнические церкви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Пресвитерианские церкви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Адвентисты седьмого дня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Новоапостольская церковь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Свидетели Иеговы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Буддизм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Иудаизм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сознания Кришны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Община Бахаи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Иисуса Христа святых последних дней (мормоны)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объединения Муна (муниты)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 (при его наличии), подпись, контактный телефон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 структурного подразделения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областей и городов Астана, Алматы и Шымкент, осуществляющие регулирование в сфере религиозной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End w:id="50"/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культовых зданиях (сооружениях), используемых религиозными объединениями, их филиалами и представительствами"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культовых зданиях (сооружениях), используемых религиозными объединениями, их филиалами и представительствами" (далее – Форма).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структурными подразделениями местных исполнительных органов областей и городов Астана,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 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ежеквартально, к 5 числу месяца, следующего за отчетным кварталом.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казахском и русском языках.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следующими сведениями: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код строки культовых зданий (сооружений), используемых религиозными объединениями, их филиалами и представительствами;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адрес культового здания (сооружения);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код области, города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дата регистрации и кадастровый номер культового здания (сооружения);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указываются сведения о земельном участке: данные о собственнике (фамилия, имя, отчество (при его наличии), наименование юридического лица, площадь, целевое назначение, частная собственность или право пользования (аренда, субаренда, безвозмездное пользование) культового здания (сооружения);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указываются сведения о вместимости культового здания (сооружения) по количеству человек.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01-01/113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миссионерах по____________________ за ___ квартал 20__ года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 – см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Структурные подразделения местных исполнительных органов областей и городов Астана, Алматы и Шымкент, осуществляющие регулирование в сфере религиозной деятельности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5 числу месяца, следующего за отчетным кварталом.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миссионерах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282"/>
        <w:gridCol w:w="2032"/>
        <w:gridCol w:w="950"/>
        <w:gridCol w:w="825"/>
        <w:gridCol w:w="449"/>
        <w:gridCol w:w="449"/>
        <w:gridCol w:w="1742"/>
        <w:gridCol w:w="438"/>
        <w:gridCol w:w="11"/>
        <w:gridCol w:w="698"/>
        <w:gridCol w:w="700"/>
        <w:gridCol w:w="1201"/>
        <w:gridCol w:w="700"/>
      </w:tblGrid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2"/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  <w:bookmarkEnd w:id="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миссионере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выдаче свидетельства о регистрации (перерегистрации) миссионера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дата рождения, национальность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и страна, из которой прибыл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по классификатору стран мира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перерегистрации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пребывания, код, области, города по классификатору административно-территориальных объектов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заявлений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свидетельств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отказов в выдаче свидетельств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просрочек при выдаче свидетельств и отказов и их причины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Католицизм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Евангелическо-лютеранская церковь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Церквей евангельских христиан-баптистов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Меннониты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Методистские церкви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Пятидесятнические церкви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Пресвитерианские церкви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Адвентисты седьмого дня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Новоапостольская церковь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Свидетели Иеговы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Буддизм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Иудаизм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сознания Кришны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Община Бахаи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Иисуса Христа святых последних дней (мормоны)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объединения Муна (муниты)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подпись, контактный телефон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 структурного подразделения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областей и городов Астана, Алматы и Шымкент, осуществляющие регулирование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религиозной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End w:id="74"/>
    <w:bookmarkStart w:name="z9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миссионерах"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миссионерах" (далее – Форма).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структурными подразделениями местных исполнительных органов областей и городов Астана,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 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ежеквартально, к 5 числу месяца, следующего за отчетным кварталом.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казахском и русском языках.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следующими сведениями: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 миссионерах;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указываются фамилия, имя, отчество (при его наличии), (светское, духовное) дата рождения, национальность миссионера;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указываются гражданство и страна, из которой прибыл миссионер;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код страны по классификатору стран мира, размещенного на официальном интернет-ресурсе Комитета по статистике Министерства национальной экономики Республики Казахстан;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указываются данные о регистрации миссионера (дата и номер свидетельства о регистрации миссионера, срок окончания действия свидетельства о регистрации миссионера);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указываются данные о перерегистрации миссионера (дата и номер свидетельства о перерегистрации миссионера, срок окончания действия свидетельства о перерегистрации миссионера);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регион пребывания миссионера и код области, города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количество поступивших заявлений на регистрацию (перерегистрацию) миссионера;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количество выданных свидетельств о регистрации (перерегистрации) миссионера;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количество выданных отказов в оказании государственной услуги "Проведение регистрации и перерегистрации лиц, осуществляющих миссионерскую деятельность";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количество просрочек при оказании государственной услуги "Проведение регистрации и перерегистрации лиц, осуществляющих миссионерскую деятельность", отказов и их причины на регистрацию (перерегистрацию) миссионера;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количество жалоб на имя руководителя услугодателя от услугополучателя.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01-01/113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 по___________________ за ___ квартал 20__ года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4-ссспррлиимрспрн 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Структурные подразделения местных исполнительных органов областей и городов Астана, Алматы и Шымкент, осуществляющие регулирование в сфере религиозной деятельности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5 числу месяца, следующего за отчетным кварталом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443"/>
        <w:gridCol w:w="786"/>
        <w:gridCol w:w="2171"/>
        <w:gridCol w:w="787"/>
        <w:gridCol w:w="1005"/>
        <w:gridCol w:w="2538"/>
        <w:gridCol w:w="1378"/>
        <w:gridCol w:w="1379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постановления акимата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утверждений расположения специального стационарного помещения</w:t>
            </w:r>
          </w:p>
          <w:bookmarkEnd w:id="102"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месторасположение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по классификатору административно-территориальных объектов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собственнике</w:t>
            </w:r>
          </w:p>
          <w:bookmarkEnd w:id="103"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стационарного помещения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религиозной литературы, материалов религиозного содержания и предметов религиозного назначения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литературы, материалов, предметов, прошедших религиоведческую экспертизу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положительное заключение экспертизы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отрицательное заключение экспертизы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подпись, контактный телефон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 структурного подразделения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областей и городов Астана, Алматы и Шымкент, осуществляющие регулирование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религиозной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End w:id="105"/>
    <w:bookmarkStart w:name="z13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назначения" (далее – Форма).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структурными подразделениями местных исполнительных органов областей и городов Астана,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 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ежеквартально, к 5 числу месяца, следующего за отчетным кварталом.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казахском и русском языках.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следующими сведениями: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указываются дата и номер постановления акимата об утверждении расположения специального стационарного помещения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указывается адрес, где располагается специальное стационарное помещение для распространения религиозной литературы и иных информационных материалов религиозного содержания, предметов религиозного назначения; 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код области, города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Казахстан;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фамилия, имя, отчество (при его наличии) собственника помещения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наименование специального стационарного помещения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наименование религиозной литературы, материалов религиозного содержания и предметов религиозного назначения, реализуемых в помещении;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указываются сведения о количестве религиозной литературы, материалов и предметов религиозного назначения, получивших положительное заключение религиоведческой экспертизы;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указываются сведения о количестве религиозной литературы, материалов и предметов религиозного назначения, получившие отрицательное заключение экспертизы.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01-01/113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духовных (религиозных) организациях образования по ____________________ за ___ квартал 20__ года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 – сдоо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Структурные подразделения местных исполнительных органов областей и городов Астана, Алматы и Шымкент, осуществляющие регулирование в сфере религиозной деятельности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5 числу месяца, следующего за отчетным кварталом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духовных (религиозных) организациях образования 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5"/>
        <w:gridCol w:w="3015"/>
        <w:gridCol w:w="2529"/>
        <w:gridCol w:w="1058"/>
        <w:gridCol w:w="1646"/>
        <w:gridCol w:w="1058"/>
        <w:gridCol w:w="1059"/>
      </w:tblGrid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9"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номер и дата выдачи лицензии</w:t>
            </w:r>
          </w:p>
          <w:bookmarkEnd w:id="130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органах юстиции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руководителе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Католицизм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Евангелическо-лютеранская церковь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Церквей евангельских христиан-баптистов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Меннониты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Методистские церкви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Пятидесятнические церкви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Пресвитерианские церкви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Адвентисты седьмого дня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Новоапостольская церковь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Свидетели Иеговы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Буддизм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Иудаизм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сознания Кришны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Община Бахаи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Иисуса Христа святых последних дней (мормоны)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объединения Муны (муниты)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подпись, контактный телефон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 структурного подразделения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областей и городов Астана, Алматы и Шымкент, осуществляющие регулирование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религиозной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End w:id="131"/>
    <w:bookmarkStart w:name="z16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духовных (религиозных) организациях образования"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духовных (религиозных) организациях образования" (далее – Форма).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структурными подразделениями местных исполнительных органов областей и городов Астана,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 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ежеквартально, к 5 числу месяца, следующего за отчетным кварталом.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казахском и русском языках.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следующими сведениями: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 духовных (религиозных) организациях образования;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духовной (религиозной) организации образования, полное наименование с указанием программы образования, которую реализует данная организация образования. Указываются номер и дата выдачи лицензии организации образования;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юридический адрес духовной (религиозной) организации образования;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дата регистрации духовной (религиозной) организации образования в органах юстиции;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указываются сведения о руководителе (фамилия, имя, отчество (при его наличии), адрес, телефон) духовной (религиозной) организации образования;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количество обучающихся в духовной (религиозной) организации образования.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01-01/113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помещениях для проведения религиозных мероприятий за пределами культовых зданий (сооружений) по ____________________ за ___ квартал 20__ года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 – сппрмпкз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Структурные подразделения местных исполнительных органов областей и городов Астана, Алматы и Шымкент, осуществляющие регулирование в сфере религиозной деятельности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5 числу месяца, следующего за отчетным кварталом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помещениях для проведения религиозных мероприятий за пределами культовых зданий (сооружений)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43"/>
        <w:gridCol w:w="2602"/>
        <w:gridCol w:w="743"/>
        <w:gridCol w:w="3358"/>
        <w:gridCol w:w="743"/>
        <w:gridCol w:w="2051"/>
        <w:gridCol w:w="1293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открытия, попечитель от религиозного объединения, их филиала или представительства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собственнике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 расположения помещений для проведения религиозных мероприятий за пределами культовых зданий (сооружений)</w:t>
            </w:r>
          </w:p>
          <w:bookmarkEnd w:id="1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по классификатору административно-территориальных объектов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здания (сооружения)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подпись, контактный телефон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 структурного подразделения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областей и городов Астана, Алматы и Шымкент, осуществляющие регулирование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религиозной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End w:id="154"/>
    <w:bookmarkStart w:name="z18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помещениях для проведения религиозных мероприятий за пределами культовых зданий (сооружений)"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помещениях для проведения религиозных мероприятий за пределами культовых зданий (сооружений)" (далее – Форма).</w:t>
      </w:r>
    </w:p>
    <w:bookmarkEnd w:id="156"/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структурными подразделениями местных исполнительных органов областей и городов Астана,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 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ежеквартально, к 5 числу месяца, следующего за отчетным кварталом.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казахском и русском языках.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следующими сведениями: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 помещениях для проведения религиозных мероприятий за пределами культовых зданий (сооружений);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инициатор открытия, попечитель от религиозного объединения, его филиала и представительства;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указываются данные о собственнике (фамилия, имя, отчество (при его наличии);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дата согласования расположения помещений для проведения религиозных мероприятий за пределами культовых зданий (сооружений);</w:t>
      </w:r>
    </w:p>
    <w:bookmarkEnd w:id="166"/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адрес помещения для проведения религиозных мероприятий за пределами культовых зданий (сооружений);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код области, города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Казахстан;</w:t>
      </w:r>
    </w:p>
    <w:bookmarkEnd w:id="168"/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вместимость помещения для проведения религиозных мероприятий за пределами культовых зданий (сооружений) по количеству человек.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01-01/113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административных правонарушениях в сфере религиозной деятельности по ____________________ за ___ квартал 20__ года</w:t>
      </w:r>
    </w:p>
    <w:bookmarkEnd w:id="170"/>
    <w:bookmarkStart w:name="z20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7 – сапсрд</w:t>
      </w:r>
    </w:p>
    <w:bookmarkEnd w:id="171"/>
    <w:bookmarkStart w:name="z20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bookmarkEnd w:id="172"/>
    <w:bookmarkStart w:name="z20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Структурные подразделения местных исполнительных органов областей и городов Астана, Алматы и Шымкент, осуществляющие регулирование в сфере религиозной деятельности</w:t>
      </w:r>
    </w:p>
    <w:bookmarkEnd w:id="173"/>
    <w:bookmarkStart w:name="z2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</w:t>
      </w:r>
    </w:p>
    <w:bookmarkEnd w:id="174"/>
    <w:bookmarkStart w:name="z2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5 числу месяца, следующего за отчетным кварталом</w:t>
      </w:r>
    </w:p>
    <w:bookmarkEnd w:id="175"/>
    <w:bookmarkStart w:name="z21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административных правонарушениях в сфере религиозной деятельности 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1047"/>
        <w:gridCol w:w="1630"/>
        <w:gridCol w:w="1048"/>
        <w:gridCol w:w="2213"/>
        <w:gridCol w:w="1339"/>
        <w:gridCol w:w="2892"/>
        <w:gridCol w:w="1049"/>
      </w:tblGrid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выявивший правонарушение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административного нарушения</w:t>
            </w:r>
          </w:p>
          <w:bookmarkEnd w:id="177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совершившем административное правонарушение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принимаемых мерах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 судебного процесса в1-ой инстанции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наличии), подпись, контактный телефон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 структурного подразделения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областей и городов Астана, Алматы и Шымкент, осуществляющие регулирование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религиозной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End w:id="178"/>
    <w:bookmarkStart w:name="z21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административных правонарушениях в сфере религиозной деятельности"</w:t>
      </w:r>
    </w:p>
    <w:bookmarkEnd w:id="179"/>
    <w:bookmarkStart w:name="z2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об административных правонарушениях в сфере религиозной деятельности" (далее – Форма).</w:t>
      </w:r>
    </w:p>
    <w:bookmarkEnd w:id="180"/>
    <w:bookmarkStart w:name="z2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структурными подразделениями местных исполнительных органов областей и городов Астана,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 </w:t>
      </w:r>
    </w:p>
    <w:bookmarkEnd w:id="181"/>
    <w:bookmarkStart w:name="z2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исполнителем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182"/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ежеквартально, к 5 числу месяца, следующего за отчетным кварталом.</w:t>
      </w:r>
    </w:p>
    <w:bookmarkEnd w:id="183"/>
    <w:bookmarkStart w:name="z2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казахском и русском языках.</w:t>
      </w:r>
    </w:p>
    <w:bookmarkEnd w:id="184"/>
    <w:bookmarkStart w:name="z2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следующими сведениями:</w:t>
      </w:r>
    </w:p>
    <w:bookmarkEnd w:id="185"/>
    <w:bookmarkStart w:name="z2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об административных правонарушениях;</w:t>
      </w:r>
    </w:p>
    <w:bookmarkEnd w:id="186"/>
    <w:bookmarkStart w:name="z2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bookmarkEnd w:id="187"/>
    <w:bookmarkStart w:name="z22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государственного органа, выявившего административное правонарушение;</w:t>
      </w:r>
    </w:p>
    <w:bookmarkEnd w:id="188"/>
    <w:bookmarkStart w:name="z22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полный состав административного правонарушения законодательства в сфере религиозной деятельности (краткое описание состава, места, время совершения правонарушения, часть и статья Кодекса Республики Казахстан от 5 июля 2014 года "Об административных правонарушениях");</w:t>
      </w:r>
    </w:p>
    <w:bookmarkEnd w:id="189"/>
    <w:bookmarkStart w:name="z22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сведения о лице, совершившем административное правонарушение: фамилия, имя, отчество (при его наличии), гражданство; год рождения; местожительство; место работы;</w:t>
      </w:r>
    </w:p>
    <w:bookmarkEnd w:id="190"/>
    <w:bookmarkStart w:name="z22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следующее: дата составления протокола об административных правонарушениях; должность, фамилия, имя, отчество (при его наличии) лица, составившего протокол об административных правонарушениях; дата направления дела в суд об административных правонарушениях);</w:t>
      </w:r>
    </w:p>
    <w:bookmarkEnd w:id="191"/>
    <w:bookmarkStart w:name="z22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указываются: стадия рассмотрения судебного процесса с указанием даты судебного заседания; окончательные результаты рассмотрения дела об административном правонарушении суда первой инстанции с указанием наименования и даты судебного решения (при привлечении к административной ответственности указывается конкретный вид административного взыскания);</w:t>
      </w:r>
    </w:p>
    <w:bookmarkEnd w:id="192"/>
    <w:bookmarkStart w:name="z22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указываются: наименование судебной инстанции, которое рассматривает жалобу по делу об административном правонарушении (апелляционная, кассационная, надзорная); стадия судебного процесса с указанием даты судебного заседания; результаты судебного решения каждой судебной инстанции с указанием наименования и даты судебного решения (оставление решения без изменения или без удовлетворения, либо изменение решения суда первой инстанции, либо отмена решения суда первой инстанции и вынесение нового решения и так далее).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