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f61" w14:textId="4b21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24 августа 2007 года № 235 "Об утверждении форм технического паспорта"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декабря 2018 года № 1609. Зарегистрирован в Министерстве юстиции Республики Казахстан 29 декабря 2018 года № 18115. Утратил силу приказом Министра юстиции Республики Казахстан от 30 июня 2023 года № 440.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235 "Об утверждении форм технического паспорта" (зарегистрирован в Реестре государственной регистрации нормативных правовых актов под № 4937, опубликовано от 24 октября 2007 года № 163 (1366) в "Юридической газете")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паспорта (Ф-3),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1609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Ф-3 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ТЕХНИЧЕСКИЙ ПАСПОРТ (Ф-3)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квартиру (комнату (-ы) в многоквартирном жилом доме (общежитии)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Область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2. Район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Город (поселок, населенный пункт)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Район в городе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Кадастровый номер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Инвентарный номер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ПЛАН КВАРТИРЫ (КОМНАТ (-Ы)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Масштаб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 стен: ________ Этаж: _____ Этажность: _____ Год постройки: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 _____ г.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его наличии,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отдела: __________________________________________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его наличии,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его наличии,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