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ecf1" w14:textId="ce8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930. Зарегистрирован в Министерстве юстиции Республики Казахстан 29 декабря 2018 года № 18114.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02.06.2021 </w:t>
      </w:r>
      <w:r>
        <w:rPr>
          <w:rFonts w:ascii="Times New Roman"/>
          <w:b w:val="false"/>
          <w:i w:val="false"/>
          <w:color w:val="ff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 (далее – Правила)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 и определяют порядок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метрологическая экспертиза – анализ и оценивание правильности и полноты применения метрологических требований, правил и норм, связанных с единством измерений;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государственное регулирование в области технического регулирования и метрологии.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Метрологическая экспертиза проектов и действующих нормативных правовых актов, технических регламентов, а также проектов межгосударственных и национальных стандартов (за исключением стандартов, разрабатываемых на основе международных и региональных стандартов с идентичной степенью соответствия), содержащих требования к измерениям, средствам измерений, в том числе стандартным образцам является обязательной и проводится государственным научным метрологическим центром (далее – ГНМЦ).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Метрологическая экспертиза проектов и действующих нормативных правовых актов (далее – НПА) осуществляется в рамках соответствующей республиканской бюджетной программы по метрологической экспертизе НПА.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Метрологическая экспертиза проектов технических регламентов (далее – ТР) и перечней стандартов к ним, разработанных в рамках Евразийского экономического союза организуется уполномоченным органом и осуществляется в рамках республиканской бюджетной программы по метрологической экспертизе ТР.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Метрологическая экспертиза проектов межгосударственных и национальных стандартов (далее – стандарты) осуществляется на договорной основе по заявке разработчика стандартов, разработанных в рамках: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плана стандартизации, утверждаемого уполномоченным органом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разработчика стандарта.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Метрологической экспертизе подлежат стандарты на продукцию и услуги, работы (процессы), методы контроля (испытаний, измерений, анализа) которые устанавливают: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характеристикам точности измерений, достоверности измерительного контроля;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методикам выполнения измерений, средствам измерений, стандартным образцам, аттестованным смесям;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измерений, анализа, испытаний и измерительного контроля;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свойствах веществ и материалов, в том числе стандартные справочные данные;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стандартных образцов;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поверки и калибровки средств измерений.</w:t>
      </w:r>
    </w:p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метрологической экспертизы нормативных правовых актов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Разработчик НПА, в котором содержатся требования к измерениям, средствам измерений, стандартным образцам представляет его в ГНМЦ для проведения метрологической экспертизы.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Метрологическая экспертиза осуществляется в срок не более 20 (двадцати) рабочих дней.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метрологической экспертизы выполняется анализ и проводится оценивание: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правильности установления и соблюдения метрологических требований;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полноты изложения метрологических требований, включая требования к показателям точности, к измерениям, средствам измерений, стандартным образцам, методикам (методам) измерений, методам оценки соответствия характеристик объектов регулирования;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реализуемости установленных обязательных метрологических требований;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показателей точности заданным требованиям к объектам регулирования;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средств и методик (методов) исследований (испытаний) и измерений установленным показателям точности измерений;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метрологического обеспечения указанных в проекте акта средств измерений, технических систем и устройств с измерительными функциями;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алгоритмов обработки результатов измерений задачам исследований (испытаний) и измерений, изложенным в НПА;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правильности применения метрологических терминов, наименований и обозначений измеряемых величин.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метрологической экспертизы ГНМЦ направляет разработчику НПА заключение по метрологической экспертизе нормативного правового 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метрологической экспертизы технических регламентов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Метрологическая экспертиза ТР Евразийского экономического союза, проектов перечней стандартов, содержащих правила и методы исследований (испытаний) и измерений или проектов акта о внесении изменений в ТР или акта о внесении изменений перечни стандартов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метрологической экспертизы проекта технического регламента Евразийского экономического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проекта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утвержденным решением Коллегии Евразийской экономической комиссии от 24 января 2017 года № 10 (далее – Решение).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метрологической экспертизы ТР ГНМЦ направляет разработчику ТР заключение по метрологической экспертизе технического регламента по форме согласно приложению Решения.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метрологической экспертизы межгосударственных и национальных стандартов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Метрологическая экспертиза стандартов осуществляется в соответствии с СТ РК 2.71 "Государственная система обеспечения единства измерений Республики Казахстан. Метрологическая экспертиза документов. Основные положения".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метрологической экспертизы ГНМЦ в срок не более 20 (двадцати) рабочих дней направляет разработчику стандарта заключение по метрологической экспертизе межгосударственных и национальных стандартов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регламентов, а также межгосударственных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 и интеграции Республики Казахстан Комитет технического регулирования и метрологии Республиканское государственное предприятие на праве хозяйственного ведения "Казахстанский институт стандартизации и метрологии"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по метрологической экспертизе нормативного правового акта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"____" ________ 20___ г.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нормативного правового акта _______________________ 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орган-разработчик ______________________________ 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законодательства _______________________________________ 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правового регулирования ________________________________ 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метрологической экспертизы ___________________________  </w:t>
      </w:r>
    </w:p>
    <w:bookmarkEnd w:id="53"/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 соответствии/не соответствии нормативного правового акта, положениям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Республики Казахстан в области обеспечения единства измерений 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Эксперт, проводивший Экспертизу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регламентов, а также межгосударственных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 и интеграции Республики Казахстан Комитет технического регулирования и метрологии Республиканское государственное предприятие на праве хозяйственного ведения "Казахстанский институт стандартизации и метрологии"</w:t>
      </w:r>
    </w:p>
    <w:bookmarkEnd w:id="58"/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по метрологической экспертизе межгосударственных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национальных стандартов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 20___ г.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межгосударственных и национальных стандартов _________ 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62"/>
    <w:p>
      <w:pPr>
        <w:spacing w:after="0"/>
        <w:ind w:left="0"/>
        <w:jc w:val="both"/>
      </w:pPr>
      <w:bookmarkStart w:name="z80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и наименование документа по стандартизации, применяемого для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гармонизации __________________________________________________________  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представившая документ _______________________________  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устанавливает ____________________________________________  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метрологической экспертизы _____________________________ 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результаты экспертизы ________________________________________  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70"/>
    <w:p>
      <w:pPr>
        <w:spacing w:after="0"/>
        <w:ind w:left="0"/>
        <w:jc w:val="both"/>
      </w:pPr>
      <w:bookmarkStart w:name="z88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метрологической экспертизе межгосударственных и национальных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_____________________________________________________________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Эксперт, проводивший экспертизу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