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0d69" w14:textId="82f0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проездного документа беженца"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декабря 2018 года № 837. Зарегистрирован в Министерстве юстиции Республики Казахстан 29 декабря 2018 года № 18113. Утратил силу приказом Министра внутренних дел Республики Казахстан от 30 марта 2020 года № 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проездного документа беженца".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 2018г.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837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проездного документа беженца"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проездного документа беженца"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подразделениями Министерства (далее – услугодатель).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даты сдачи пакета необходимых документов: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проездного документа беженца: – 58 (пятьдесят восемь) календарных дней;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обмене (в случае технического брака или ошибок в персональных данных в проездном документе беженца): – 28 (двадцать восемь) календарных дней;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его действия: – 5 (пять) календарных дней;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для сдачи пакета документов – 15 (пятнадцать) минут;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проездного документа беженца, проставление записи на проездном документе беженца о продлении срока действия, которая заверяется подписью уполномоченного сотрудника услугодателя и скрепляется печатью услугодателя либо мотивированный ответ об отказе в выдаче проездного документа беженца.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отказе в оформлении проездного документа беженцу вручается или направляется в течение пяти календарных дней по почте уведомление с указанием причин отказа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причин, повлекших отказ в оформлении проездного документа, беженец для получения проездного документа подает повторное заявление в территориальное подразделение миграционной службы по месту постановки на учет.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проездного документа беженца: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проездного документа (в 2 экземплярах по месту постановки на учет)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беженца (при наличии) и (или) документ, подтверждающий права беженца как законного представителя лиц, в отношении которых он осуществляет опеку или попечительство, не достигшим возраста восемнадцати лет (копия, оригинал представляется для сверки);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фотографии размером 3,5 х 4,5 сантиметров и на каждого ребенка и (или) лицо, в отношении которого беженец осуществляет опеку или попечительство.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фотографировании не допускаются головные уборы, за исключением покрытия головы по религиозным либо медицинским причинам, в этом случае лицо остается открытым от нижней границы подбородка до лба, тени от головного убора на лице не допускаются. Глаза открыты, четко видны и не закрыты волосами. Оправа очков не закрывает глаза, не допускаются светоотражающие и солнечные очки. Кроме того, не допускаются фотографии документируемого лица в униформе. Фотография соответствует возрасту услугополучателя на момент оформления.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 или учебе (для тех кто имеет трудовую книжку), указанные в заявлении, сверяются с документами, их подтверждающими: трудовой книжкой, выпиской из нее, справкой с места работы (учебы).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изменение персональных данных (в случае изменения фамилии или имени владельца проездного документа, а также сведений о дате и(или) месте его рождения).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Обмен проездного документа производится до истечения срока его действия в случаях – отсутствия свободного места для внесения необходимых записей или проставления соответствующих отметок на страницах проездного документа; изменения персональных данных владельца проездного документа (фамилии, имени, сведений о дате и(или) месте рождения); порчи или утраты проездного документа.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проездном документе технического брака или ошибок в персональных данных беженцу оформляется новый проездной документ на основании ранее представленных им документов в течение двадцати восьми календарных дней.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его действия: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проездного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проездной документ беженца.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со дня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и (или) представления услугополучателем документов с истекшим сроком действия, услугодатель в указанные сроки дает мотивированный отказ в дальнейшем рассмотрении заявления.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решения, действия (бездействия) услугодателя, и (или) его должностных лиц по вопросам оказания государственных услуг подается: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соответствующего услугодателя по адресу, указанным на интернет-ресурсе Министерства www.mvd.gov.kz;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Комитета миграционной службы Министерства (далее – КМС).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размещаются на интернет-ресурсе Министерства www.mvd.gov.kz.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 по вопросам оказания государственных услуг.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www.mvd.gov.kz.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проездного документа беженца"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беженца,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места пребывания (проживания)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уведомляем, что Вам отказано в оформлении проездного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 в связи с обстоятельствами,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с ограничением выезда из Республики Казахстан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части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правовом положении иностранцев"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(срок ограничения, дата и регистрационный номер решения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ограничении, полное наименование и юридический адрес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принявшей на себя ответственность за ограничение выезда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подразделения миграционной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20___ года.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Проставляется печать территориального подразделения миграционной службы.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проездного документа беженца"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 выдаче проездного документа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10519"/>
      </w:tblGrid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35х45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проездного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(разрешена/не разрешена)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подразделения миграционной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беженца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получения проездного документа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временных выездов за границу или для проживания за границей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 какой стране)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Получение документа_______________________________________________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первичное, обмен, утрата (в случае утраты проездного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документа беженец в заявлении указывает, где,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кем был выдан утраченный проездной документ,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лицах, вписанных в него, обстоятельства утраты)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 ___________________ Имя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Отчество (при его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Число, месяц, год рождения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 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населенный пункт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Гражданство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Пол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Адрес места пребывания (проживания) на территории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республика, край, область, населенный пункт, улица, 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корпус, квартира,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Удостоверение беженца: серия УБ № выдано " " 20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подразделения миграционной службы,</w:t>
      </w:r>
    </w:p>
    <w:bookmarkEnd w:id="70"/>
    <w:bookmarkStart w:name="z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Имеются ли договорные обязательства, препятствующие выезду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 Если да, то какие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Был ли осужден приговором суда либо привлечен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обвиняемого на территории Республики Казахстан. Если да, то когда,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каким судом, по какой статье и части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какое наказание назначено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Имеются ли неисполненные обязательства, наложенные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Имеется ли задолженность по налоговым платежам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Сведения о последнем месте работы (учебы)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а) дата поступления на работу (учебу)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б) название организации (учебного заведения) и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в) адрес организации (учебного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Сведения о членах семьи, выезжающих вместе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беженцем__________________________________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Сведения о детях для внесения в проездной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Степень родства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 ________ 20_____ год.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Сведения, указанные в заявлении, сверены с представленными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документами (удостоверением беженца, трудовой книжкой, другими).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 уполномоченного сотрудника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подразделения миграционной,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                        "_____" ______ 20___ год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 проездной документ: серия _____ N ______ "___" 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Проездной документ получил: __________________ "___" 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