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db4" w14:textId="83d4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932. Зарегистрирован в Министерстве юстиции Республики Казахстан 29 декабря 2018 года № 18108.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метрологической аттестации, утверждения и регистрации в реестре государственной системы обеспечения единства измерений (далее – реестр ГСИ РК) методик выполнения измерений (далее – МВИ)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разработки, метрологической аттестации, утверждения и регистрации МВИ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применяются следующие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МВИ;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референтная методика выполнения измерений – МВИ, используемая для получения результатов измерений, которые применяются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МВИ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6"/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МВИ,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ГСИ РК.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МВИ,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ГСИ РК.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МВИ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МВИ разрабатываются Государственным научным метрологическим центром (далее – ГНМЦ), физическими и юридическими лицами, осуществляющими деятельность в области обеспечения единства измерений.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МВИ в виде национального стандарта разрабатываются и утверждаются согласно документов по стандартизации, регламентирующих общие требования, разработку и оформление документа на МВИ.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разработке национального или межгосударственного стандартов используются международный, межгосударственный, национальный стандарты, стандарты организаций, устанавливающие МВИ или документ на МВИ, разрабатываемый в процессе разработки стандартов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документа на МВИ предусматривает следующие этапы: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исходных данных в соответствии с ГОСТ 8.010 "Государственная система обеспечения единства измерений. Методики выполнения измерений. Основные положения" (далее - ГОСТ 8.010);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формулирование измерительной задачи и описание измеряемой величины;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отбор возможных методов решения измерительной задачи;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методов и средств измерений (в том числе стандартных образцов, аттестованных смесей), вспомогательных устройств, реактивов и материалов;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последовательности и содержания операции при подготовке и выполнении измерений, включая требования по обеспечению безопасности труда и экологической безопасности, требования к квалификации операторов;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теоретических и экспериментальных исследований по оценке показателей точности разработанной МВИ, экспериментальное опробование МВИ, анализ соответствия показателей точности исходным требованиям;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обработку промежуточных результатов измерений и вычисление окончательных результатов, полученных с помощью данной МВИ;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процедур и установление нормативов контроля точности, получаемых результатов измерений;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проекта документа на МВИ;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аттестацию МВИ;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МВИ;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регистрацию МВИ в реестре ГСИ РК.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методов и средств измерений, формирование и структура программы проведения теоретических и экспериментальных метрологических исследований по определению характеристик погрешности измерений МВИ, форма представления и оценки характеристик погрешности измерений, оперативного контроля осуществляются согласно ГОСТ 8.010 и СТ РК 2.18 "Государственная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применения".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аттестации МВИ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аттестация МВИ проводится с целью установления (подтверждения) соответствия МВИ предъявляемым к ней метрологическим требованиям.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Метрологическая аттестация МВИ осуществляется ГНМЦ, юридическими лицами, осуществляющими деятельность в области обеспечения единства измерений, аккредитованными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метрологической аттестации МВИ представляется комплект документов, включающий: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 произвольной форме на проведение метрологической аттестации МВИ с указанием области применения МВИ;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исходные данные, программу и отчет по результатам теоретических и экспериментальных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МВИ, утвержденную руководителем предприятия-разработчика (в двух экземплярах);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соответствующим государственным органом, в зависимости от области применения в случае, если МВИ предназначена для определения показателей безопасности;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лицами, в случае если МВИ используется для коммерческого учета;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органом, осуществляющим руководство, а также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 в случае, если МВИ устанавливает значение содержания вредных примесей и драгоценных металлов в сырьевых товарах, содержащих драгоценные металлы, а также ювелирных и других изделий, содержащих драгоценные металлы (далее – уполномоченный орган в области регулирования драгоценных металлов).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аттестация МВИ осуществляется путем проведения экспертизы представленного комплекта документов.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экспертизе комплекта документов осуществляется подтверждение соответствия МВИ установленным требованиям путем оценивания правильности (обоснованности):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измерений;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МВИ;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и объема экспериментальных исследований, включая методы отбора и подготовки проб;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МВИ;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выбора условий проведения экспериментальных исследований МВИ;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выбора способов и средств обработки результатов экспериментальных исследований МВИ, включая программное обеспечение;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выбора способов представления характеристик погрешности или способов представления неопределенности;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выбора предложенных процедур контроля показателей точности результатов измерений.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правильности выбора метода и средств измерений, а также полноты требований, содержащихся в МВИ, проводятся дополнительные экспериментальные метрологические исследования МВИ.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экспертизы направляются соответствующее заключение.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положительных результатах метрологической экспертизы оформляется свидетельство о метрологической аттестации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признания МВИ государствами-членами Евразийского экономического союза метрологическая аттестация МВИ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года № 21.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МВИ в странах СНГ аттестация осуществляется в соответствии с Порядком признания методик выполнения измерений, принятыми Межгосударственным советом по стандартизации, метрологии и сертификации.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Повторная метрологическая аттестация МВИ проводится при: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исходных данных или метрологических характеристик МВИ;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внесении изменений и дополнений в процедуру проведения измерений;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метрологической аттестации МВИ.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повторной метрологической аттестации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отрицательных результатах экспертизы МВИ возвращается на доработку с соответствующим заключением.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на доработку заявитель может повторно направлять документы на метрологическую аттестацию МВИ.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регистрации МВИ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межгосударственных, национальных стандартов в области обеспечения единства измерений, устанавливающих МВИ осуществляется согласно СТ РК 1.2 "Государственная система технического регулирования Республики Казахстан. Порядок разработки национальных и предварительных национальных стандартов".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в реестре ГСИ РК метрологически аттестованной МВИ, разработанной в Республике Казахстан – на основании решения ГНМЦ в соответствии с Правилами ведения реестра государственной системы обеспечения единства измерений, утверждаемыми в соответствии с подпунктом 17) статьи 6-2 Закона.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в реестре ГСИ РК, метрологически аттестованной МВИ, разработанной в государстве-участнице "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Постановлением Правительства Республики Казахстан от 29 мая 2015 года (далее – Соглашение) осуществляется на основании решения уполномоченного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регистрации МВИ, разработанной в Республике Казахстан, юридическое лицо, проводившее метрологическую аттестацию МВИ, или пользователь МВИ направляет в ГНМЦ комплект документов, включающий: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 с обоснованием о необходимости проведения регистрации МВИ;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МВИ (в двух экземплярах);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метрологической аттестации МВИ;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в области регулирования драгоценных металлов.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регистрации в реестре ГСИ РК МВИ, разработанной в государстве-участнице Соглашения, за исключением МВИ включенных в перечни стандартов к техническим регламентов Евразийского экономического союза, заявитель представляет в уполномоченный орган комплект документов, включающий:</w:t>
      </w:r>
    </w:p>
    <w:bookmarkEnd w:id="80"/>
    <w:bookmarkStart w:name="z1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республики); с обоснованием о необходимости проведения регистрации МВИ;</w:t>
      </w:r>
    </w:p>
    <w:bookmarkEnd w:id="81"/>
    <w:bookmarkStart w:name="z1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 (в двух экземплярах);</w:t>
      </w:r>
    </w:p>
    <w:bookmarkEnd w:id="82"/>
    <w:bookmarkStart w:name="z1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аттестации МВИ;</w:t>
      </w:r>
    </w:p>
    <w:bookmarkEnd w:id="83"/>
    <w:bookmarkStart w:name="z1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разработчика МВИ на предоставление права национальному органу страны-импортера снимать копии с учтенного экземпляра признанной МВИ;</w:t>
      </w:r>
    </w:p>
    <w:bookmarkEnd w:id="84"/>
    <w:bookmarkStart w:name="z1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от разработчика МВИ (оригинал либо нотариально заверенная копия), подтверждающий получение заявителем права пользования и регистрации данной МВИ в реестре ГСИ РК;</w:t>
      </w:r>
    </w:p>
    <w:bookmarkEnd w:id="85"/>
    <w:bookmarkStart w:name="z1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(разрешение на применение) данной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86"/>
    <w:bookmarkStart w:name="z1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87"/>
    <w:bookmarkStart w:name="z1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 уполномоченным органом в области регулирования драгоценных металлов.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Один экземпляр МВИ, со штампом "Зарегистрировано", с указанием регистрационного номера, даты и срока действия регистрации хранится в деле реестра ГСИ РК и не подлежит воспроизведению и распространению без официального разрешения разработчика, второй экземпляр возвращается заявителю.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продления срока регистрации МВИ (срок действия метрологической аттестации МВИ не истек или не ограничен, проведена повторная метрологическая аттестация) представляются: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продление срока действия регистрации МВИ с соответствующим обоснованием о необходимости продления срока регистрации (в случае, если в МВИ изменения не вносились, тоесть метрологические характеристики, методы, средства измерений и другие остаются без изменений в течение длительного периода);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МВИ зарегистрирована для использования в пределах одного предприятия, то для включения в число пользователей МВИ других предприятий в уполномоченный орган или ГНМЦ представляются: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от держателя подлинника МВИ на ее использование (оригинал либо нотариально заверенная копия).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разработки, проведения метрологической аттестации, утверждения и регистрации референтных МВИ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МВИ, используемые для получения результатов измерений с наивысшей точностью, которые могут быть применены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образцов, могут быть путем аттестации переведены в разряд референтной МВИ.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референтной МВИ осуществляется в порядке, установленном разделом 2 Правил.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Метрологическая аттестация МВИ, принимаемой в качестве референтной, осуществляется ГНМЦ и юридическими лицами,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соответствия", осуществляющие воспроизведение, хранение и передачу единиц величин с наивысшей точностью (далее – исполнитель).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Метрологическая аттестация референтной МВИ проводится по заявлению разработчика МВИ, или лица, по заказу которого разработана МВИ (далее – заявитель).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метрологической аттестации МВИ в качестве референтной могут привлекаться кроме разработчика другие организации.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ходе аттестации референтной МВИ проводятся теоретические и (или) экспериментальные исследования и осуществляется подтверждение соответствия референтной МВИ метрологическим требованиям к измерениям и возможности ее использования для оценки правильности измеренных значений, полученных с помощью других МВИ величины того же рода, а также для калибровки средств измерений или определения характеристик стандартных образцов.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метрологической аттестации МВИ в качестве референтной из числа метрологически аттестованных МВИ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соответствия, при которых осуществляются: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показателей точности референтной МВИ целям ее применения для оценки правильности результатов измерений, полученных с применением других МВИ величин того же рода, для калибровки средств измерений или для определения характеристик стандартных образцов;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экспериментальное опробование процедуры применения референтной МВИ для оценки правильности результатов измерений, полученных с применением других МВИ величин того же рода;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подтверждение 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МВИ величины того же рода (при ее наличии);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межлабораторных сличений или сличения с другой референтной МВИ величины того же рода;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бюджета неопределенности или структуры погрешности полученного результата измерений;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экспериментальное опробование документированной процедуры контроля показателей точности полученных результатов измерений.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метрологической аттестации МВИ в качестве референтной вновь разработанной МВИ проводятся теоретические и экспериментальные исследования для установления показателей точности в соответствии с пунктом 9 Правил и подтверждение соответствия референтной МВИ метрологическим требованиям, приведенным в пунктах 15 и 35 настоящих Правил.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Заявитель представляет на аттестацию следующие документы: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(с указанием наименования референтной МВИ, сведений о заявителе, а также с указанием необходимости признания работ по аттестации в соответствии с "Правилами взаимного признания результатов работ по обеспечению единства измерений", утвержденными Решением Совета Евразийской экономической комиссии от 18 октября 2016 года № 145;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метрологической аттестации МВИ (при аттестации референтной МВИ из числа аттестованных МВИ);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документа (документ) с изложением референтной МВИ;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и результаты проводимых теоретических и экспериментальных исследований, подтверждающих выполнение требований пунктов 36 и 37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аттестации подлежала вновь разработанная МВИ, то при положительных результатах работ по пункту 36 исполнитель оформляет свидетельство о метрологической аттестации референтной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и, после утверждения референтной МВИ, выдает его заявителю.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Исполнитель по окончании проведения метрологической аттестации референтной МВИ для ее утверждения направляет в уполномоченный орган следующие документы: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содержащий референтную МВИ (описание референтной МВИ);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соответствии референтной МВИ, установленным метрологическим требованиям к измерениям;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отчет, утвержденный руководителем исполнителя и содержащий результаты теоретических и (или) экспериментальных исследований;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метрологической аттестации МВИ.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проверяет полноту и достоверность представленных документов, принимает решение об утверждении или об отказе в утверждении референтной МВИ и информирует исполнителя и заявителя об утверждении или обоснованном отказе в утверждении референтной МВИ.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устранения причин отказа заявитель может повторно направлять документы на утверждение референтной МВИ.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Утвержденная референтная МВИ, регистрируется в реестре ГСИ РК.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свидетельство о метрологической аттестации референтной МВИ наносится штамп: "Зарегистрировано в реестре ГСИ РК в качестве референтной методики выполнения измерений" с указанием регистрационного номера и даты регистрации.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Изменения в референтную МВИ вносятся разработчиком. Референтная МВИ, с внесенными в нее изменениями представляется на аттестацию и утверждение в соответствии с Правилами.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признания метрологической аттестации референтной МВИ государствами-членами Евразийского экономического союза аттестация референтной МВИ осуществляется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измерений", утвержденным Решением Коллегии Евразийской экономической комиссии от 7 июня 2016 года № 68.</w:t>
      </w:r>
    </w:p>
    <w:bookmarkEnd w:id="131"/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и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вносится изменение на казахском языке, текст на русском языке не меняется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регистрации в реестре ГСИ РК МВИ, разработанной и аттестованной в странах Содружества Независимых Государств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приказами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44-1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в день поступления сведений осуществляет его прием и регистрацию.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Результатом оказания государственной услуги является присвоение регистрационного номера МВИ в реестре ГСИ РК, который направляется и хранится в "личном кабинете" услугополучателя в форме электронного документа.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случаях несогласия с результатами решения услугодателя заявитель может обжаловать результаты в судебном порядке,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услугах;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проводившего метрологическую аттестацию МВИ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метрологической аттестации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методики выполнения измерений, номер или ее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разработанная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разработчика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аттестована в соответствии с требованиями Правил разработки,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аттестации, утверждения и регистрации в реестре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 единства измерений методик выполнения измерений и референтных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 выполнения измерений от "__"_______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методика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измерений соответствует предъявляемым к ней метрологическим требованиям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обладает следующими основными метрологическими характеристиками: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15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СВИДЕТЕЛЬСТВО о метрологической аттестации референтной методики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выполнения измерений №_____ от "____"__________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уполномоченной на проведение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 методики выполнения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полномочия на проведение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методики выполнения измерений) Методика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__________________________________________, разработанная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установленная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аттестована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требованиями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утверждена в качестве референтной методики выполнения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референтная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выполнения измерений соответствует предъявляемым к ней метрологическим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 и обладает следующими основными метрологическими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характеристиками: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</w:t>
      </w:r>
      <w:r>
        <w:rPr>
          <w:rFonts w:ascii="Times New Roman"/>
          <w:b/>
          <w:i w:val="false"/>
          <w:color w:val="000000"/>
        </w:rPr>
        <w:t xml:space="preserve">Сведения для получения государственной услуги "Регистрация в реестре 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Государственной системы измерений Республики Казахстан методики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измерений, разработанной и аттестованной в странах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Содружества Независимых Государств"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3 вносится изменение на казахском языке, текст на русском языке не меняется в соответствии с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русском языке) *: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казахском языке) *: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4 в редакции приказа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4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приказами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регистрационного номера методике выполнения измерений (далее – МВИ), в реестре Государственной системы измерений Республики Казахстан (далее – реестр ГСИ РК),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