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afd0b" w14:textId="26afd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утверждения типа и регистрации в реестре государственной системы обеспечения единства измерений стандартного образца и оказания государственных услуг "Допуск к применению стандартного образца зарубежного выпуска", "Утверждение государственного стандартного образца"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27 декабря 2018 года № 933. Зарегистрирован в Министерстве юстиции Республики Казахстан 29 декабря 2018 года № 18106.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- в редакции приказа Министра торговли и интеграции РК от 14.09.2020 </w:t>
      </w:r>
      <w:r>
        <w:rPr>
          <w:rFonts w:ascii="Times New Roman"/>
          <w:b w:val="false"/>
          <w:i w:val="false"/>
          <w:color w:val="000000"/>
          <w:sz w:val="28"/>
        </w:rPr>
        <w:t>№ 197-НҚ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11 апреля 2019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6-2 Закона Республики Казахстан "Об обеспечении единства измерений"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торговли и интеграции РК от 19.03.2025 </w:t>
      </w:r>
      <w:r>
        <w:rPr>
          <w:rFonts w:ascii="Times New Roman"/>
          <w:b w:val="false"/>
          <w:i w:val="false"/>
          <w:color w:val="000000"/>
          <w:sz w:val="28"/>
        </w:rPr>
        <w:t>№ 113-НҚ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утверждения типа и регистрации в реестре государственной системы обеспечения единства измерений стандартного образца и оказания государственных услуг "Допуск к применению стандартного образца зарубежного выпуска", "Утверждение государственного стандартного образца".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торговли и интеграции РК от 14.09.2020 </w:t>
      </w:r>
      <w:r>
        <w:rPr>
          <w:rFonts w:ascii="Times New Roman"/>
          <w:b w:val="false"/>
          <w:i w:val="false"/>
          <w:color w:val="000000"/>
          <w:sz w:val="28"/>
        </w:rPr>
        <w:t>№ 197-НҚ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по инвестициям и развитию Республики Казахстан обеспечить в установленном законодательством порядке: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5"/>
    <w:bookmarkStart w:name="z8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направление информации о внесенных изменениях и (или) дополнениях в Единый контакт-центр, оператору информационно-коммуникационной инфраструктуры "электронного правительства", в течение трех рабочих дней со дня государственной регистрации;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пункта 2 настоящего приказа.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и.о. Министра торговли и интеграции РК от 19.03.2025 </w:t>
      </w:r>
      <w:r>
        <w:rPr>
          <w:rFonts w:ascii="Times New Roman"/>
          <w:b w:val="false"/>
          <w:i w:val="false"/>
          <w:color w:val="000000"/>
          <w:sz w:val="28"/>
        </w:rPr>
        <w:t>№ 113-НҚ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11 апреля 2019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 № 933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утверждения типа и регистрации в реестре государственной системы обеспечения единства измерений стандартного образца и оказания государственных услуг "Допуск к применению стандартного образца зарубежного выпуска", "Утверждение государственного стандартного образца"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торговли и интеграции РК от 14.09.2020 </w:t>
      </w:r>
      <w:r>
        <w:rPr>
          <w:rFonts w:ascii="Times New Roman"/>
          <w:b w:val="false"/>
          <w:i w:val="false"/>
          <w:color w:val="ff0000"/>
          <w:sz w:val="28"/>
        </w:rPr>
        <w:t>№ 197-НҚ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утверждения типа и регистрации в реестре государственной системы обеспечения единства измерений стандартного образца и оказания государственных услуг "Допуск к применению стандартного образца зарубежного выпуска", "Утверждение государственного стандартного образца"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6-2 Закона Республики Казахстан "Об обеспечении единства измерений"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 о государственных услугах) и определяют порядок утверждения типа и регистрации в реестре государственной системы обеспечения единства измерений Республики Казахстан (далее – реестр ГСИ РК) стандартного образца и оказания государственных услуг "Допуск к применению стандартного образца зарубежного выпуска", "Утверждение государственного стандартного образца".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1 - в редакции приказа и.о. Министра торговли и интеграции РК от 19.03.2025 </w:t>
      </w:r>
      <w:r>
        <w:rPr>
          <w:rFonts w:ascii="Times New Roman"/>
          <w:b w:val="false"/>
          <w:i w:val="false"/>
          <w:color w:val="000000"/>
          <w:sz w:val="28"/>
        </w:rPr>
        <w:t>№ 113-НҚ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межгосударственный стандартный образец – признанный в качестве межгосударственного стандартный образец, характеристики которого позволяют использовать его по назначению в соответствии с требованиями национальных нормативных документов государств-участников Соглашения о сотрудничестве по созданию и применению стандартных образцов состава и свойств веществ и материалов;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стандартный образец – материал (вещество) с установленными показателями точности измерений и метрологической прослеживаемостью, достаточно однородный и стабильный в отношении определенных свойств для того, чтобы использовать его при измерений или при оценивании качественных свойств в соответствии с предполагаемым назначением;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государственный орган, осуществляющий государственное регулирование в области технического регулирования и метрологии.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11-2 Закона стандартные образцы, являющиеся объектами государственного метрологического контроля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подлежат утверждению типа и регистрации в реестре ГСИ РК.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утверждения типа стандартного образца и регистрации в реестре государственной системы обеспечения единства измерений стандартного образца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об утверждении типа стандартного образца принимается уполномоченным органом на основании положительных результатов метрологической экспертизы, проводимой Государственным научным метрологическим центром (далее – ГНМЦ) и удостоверяется сертификатом об утверждении типа стандартного образца по форме установленной ГОСТ 8.315 "Государственная система обеспечения единства измерений. Стандартные образцы состава и свойств веществ и материалов. Основные положения" (далее – ГОСТ 8.315).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метрологической экспертизы документов по разработке стандартного образца заявитель направляет в ГНМЦ следующие документы: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с указанием наименования, назначения и области применения стандартного образца;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техническое задание (далее – ТЗ) на разработку стандартного образца;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научно-технический отчет, содержащий сведения о результатах работ по пунктам ТЗ;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или реквизиты документов, подтверждающих поверку средств измерений и/или аттестацию методики выполнения измерения, использованных для определения аттестованных значений;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два экземпляра проектов описания типа стандартного образца, паспорт стандартного образца, этикетку стандартного образца в соответствии с ГОСТ 8.315;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один экземпляр стандартного образца или его фотографию.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метрологической экспертизе документов по разработке стандартного образца ГНМЦ осуществляет: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оценку соответствия технических и метрологических характеристик стандартного образца требованиям ТЗ;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оценку полноты и правильности оформления ТЗ на стандартный образец в соответствии с требованиями ГОСТ 8.315;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проверку соблюдения метрологических норм и правил в соответствии с ГОСТ 8.009 "Государственная система обеспечения единства измерений. Нормируемые метрологические характеристики средств измерений" и ГОСТ 8.417 "Государственная система обеспечения единства измерений. Единицы величин";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проверку в ходе разработки при исследованиях эталонов единиц величин, средств измерений, стандартных образцов утвержденных типов, методик выполнения измерений, для которых обеспечивается метрологическая прослеживаемость к Международной системе единиц, национальным эталонам и (или) международным эталонам единиц величин либо к первичным референтным методикам выполнения измерений.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 Республике Казахстан государственных эталонов допускается обеспечение прослеживаемости до национальных эталонов единиц величин других стран, степень эквивалентности которых подтверждена в базе данных ключевых сличений Международного бюро мер и весов;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проверку использования методик выполнения измерений, аттестованных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метрологической аттестации, утверждения и регистрации в реестре государственной системы обеспечения единства измерений методик выполнения измерений и референтных методик выполнения измерений и оказания государственной услуги "Регистрация в реестре Государственной системы измерений Республики Казахстан методики выполнения измерений, разработанной и аттестованной в странах Содружества Независимых Государств", утвержденные приказом Министра по инвестициям и развитию Республики Казахстан от 27 декабря 2018 года № 932 (зарегистрирован в Реестре государственной регистрации нормативных правовых актов под № 18108).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рассмотрение результатов межлабораторной аттестации в соответствии с требованиями ГОСТ 8.315;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рассмотрение расчетно-экспериментальной процедуры приготовления стандартного образца.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положительных результатах метрологической экспертизы документов по разработке стандартного образца ГНМЦ в срок 30 календарных дней со дня получения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направляет заявителю экспертное заключение и утвержденное описание типа стандартного образца.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отрицательных результатах метрологической экспертизы ГНМЦ направляет экспертное заключение с рекомендациями об устранении замечаний и возвращает документы заявителю.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Стандартные образцы, произведенные в государстве – члене Евразийского экономического союза признаются на территории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взаимного признания результатов работ по обеспечению единства измерений, утвержденными решением Совета Евразийской экономической комиссии от 18 октября 2016 года № 145.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Межгосударственные стандартные образцы признаются на территории Республики Казахстан в соответствии с Соглашением и Правилами по межгосударственной стандартизации, принятыми протоколом Межгосударственного Совета по стандартизации, метрологии и сертификации № 9 от 12 апреля 1996 года.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Стандартные образцы зарубежного выпуска допускаются к применению в соответствии с СТ РК 2.79 "Государственная система обеспечения единства измерений Республики Казахстан. Стандартные образцы состава и свойств веществ и материалов зарубежного выпуска. Порядок допуска к применению. Основные положения".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Стандартные образцы утвержденного типа регистрируются в реестре ГСИ РК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государственной системы обеспечения единства измерений, утвержденные приказом Министра по инвестициям и развитию Республики Казахстан от 27 декабря 2018 года № 929 (зарегистрирован в Реестре государственной регистрации нормативных правовых актов под № 18079).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государственных услуг "Допуск к применению стандартного образца зарубежного выпуска" и "Утверждение государственного стандартного образца"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оказания государственной услуги "Допуск к применению стандартного образца зарубежного выпуска"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услуга "Допуск к применению стандартного образца зарубежного выпуска" (далее в настоящем параграфе-государственная услуга) оказывается Комитетом технического регулирования и метрологии Министерства торговли и интеграции Республики Казахстан (далее – услугодатель).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получения государственной услуги физическое или юридическое лицо (далее – услугополучатель) обращается к услугодателю через веб-портал "электронного правительства" (далее – Портал) и заполняет форму сведений для получения свидетельства на применение стандартного образца зарубежного выпуска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"Допуск к применению стандартного образца зарубежного выпуска"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государственной регистрации индивидуального предпринимателя, либо о начале деятельности в качестве индивидуального предпринимателя, предоставляются услугодателю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приказом и.о. Министра торговли и интеграции РК от 19.03.2025 </w:t>
      </w:r>
      <w:r>
        <w:rPr>
          <w:rFonts w:ascii="Times New Roman"/>
          <w:b w:val="false"/>
          <w:i w:val="false"/>
          <w:color w:val="000000"/>
          <w:sz w:val="28"/>
        </w:rPr>
        <w:t>№ 113-НҚ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13-1. Услугополучатель дает согласие на доступ к персональным данным ограниченного доступа, которые требуются для оказания государственной услуги.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Параграф 1 дополнен пунктом 13-1 в соответствии с приказом и.о. Министра торговли и интеграции РК от 19.03.2025 </w:t>
      </w:r>
      <w:r>
        <w:rPr>
          <w:rFonts w:ascii="Times New Roman"/>
          <w:b w:val="false"/>
          <w:i w:val="false"/>
          <w:color w:val="000000"/>
          <w:sz w:val="28"/>
        </w:rPr>
        <w:t>№ 113-НҚ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Статус о принятии сведений для оказания государственной услуги отображается в "личном кабинете" услугополучателя с указанием даты получения результата государственной услуги.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Услугодатель в день поступления сведений осуществляет его прием и регистрацию.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услугополучателя, после окончания рабочего времени, в выходные и праздничные дни согласно Трудовому кодексу Республики Казахстан (далее – Кодекс)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праздниках в Республике Казахстан", прием сведений и выдача результата оказания государственной услуги осуществляется следующим рабочим днем.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приказом и.о. Министра торговли и интеграции РК от 19.03.2025 </w:t>
      </w:r>
      <w:r>
        <w:rPr>
          <w:rFonts w:ascii="Times New Roman"/>
          <w:b w:val="false"/>
          <w:i w:val="false"/>
          <w:color w:val="000000"/>
          <w:sz w:val="28"/>
        </w:rPr>
        <w:t>№ 113-НҚ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Результатом оказания государственной услуги является выдача свидетельства на применение стандартного образца зарубежного выпуска, который направляется и хранится в "личном кабинете" услугополучателя в форме электронного документа.</w:t>
      </w:r>
    </w:p>
    <w:bookmarkEnd w:id="51"/>
    <w:bookmarkStart w:name="z5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оказания государственной услуги "Утверждение государственного стандартного образца"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Государственная услуга "Утверждение государственного стандартного образца" (далее в настоящем параграфе – государственная услуга) оказывается услугодателем.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Для получения государственной услуги услугополучатель обращается к услугодателю через портал и заполняет форму сведений для получения сертификата об утверждении государственного стандартного образца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"Утверждение государственного стандартного образца"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государственной регистрации индивидуального предпринимателя, либо о начале деятельности в качестве индивидуального предпринимателя, предоставляются услугодателю из соответствующих государственных информационных систем через шлюз "электронного правительства".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изменением, внесенным приказом и.о. Министра торговли и интеграции РК от 19.03.2025 </w:t>
      </w:r>
      <w:r>
        <w:rPr>
          <w:rFonts w:ascii="Times New Roman"/>
          <w:b w:val="false"/>
          <w:i w:val="false"/>
          <w:color w:val="000000"/>
          <w:sz w:val="28"/>
        </w:rPr>
        <w:t>№ 113-НҚ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18-1. Услугополучатель дает согласие на доступ к персональным данным ограниченного доступа, которые требуются для оказания государственной услуги.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Параграф 2 дополнен пунктом 18-1 в соответствии с приказом и.о. Министра торговли и интеграции РК от 19.03.2025 </w:t>
      </w:r>
      <w:r>
        <w:rPr>
          <w:rFonts w:ascii="Times New Roman"/>
          <w:b w:val="false"/>
          <w:i w:val="false"/>
          <w:color w:val="000000"/>
          <w:sz w:val="28"/>
        </w:rPr>
        <w:t>№ 113-НҚ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Статус о принятии сведений для оказания государственной услуги отображается в "личном кабинете" услугополучателя с указанием даты получения результата государственной услуги.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Услугодатель в день поступления сведений осуществляет его прием и регистрацию.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услугополучателя,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праздниках в Республике Казахстан", прием сведений и выдача результата оказания государственной услуги осуществляется следующим рабочим днем.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с изменением, внесенным приказом и.о. Министра торговли и интеграции РК от 19.03.2025 </w:t>
      </w:r>
      <w:r>
        <w:rPr>
          <w:rFonts w:ascii="Times New Roman"/>
          <w:b w:val="false"/>
          <w:i w:val="false"/>
          <w:color w:val="000000"/>
          <w:sz w:val="28"/>
        </w:rPr>
        <w:t>№ 113-НҚ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Результатом оказания государственной услуги является выдача сертификата об утверждении государственного стандартного образца, который направляется и хранится в "личном кабинете" услугополучателя в форме электронного документа.</w:t>
      </w:r>
    </w:p>
    <w:bookmarkEnd w:id="61"/>
    <w:bookmarkStart w:name="z6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Заключительные положения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Услугодатель отказывает в оказании государственной услуги по основаниям, указанным в пункте 9 Перечня основных требований к оказанию государственной услуги "Допуск к применению стандартного образца зарубежного выпуска" и Перечня основных требований к оказанию государственной услуги "Утверждение государственного стандартного образца".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приказа и.о. Министра торговли и интеграции РК от 19.03.2025 </w:t>
      </w:r>
      <w:r>
        <w:rPr>
          <w:rFonts w:ascii="Times New Roman"/>
          <w:b w:val="false"/>
          <w:i w:val="false"/>
          <w:color w:val="000000"/>
          <w:sz w:val="28"/>
        </w:rPr>
        <w:t>№ 113-НҚ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государственных услугах.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уведомлений, данные о стадии ее оказания поступают в автоматическом режиме в информационную систему мониторинга оказания государственных услуг.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случае сбоя информационной системы услугодатель незамедлительно с момента обнаружения возникновения технических сбоев уведомляет оператора информационно-коммуникационной инфраструктуры "электронного правительства" посредством направления запроса в единую службу поддержки по электронной почте sd@nitec.kz с обязательным предоставлением информации по наименованию государственной услуги, номера и кода административного документа заявления или уникальный идентификационный номер заявления, номера и кода административного документа, или уникальный идентификационный номер разрешительного документа, индивидуальный идентификационный номер/бизнес идентификационный номер услугополучателя, с приложением пошаговых скриншотов с момента авторизации до момента возникновения ошибки с указанием точного времени ошибки.</w:t>
      </w:r>
    </w:p>
    <w:bookmarkEnd w:id="66"/>
    <w:bookmarkStart w:name="z7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обжалования решений, действий (бездействия) услугодателя и (или) его должностных лиц, по вопросам оказания государственных услуг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Жалоба на решение, действие (бездействие) услугодателя по вопросам оказания государственных услуг может быть подана на имя руководителя услугодателя и (или)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подлежит рассмотрению в течение 5 (пяти) рабочих дней со дня ее регистрации. 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15(пятнадцати) рабочих дней со дня ее регистрации.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случаях несогласия с результатами решения услугодателя заявитель может обжаловать результаты в судебном порядке, в соответствии с подпунктом 6) пункта 1 статьи 4 Закона о государственных услугах.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утверждения типа и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реестре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обеспечения единства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измерений стандартного образца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оказания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 "Допуск к применению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стандартного образца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зарубежного выпуска"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стандартного образца"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для получения Свидетельства на применение стандартного образца зарубежного выпуска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фирмы – изготовителя (на русском языке) *: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фирмы – изготовителя (на казахском языке) *: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тип стандартного образца (на русском языке) *: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тип стандартного образца (на казахском языке) *: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номер (ID) *: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– поле для обязательного заполнения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утверждения типа и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реестре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обеспечения единства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измерений стандартного образца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оказания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 "Допуск к применению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стандартного образца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зарубежного выпуска"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стандартного образца"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изменением, внесенным приказом и.о. Министра торговли и интеграции РК от 19.03.2025 </w:t>
      </w:r>
      <w:r>
        <w:rPr>
          <w:rFonts w:ascii="Times New Roman"/>
          <w:b w:val="false"/>
          <w:i w:val="false"/>
          <w:color w:val="ff0000"/>
          <w:sz w:val="28"/>
        </w:rPr>
        <w:t>№ 113-НҚ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"Допуск к применению стандартного образца зарубежного выпуска"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 Министерства торговли и интеграции Республики Казахстан (далее–услугодатель).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(канала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(далее – 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на применение стандартного образца зарубежного выпуска,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работы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Кодекс), прием сведений и выдача результатов оказания государственной услуги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услугодатель с понедельника по пятницу включительно с 9:00 часов до 18:30 часов, с перерывом на обед с 13:00 часов до 14:30 часов, кроме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оказания государственной услуги размещены на интернет-ресурсе Министерства: www.beta.egov.kz, в разделе "Государственные услуги".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копия формы сведения для получения Свидетельства на применение стандартного образца зарубежного выпуска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 государственной регистрации (перерегистрации) юридического лица предоставляются услугодателю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услуг: 1414, 8 (7172) 70-19-98.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услуги: 8 (7172) 75-05-60, 75-05-25.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утверждения типа и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реестре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обеспечения единства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измерений стандартного образца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утверждения типа и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реестре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обеспечения единства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 стандартного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оказания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 "Допуск к применению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стандартного образца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зарубежного выпуска"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стандартного образца"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Сведения для получения сертификата об утверждении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стандартного образца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Организации Разработчика *: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Разработчика *: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стандартного образца (на русском языке) *: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стандартного образца (на казахском языке) *: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номер (ID) *: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– поле для обязательного заполнения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утверждения типа и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реестре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обеспечения единства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измерений стандартного образца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оказания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 "Допуск к применению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стандартного образца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зарубежного выпуска"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стандартного образца"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с изменением, внесенным приказом и.о. Министра торговли и интеграции РК от 19.03.2025 </w:t>
      </w:r>
      <w:r>
        <w:rPr>
          <w:rFonts w:ascii="Times New Roman"/>
          <w:b w:val="false"/>
          <w:i w:val="false"/>
          <w:color w:val="ff0000"/>
          <w:sz w:val="28"/>
        </w:rPr>
        <w:t>№ 113-НҚ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"Утверждение государственного стандартного образца"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 Министерства торговли и интеграции Республики Казахстан (далее–услугодатель).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(канала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об утверждении государственного стандартного образца,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(далее–Кодекс), прием сведений и выдача результатов оказания государственной услуги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услугодатель – с понедельника по пятницу включительно с 9:00 часов до 18:30 часов, с перерывом на обед с 13:00 часов до 14:30 часов, кроме выходных и праздничных дней, согласно Кодексу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оказания государственной услуги размещены на интернет-ресурсе Министерства: www.beta.egov.kz, в разделе "Государственные услуги".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копия формы сведения для получения сертификата об утверждении государственного стандартного образца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 государственной регистрации (перерегистрации) юридического лица предоставляются услугодателю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услуг: 1414, 8 (7172) 70-19-98.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услуги: 8 (7172) 75-05-60, 75-05-25.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