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2b18" w14:textId="52e2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декабря 2018 года № 543. Зарегистрирован в Министерстве юстиции Республики Казахстан 29 декабря 2018 года № 18103.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4"/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000000"/>
          <w:sz w:val="28"/>
        </w:rPr>
        <w:t>№ 106-НҚ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10.06.2025). </w:t>
      </w:r>
    </w:p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августа 2016 года № 367 "Об утверждении лимитов водопользования в разрезе бассейнов и областей (города республиканского значения, столицы) на 2016-2025 годы" (зарегистрирован в Реестре государственной регистрации нормативных правовых актов под № 14252, опубликован 6 октября 2016 года в информационно-правовой системе "Әділет"):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водопользования в разрезе бассейнов и областей (города республиканского значения, столицы) на 2016-2025 годы,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отсутствуют 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водопользование"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367</w:t>
            </w:r>
          </w:p>
        </w:tc>
      </w:tr>
    </w:tbl>
    <w:bookmarkStart w:name="z2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водопользования в разрезе бассейнов и областей (города республиканского значения, столицы) на 2016-2025 годы*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бассейнов рек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миллион кубических 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миллион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и промышленные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нужды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регулярное орошение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 том числе 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Жайык (реки Орь, Илек, Хобда, левобережные притоки Жайык и Приаралье)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 и Приаралья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 (Иргиз)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в том числе 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Восточного и Северного Прибалхашья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Алаколь, Сасыкколь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Большой и Малый Узени, Чижа, Ащы, Узек Жанибекская оросительно-обводнительная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(Канал имени Каныша Сатпаева)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Приаралье, река Волга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Туркестанская, в том числе 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Чирчик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Северного склона гор Каратау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Тундык, Эспе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 и Сасыкколь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Казахстану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3427,8</w:t>
            </w:r>
          </w:p>
        </w:tc>
      </w:tr>
    </w:tbl>
    <w:bookmarkStart w:name="z2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лимиты водопользования приведены для каждого года указанного периода лет.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