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de43" w14:textId="6fad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2018 года № 941. Зарегистрирован в Министерстве юстиции Республики Казахстан 29 декабря 2018 года № 18099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 ___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 ___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 ___ года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 ___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 ___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 ___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 ___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 и дополнения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156 "Об утверждении образца мореходной книжки, Правил ее оформления и выдачи" (зарегистрирован в Реестре государственной регистрации нормативных правовых актов под № 10661, опубликован 18 июня 2015 года в информационно-правовой системе "Әділет"):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мореходной книжки, утвержденных указанным приказом: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оформления мореходной книжки";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выдачи мореходной книжки";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мореходной книжки заявитель представляет в Морскую администрацию порта: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следующих документов: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договор, заключенный заявителем с судовладельцем;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действительный профессиональный диплом, свидетельства подготовки специалистов морского транспорта, подтверждающие соответствие уровня профессиональной подготовки, а также документ, подтверждающий соответствие состояния здоровья заявителя требованиям, установленным Международной конвенцией о подготовке и дипломировании моряков и несении вахты с поправками;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государственной пошлины.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документами представляются две фотографии. Фотографии должны быть черно-белой или цветной размером 30х40 миллиметров и выполнена на светлом фоне на матовой бумаге. На фотографии владелец мореходной книжки изображается без головного убора.".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162 "Об утверждении Правил плавания и стоянки судов в морских портах Республики Казахстан и на подходах к ним" (зарегистрирован в Реестре государственной регистрации нормативных правовых актов под № 12193, опубликован 27 ноября 2015 года в информационно-правовой системе "Әділет"):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и стоянки судов в морских портах Республики Казахстан и на подходах к ним, утвержденных указанным приказом: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При заходе (выходе) в морской порт, плавании и стоянке в его акватории с морских судов взимается плата за обязательные услуги морского порта,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77 "Об утверждении перечня обязательных услуг морского порта" (зарегистрирован в Реестре государственной регистрации нормативных правовых актов под № 10906.).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Владельцем морского порта (оператором морского терминала) предоставляются скидки на обязательные услуги морского порта, не регулируемые государством, на условиях и в порядке им установленных, при заходе в порт судов, приписанных к данному порту и совершающих международные перевозки, для внегрузовых операций (пополнение запасов, бункеровка, сдача отходов или иная вынужденная необходимость) в связи с нахождением в море свыше срока автономной работы судна.";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плавания в пределах акватории порта и на подходах к нему";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приближении к судну, занятому специальными работами, заблаговременно устанавливается с ним связь по ультракоротким волнам (далее – УКВ) и согласовывается безопасный проход, далее действуя в соответствии с МППСС-72, соблюдая при этом безопасную дистанцию и скорость, согласно МППСС-72.";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Обеспечение навигационной безопасности плавания судов в морских портах и на подходах к ним осуществляется навигационным центром посредством системы управления движением судов (далее – СУДС).";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Основными видами технических средств СУДС, обеспечивающих получение информации о состоянии акватории, навигационной обстановке и судах в районе действия СУДС, являются: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голосовой ультракоротковолновой радиосвязи с судами;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береговые радиолокационные станции;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информационная (идентификационная) система;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телевизионного наблюдения;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УКВ радиопеленгаторы;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метеорологические и гидрологические приборы.";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Движение судов в зонах действия СУДС (вход в зону, постановка на якорь, съемках якоря, подход и швартовка к причалу и отход от него, перешвартовка и другие) осуществляется по распоряжению капитана морского порта с учетом рекомендаций навигационного центра для каждого морского порта.";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36-1, 36-2 следующего содержания: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Услуги навигационного центра входят в состав обязательных услуг морского порта (навигационные услуги) и оказываются по ценам, утверждаемым уполномоченным органом соответствующей отрасли в порядке, установленном законом Республики Казахстан от 1 марта 2011 года "О государственном имуществе".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плата за услуги навигационного центра не взимается с военных кораблей и судов Военно-Морских Сил Вооруженных Сил Республики Казахстан и Пограничной службы Комитета национальной безопасности Республики Казахстан, а также судов, привлекаемых государственными органами, для принятия мер по предупреждению и (или) ликвидации чрезвычайных ситуаций природного и техногенного характера, участия в мероприятиях по повышению готовности к ним (учениях, тренировках).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36-2. Организация работы СУДС и обеспечение его нормального функционирования осуществляется оператором СУДС и инженерно-техническим персоналом.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поддержания квалификации персонала СУДС навигационным центром организовываются технические, тренажерные, языковые и другие виды подготовки.";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45-1, 45-2 и 45-3 следующего содержания: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Для радиотелефонной связи с судном под иностранным флагом, экипаж которого не разговаривает на русском языке, используется английский язык с применением стандартных фраз Международной морской организации для морской радиосвязи (IMO Standart Marine Communication Phrases), одобренных резолюцией А.918 (22).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45-2. Формат сообщений, передаваемых с судов в навигационный центр, должен, по возможности, соответствовать резолюции Международной морской организации А.851 (20) "Общие принципы систем судовых сообщений и требования к судовым сообщениям".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45-3. Сообщения, направляемые навигационным центром на суда, четко классифицируются как информация, предупреждение, рекомендация или указание и сопровождается соответствующим словом.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получившие информацию, рекомендации, предупреждения и указания навигационного центра подтверждают их получение, а также готовность следовать полученным указаниям.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судном рекомендаций и указаний навигационного центра порядок и способы управления судном определяются капитаном судна.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следовать указаниям навигационного центра по соображениям безопасности, капитан судна немедленно извещает об этом навигационный центр и делает об этом запись в вахтенном журнале.";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входа судов в порт и выхода их из порта";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Приход судна в порт оформляется в Морской администрации порта в течение 24 часов с момента прибытия с соблюдением пограничных, таможенных, санитарных и карантинных требований.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 судна оформляется по представлению общей декларации, судовой роли и списка пассажиров. Морской администрацией порта ведется учет прихода судов в журнале учета прихода и выхода судов, оформляемый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Оформление выхода судна в рейс осуществляется Морской администрацией порта с занесением соответствующей записи в журнал учета прихода и выхода судов. Оформление производится при наличии действительных судовых документов, в том числе документов, выданных Регистром судоходства или другим классификационным обществом, подтверждающих удовлетворительное техническое и мореходное состояние судна, а также при отсутствии препятствий со стороны пожарной охраны и санитарно-карантинного контроля.";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стоянки судов в порту";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Безопасность и сохранность сооружений в акватории порта при плавании и стоянке судов";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согласно приложению 1 к настоящему Перечню.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163 "Об утверждении Перечня судовых документов, Правил ведения судовых документов и Требований к судовым документам" (зарегистрирован в Реестре государственной регистрации нормативных правовых актов под № 10649, опубликован 3 июля 2015 года в информационно-правовой системе "Әділет"):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судовых документов, утвержденных указанным приказом: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судового журнала";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Ведение судового журнала осуществляется в соответствии с Международной конвенцией по охране человеческой жизни на море 1974 года, измененной Протоколом 1978 года с поправками (далее – СОЛАС 74/78) и Законом.";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ведения судовой роли";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ведения радиожурнала (если судно имеет судовую станцию)";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ведения машинного журнала (для судов с механическим двигателем)"; 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ведения журнала операций со сточными водами";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Ведение журнала операций со сточными водами (далее – Журнал) осуществляется в соответствии с Международной конвенцией по предотвращению загрязнения с судов 1973 года, измененной Протоколом 1978 года с поправками (далее – МАРПОЛ 73/78) и Законом.";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ведения журнала операций с мусором";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Капитану необходимо получить от оператора береговых приемных сооружений или от капитана другого судна, принявшего мусор, подтверждающий документ, детализирующий оцененное количество переданного мусора. Подтверждающий документ хранится на борту судна вместе с Журналом в течение двух лет. По истечении двух лет подтверждающие документы и Журнал передаются судовладельцу для дальнейшего хранения и архивации.";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ведения журнала нефтяных операций";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ведения журнала нефтяных операций для нефтяных танкеров";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ведения журнала грузовых операций";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судовым документам, утвержденных указанным приказом: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Все журналы на судне должны быть пронумерованы, прошнурованы и заверены капитаном морского порта регистрации журнала судна.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 морского порта заверяет журналы в течение 3 дней со дня их представления судовладельцем.".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 (зарегистрирован в Реестре государственной регистрации нормативных правовых актов под № 11125, опубликован 18 июня 2015 года в информационно-правовой системе "Әділет"):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утвержденных указанным приказом: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Государственная регистрация судов и прав на них в Государственном судовом реестре морских судов (далее – Государственный судовой реестр), международном судовом реестре Республики Казахстан (далее – международный судовой реестр) и бербоут-чартерном реестре осуществляется Морской администрацией порта.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реестров морских судов Республики Казахстан (Государственный судовой реестр, международный судовой реестр и бербоут-чартерный реестр) осуществляется Морской администрацией порта на электронном носителе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государственной регистрации судов и прав на них вГосударственном судовом реестре морских судов";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государственной регистрации судов и прав на них в международном судовом реестре Республики Казахстан";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Государственная регистрация судов в бербоут-чартерном реестре";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государственной регистрации ипотеки судна (строящегося судна)";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Исключение судна из Государственного судового реестра, международного судового реестра или бербоут-чартерного реестра";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Перевод судна под флаг иностранного государства";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Государственная регистрация маломерных судов";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 приложению 2 к настоящему Перечню.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519 "Об утверждении Правил эксплуатации морских портов, имеющих статус международного значения, портовых сооружений и акватории морского порта" (зарегистрирован в Реестре государственной регистрации нормативных правовых актов под № 13904, опубликован 1 августа 2016 года в информационно-правовой системе "Әділет"): 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морских портов, имеющих статус международного значения, портовых сооружений и акватории морского порта, утвержденных указанным приказом: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Выкат вагонов с паромов на территорию порта осуществляется после оформления контролирующим органом пропуска парома через Государственную границу Республики Казахстан.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выката вагонов с парома и подачи их на подъездные пути порта (кроме порожних вагонов и вагонов с опасными грузами) производится коммерческий осмотр вагонов.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грузовых документов, в том числе в контролирующих органах, производится грузополучателем (экспедитором в порту) в порядке и сроки,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от 30 апреля 2015 года № 545 "Об утверждении Правил перевозок пассажиров, багажа, грузов, грузобагажа и почтовых отправлений" (зарегистрированный в Реестре государственной регистрации нормативных правовых актов за № 13714)."; 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вагонов с территории порта производится тепловозами перевозчика.";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Использование буксиров при подходе судов к причалам и отходе от них регламентируется режимом морского порта в зависимости от регистровой вместимости судна и местных (географических, гидрологических и других) особенностей морского порта.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буксира при плавании в акватории порта приписки является не обязательным для судов (за исключением судов с опасными грузами на борту), зарегистрированных в Международном судовом реестре Республики Казахстан и осуществляющих международные перевозки, при наличии у них подруливающего устройства, позволяющего самостоятельно проводить маневровые операции и опыта плавания в акватории данного порта у капитана судна не менее 12 месяцев и осуществляется по согласованию с администрацией данного порта (оператором морского терминала).";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Перегрузка опасных наливных грузов (сырая нефть и нефтепродукты, жидкие химические вещества) осуществляется на специализированных причалах в соответствии с технологией, разработанной организацией, эксплуатирующей причал, по согласованию с морским портом для каждого класса опасного груза в зависимости от его вида, физико-химических свойств и степени опасности для здоровья человека и окружающей среды.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Перегрузка опасных грузов осуществляется на неспециализированных причалах при условии соблюдения требований Международной конвенции по охране человеческой жизни на море 1974 года с поправками, пожарной безопасности, а также требований охраны труда, техники безопасности и производственной санитарии.".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плавания и стоянки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 морских 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подходах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прихода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 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порта)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878"/>
        <w:gridCol w:w="878"/>
        <w:gridCol w:w="1427"/>
        <w:gridCol w:w="1428"/>
        <w:gridCol w:w="1428"/>
        <w:gridCol w:w="1428"/>
        <w:gridCol w:w="984"/>
        <w:gridCol w:w="993"/>
        <w:gridCol w:w="879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прихода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судна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судна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судна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регистровых 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дедвейт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786"/>
        <w:gridCol w:w="786"/>
        <w:gridCol w:w="786"/>
        <w:gridCol w:w="1279"/>
        <w:gridCol w:w="389"/>
        <w:gridCol w:w="1250"/>
        <w:gridCol w:w="625"/>
        <w:gridCol w:w="1221"/>
        <w:gridCol w:w="58"/>
        <w:gridCol w:w="1280"/>
        <w:gridCol w:w="883"/>
        <w:gridCol w:w="890"/>
        <w:gridCol w:w="788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 судна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отправления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номер причала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отхода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судна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регистровых тонн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дедвейт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1214"/>
        <w:gridCol w:w="1214"/>
        <w:gridCol w:w="1974"/>
        <w:gridCol w:w="1214"/>
        <w:gridCol w:w="1214"/>
        <w:gridCol w:w="3496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 судна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номер причала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судов и прав на них</w:t>
            </w:r>
          </w:p>
        </w:tc>
      </w:tr>
    </w:tbl>
    <w:bookmarkStart w:name="z16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Реестры морских судов Республики Казахстан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судовой реестр морских судов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38"/>
        <w:gridCol w:w="528"/>
        <w:gridCol w:w="1138"/>
        <w:gridCol w:w="1138"/>
        <w:gridCol w:w="2696"/>
        <w:gridCol w:w="3441"/>
        <w:gridCol w:w="936"/>
        <w:gridCol w:w="52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судна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и его адрес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судовладельца и его адрес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Прежнее название судна (если оно ранее плавало под иностранным флагом)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(место) предыдущей регистрации и дата ее аннулирования (если таковые имеются)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назначение судна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сигнал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819"/>
        <w:gridCol w:w="2186"/>
        <w:gridCol w:w="591"/>
        <w:gridCol w:w="1652"/>
        <w:gridCol w:w="1652"/>
        <w:gridCol w:w="1880"/>
        <w:gridCol w:w="1653"/>
        <w:gridCol w:w="820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Международной морской организации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плавания судна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постройки, наименование судостроительной верфи,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проекта</w:t>
            </w:r>
          </w:p>
          <w:bookmarkEnd w:id="1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судна (в метрах)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судна (в метрах)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 в грузу (в метрах)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 порожним (в метрах)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надводного борта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23"/>
        <w:gridCol w:w="1471"/>
        <w:gridCol w:w="526"/>
        <w:gridCol w:w="526"/>
        <w:gridCol w:w="526"/>
        <w:gridCol w:w="1877"/>
        <w:gridCol w:w="2080"/>
        <w:gridCol w:w="1878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главных двигателей (тип и число, место постройки, род топлива)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пассажирских мест (человек)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валовая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чистая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движителей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 шлюпки (количество, общая вместимость)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хода в грузу (в узлах)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хода порожним (в узлах)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1372"/>
        <w:gridCol w:w="2760"/>
        <w:gridCol w:w="2515"/>
        <w:gridCol w:w="391"/>
        <w:gridCol w:w="883"/>
        <w:gridCol w:w="1374"/>
      </w:tblGrid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 свидетельства (кем выдано, №, дата выдачи)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мощность лафетных стволов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танков (топливной, балластной и пресной воды)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грузовых трюмов (танков), их кубатура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об изменениях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доверительного управляющего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2123"/>
        <w:gridCol w:w="873"/>
        <w:gridCol w:w="2435"/>
        <w:gridCol w:w="1030"/>
        <w:gridCol w:w="718"/>
        <w:gridCol w:w="874"/>
        <w:gridCol w:w="1968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 согласии собственника или уполномоченного органа о передаче судна в доверительное управление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выдачи свидетельства о государственной регистрации ипотеки судна или строящегося судна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 адрес залогодателя ипотеки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 адрес залогодержателя ипотеки или сведения о том, что она установлена на предъявителя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 обязательства, обеспеченного ипотекой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ипотеки судна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досрочного окончания ипотеки судна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документов, на основании которых прекращена государственная регистрация ипотеки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Международный судовой реестр Республики Казахстан 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38"/>
        <w:gridCol w:w="528"/>
        <w:gridCol w:w="1138"/>
        <w:gridCol w:w="1138"/>
        <w:gridCol w:w="2696"/>
        <w:gridCol w:w="3441"/>
        <w:gridCol w:w="936"/>
        <w:gridCol w:w="52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судна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и его адрес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судовладельца и его адрес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Прежнее название судна (если оно ранее плавало под иностранным флагом)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(место) предыдущей регистрации и дата ее аннулирования (если таковые имеются)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назначение судна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сигнал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804"/>
        <w:gridCol w:w="2369"/>
        <w:gridCol w:w="580"/>
        <w:gridCol w:w="1622"/>
        <w:gridCol w:w="1622"/>
        <w:gridCol w:w="1846"/>
        <w:gridCol w:w="1623"/>
        <w:gridCol w:w="806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Международной морской организации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плавания судна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постройки наименование судостроительной верфи, № проекта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судна (в метрах)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судна (в метрах)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 в грузу (в метрах)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 порожним (в метрах)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надводного борта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08"/>
        <w:gridCol w:w="1401"/>
        <w:gridCol w:w="501"/>
        <w:gridCol w:w="501"/>
        <w:gridCol w:w="502"/>
        <w:gridCol w:w="1788"/>
        <w:gridCol w:w="1982"/>
        <w:gridCol w:w="2370"/>
      </w:tblGrid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главных двигателей (тип и число, место постройки, род топлива)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пассажирских мест (человек)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валовая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чистая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движителей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 шлюпки (количество, общая вместимость)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хода в грузу (в узлах)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 свидетельства (кем выдано, №, дата выдачи)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843"/>
        <w:gridCol w:w="2242"/>
        <w:gridCol w:w="2042"/>
        <w:gridCol w:w="318"/>
        <w:gridCol w:w="716"/>
        <w:gridCol w:w="1115"/>
        <w:gridCol w:w="2910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мощность лафетных стволов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хода порожним (в узлах)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танков (топливной, балластной и пресной воды)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грузовых трюмов (танков), их кубатура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об изменениях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доверительного управляющего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 согласии собственника или уполномоченного органа о передаче судна в доверительное управление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5"/>
        <w:gridCol w:w="1072"/>
        <w:gridCol w:w="2989"/>
        <w:gridCol w:w="1264"/>
        <w:gridCol w:w="881"/>
        <w:gridCol w:w="1073"/>
        <w:gridCol w:w="2416"/>
      </w:tblGrid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выдачи свидетельства о государственной регистрации ипотеки судна или строящегося судна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 адрес залогодателя ипотеки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 адрес залогодержателя ипотеки или сведения о том, что она установлена на предъявителя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 обязательства, обеспеченного ипотекой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ипотеки судна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досрочного окончания ипотеки судна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документов, на основании которых прекращена государственная регистрация ипотеки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Бербоут-чартерный реестр 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043"/>
        <w:gridCol w:w="632"/>
        <w:gridCol w:w="1363"/>
        <w:gridCol w:w="1363"/>
        <w:gridCol w:w="876"/>
        <w:gridCol w:w="1364"/>
        <w:gridCol w:w="1120"/>
        <w:gridCol w:w="634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регистрации, регистрационный номер и срок действия решения на право плавания под Государственным флагом РК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судна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и его адрес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фрахтователя и его адрес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основной приписки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приписки на время фрахтования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назначение судна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сигнал</w:t>
            </w:r>
          </w:p>
        </w:tc>
      </w:tr>
    </w:tbl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03"/>
        <w:gridCol w:w="1154"/>
        <w:gridCol w:w="651"/>
        <w:gridCol w:w="1821"/>
        <w:gridCol w:w="1821"/>
        <w:gridCol w:w="2072"/>
        <w:gridCol w:w="1821"/>
        <w:gridCol w:w="904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Международной морской организации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плавания судна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постройки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судна (в метрах)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судна (в метрах)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 в грузу (в метрах)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 порожним (в метрах)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надводного борта</w:t>
            </w:r>
          </w:p>
        </w:tc>
      </w:tr>
    </w:tbl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2"/>
        <w:gridCol w:w="615"/>
        <w:gridCol w:w="2797"/>
        <w:gridCol w:w="1002"/>
        <w:gridCol w:w="1002"/>
        <w:gridCol w:w="1002"/>
      </w:tblGrid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главных двигателей (тип и число, место постройки, род топлива)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пассажирских мест (человек)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валовая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чистая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движителей</w:t>
            </w:r>
          </w:p>
        </w:tc>
      </w:tr>
    </w:tbl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2353"/>
        <w:gridCol w:w="1074"/>
        <w:gridCol w:w="1777"/>
        <w:gridCol w:w="2161"/>
        <w:gridCol w:w="1969"/>
        <w:gridCol w:w="306"/>
        <w:gridCol w:w="692"/>
      </w:tblGrid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хода в грузу (в узлах)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 свидетельства (кем выдано, №, дата выдачи)</w:t>
            </w:r>
          </w:p>
          <w:bookmarkEnd w:id="14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мощность лафетных стволов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хода порожним (в узлах)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танков (топливной, балластной и пресной воды)</w:t>
            </w:r>
          </w:p>
          <w:bookmarkEnd w:id="146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грузовых трюмов (танков), их кубатура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об изменениях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