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1561" w14:textId="25e1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поверки средств измерений и установления периодичности поверки средств измерений и формы сертификата о поверке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934. Зарегистрирован в Министерстве юстиции Республики Казахстан 29 декабря 2018 года № 18094.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11 апреля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поверки средств измерений, установления периодичности поверки средств измерений;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сертификата о поверке средств измерений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поверки средств измерений и установления периодичности поверки средств измерений и формы сертификата о поверке средств измерений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поверки средств измерений и установления периодичности поверки средств измерений и формы сертификата о поверке средств измерений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- Закон) и определяют порядок проведения поверки средств измерений и установления периодичности поверки средств измерений и форму сертификата о поверке средств измерений.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Поверке подлежат средства измерений, применяемые при измерениях, к которым установлены метрологические требования согласно Правилам формирования перечней измерений и метрологических требований к ним, относящихся к государственному регулированию, утверждаемым в соответствии с подпунктом 18)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измерений, являющиеся объектами государственного метрологического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после утверждения их типа или метрологической аттестации и регистрации в реестре государственной системы обеспечения единства измерений (далее – реестр ГСИ РК) перед выпуском в обращение, после ремонта, в период эксплуатации подвергаются поверке.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организации и порядку проведения поверки средств измерений установлены в СТ РК 2.4 "Государственная система обеспечения единства измерений Республики Казахстан Поверка средств измерений. Организация и порядок проведения".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измерений подлежат следующим видам поверки: первичной, периодической, внеочередной, инспекционной и экспертной.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Первичной поверке подлежат средства измерений, прошедшие испытания для целей утверждения типа и на соответствие утвержденному типу согласно СТ РК 2.21 "Государственная система обеспечения единства измерений Республики Казахстан. Порядок проведения испытаний и утверждения типа средств измерений", либо метрологическую аттестацию согласно СТ РК 2.30 "Государственная система обеспечения единства измерений Республики Казахстан. Порядок проведения метрологической аттестации средств измерений" и внесенные в реестр ГСИ РК, а также выпускаемые из производства и после ремонта.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Периодической поверке подлежат средства измерений, находящиеся в эксплуатации.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Внеочередную поверку проводят при эксплуатации средств измерений до окончания срока действия сертификата о поверке средств измерений в случаях: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корректировки периодичности;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подтверждения пригодности к применению средств измерений;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оттиска поверительного клейма, самоклеящегося лейбла, пластиковой пломбы или утере документа, подтверждающего прохождение средствами измерений первичной или периодической поверки, в том числе при их хранении;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ввода в эксплуатацию средств измерений после хранения, в течение которого не могла быть проведена периодическая поверка в связи с требованиями к консервации средств измерений или изделий, содержащих средства измерений;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переконсервации средств измерений, а также изделий, в комплекте которых применяются средства измерений.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Инспекционную поверку средств измерений проводят при осуществлении государственного метрологического контроля и метрологического контроля для установления их исправности, правильности результатов последней поверки, уточнения принятой периодичности и установления правильности эксплуатации средств измерений.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Экспертную поверку проводят при возникновении спорных вопросов по метрологическим характеристикам, исправности средств измерений и пригодности их к эксплуатации.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Установление периодичности поверки средств измерений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поверке средств измерений обеспечивается прослеживаемость применяемых для поверки эталонов единиц величин, поверяемых средств измерений до государственных эталонов единиц величин Республики Казахстан в соответствии с Правилами обеспечения прослеживаемости измерений для субъектов аккредитации и юридических лиц при аккредитации, утверждаемыми в соответствии с подпунктом 22) статьи 6-2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в случае их отсутствия к национальным эталонам единиц величин других государств, степень эквивалентности которых подтверждена в базе данных ключевых сличений Международного бюро мер и весов, учрежденного Метрической конвенцией от 20 мая 1875 года, принятого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присоединении к Метрической Конвенции" от 19 мая 2004 года № 557.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поверки средств измерений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Поверка средств измерений осуществляется аттестованными поверителями аккредитованных юридических лиц (далее – поверочная лаборатория) в соответствии с методикой поверки средств измерений на договорных условиях. При установлении стоимости работ по поверке средств измерений используются требования и нормы приведенные в СТ РК 2.48 "Государственная система обеспечения единства измерений Республики Казахстан. Порядок определения стоимости поверочных работ. Типовые нормы времени на поверку средств измерений".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Поверка средств измерений проводится на основании заявки владельца (пользователя) средства измерений, изготовителя средств измерений, государственных органов (далее – заявители) оформленной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торговли и интеграции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438-НҚ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Поверка средств измерений проводится: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или передвижных поверочных лабораториях;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на местах расположения средств измерений (местах их изготовления, ремонта или эксплуатации).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поверки средств измерений на местах их эксплуатации заявителем создаются условия для поверки (доставка специалистов и поверочного оборудования, принадлежащих поверителю к месту поверки, ремонта и обратно, выделяются помещения и вспомогательный персонал, необходимые для проведения поверки, обеспечивается в необходимых случаях хранение оборудования и вспомогательных средств, обеспечиваются безопасные условия, подключение к сетям и необходимая техническая документация).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Первичной поверке подлежит каждая единица средств измерений. В отдельных случаях, предусмотренной в методике поверки средств измерений, допускается выборочная поверка средств измерений. При выборочной поверке средств измерений руководствуются требованиями соответствующих национальных и межгосударственных стандартов.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 измерений на поверку представляются расконсервированными, очищенными от грязи пыли, вместе с паспортом, техническим описанием, инструкцией по эксплуатации, методикой поверки и сертификатом о поверке средств измерений (при наличии), а также необходимыми комплектующими устройствами.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средство измерений используется для измерений меньшего числа величин или на меньшем числе диапазонов измерений, чем оно предназначено, то по требованию заявителя допускается поверку средств измерений проводить в ограниченном диапазоне или для применяемого числа диапазонов величин. В этих случаях на средство измерений наносится заявителем отчетливая надпись или условное обозначение, определяющие область их применения.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сложных поверках средств измерений, когда поверка не может быть проведена поверочной лабораторией в полном объеме, допускается к поверке привлекать другие поверочные лаборатории в соответствии с требованиями, установленными в национальном стандарте.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20 предусматривается изменение приказом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Оформление результатов поверки средств измерений осуществляется в информационной системе технического регулирования в соответствии с приказом Заместителя Премьер-Министра Республики Казахстан – Министра индустрии и новых технологий Республики Казахстан от 28 сентября 2012 года № 350 "Об утверждении Правил электронного учета данных о поверяемых средствах измерений и их передачи в государственный научный метрологический центр" (зарегистрирован в Реестре государственной регистрации нормативных правовых актов под № 8057).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результатов поверки средств измерений применяются сведения методики поверки средств измерений, зарегистрированной в реестре ГСИ РК при допущении к применению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 (зарегистрирован в Реестре государственной регистрации нормативных правовых актов под № 18059).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результаты поверки средств измерений удостоверяются оттиском поверительного клейма, который наносится на средство измерений или сертификат о поверке средств измерений либо на эксплуатационную документацию, а также выдачей сертификата о поверке средств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течении 15 (пятнадцать) рабочих дней со дня проведения поверки.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сертификата о поверке средств измерений содержит шифр поверочной лаборатории, присвоенный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применения поверительных клейм, утвержденными приказом Заместителя Премьер-Министра Республики Казахстан - Министра индустрии и новых технологий Республики Казахстан от 13 июня 2014 года № 215 (зарегистрирован в Реестре государственной регистрации нормативных правовых актов под № 9582) (далее - Приказ № 215), номер вида измерений в соответствии с национальным стандартом СТ РК 2.42-2002 "ГСИ РК. Виды измерений. Классификация" (далее – СТ РК 2.42-2002), последние две цифры года поверки и порядковый номер сертификата о поверке средств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поверке средств измерений указывается с учетом периодичности поверки средств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средство измерений по результатам поверки признается непригодным к применению, то оттиск действующего поверительного клейма гасится и делается соответствующая запись в эксплуатационной документации, действующий сертификат о поверке средств измерений аннулируется и оформляется извещение о непригодности к применению в информационной системе технического регулирования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извещения о непригодности к применению средств измерений содержит шифр поверочной лаборатории, присвоенный в соответствии с Приказом № 215, номер вида измерений в соответствии СТ РК 2.42-2002, последние две цифры года поверки и порядковый номер извещения о непригодности к применению средств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поверки поверочная лаборатория передает заявителю средство измерений с оформленным сертификатом о поверке средств измерений или извещением о непригодности к применению средств измерений, также передает в Государственный научный метрологический центр (далее – ГНМЦ) сведения о поверенном средстве измерений для осуществления электронного учета данных о поверяемых средствах измерений.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инспекционной поверки средств измерений, проводимой при осуществлении государственного метрологического контроля для установления их исправности, правильности результатов последней поверки, уточнения принятой периодичности и установления правильности эксплуатации средств измерений, отражают в акте в произвольной форме.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экспертной поверки, проводимой по письменному обращению государственных органов, физических или юридических лиц при возникновении спорных вопросов по метрологическим характеристикам, об исправности средств измерений и пригодности средств измерений к эксплуатации и правильности эксплуатации средств измерений, составляют заключение в трех экземплярах, которое утверждает руководитель поверочной лаборатории.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Признание результатов поверки средств измерений, проведенной в государстве-члене Евразийского экономического союза, осуществляется в соответствии с Правилами взаимного признания результатов работ по обеспечению единства измерений, утвержденными решением Совета Евразийской экономической комиссии от 18 октября 2016 года № 145.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Признание поверки средств измерений, проведенной в государстве-члене "Соглашения о взаимном признании результатов испытаний с целью утверждения типа, метрологической аттестации, поверки и калибровки средств измерений",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 года № 1116.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Признание первичной поверки средств измерений, проводимой лабораториями или иными подразделениями зарубежных фирм, выполняющими поверку (калибровку) средств измерений осуществляется в соответствии с СТ РК 2.40 "Государственная система обеспечения единства измерений Республики Казахстан. Порядок признания результатов первичной поверки (калибровки) средств измерений, проводимой зарубежными метрологическими организациями".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ошибок (опечаток) в сертификате о поверке средств измерений, допускается его замена с указанием номера и даты выдачи заменяемого сертификата о поверке средств измерений.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периодичности поверки средств измерений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Периодичность поверки средств измерений (первичное значение) устанавливается при проведении испытаний для целей утверждения типа или метрологической аттестации.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определении периодичности поверки для группы однотипных средств измерений назначается единый интервал между поверками (межповерочный интервал) для всех средств измерений данной группы.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Единый межповерочный интервал устанавливается в соответствии с СТ РК 2.44 "Государственная система обеспечения единства измерений Республики Казахстан. Определение межповерочных интервалов рабочих средств измерений" (далее – СТ РК 2.44).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назначении периодичности поверки применяются критерии двух видов – нормируемые показатели метрологической надежности (нестабильности) средства измерений и экономический критерий оптимальности периодичности поверки, обеспечивающий максимальный экономический эффект эксплуатации средства измерений.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определения периодичности поверки приведены в СТ РК 2.44.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эксплуатации средств измерений допускается внесение изменений периодичности поверки, которая может корректироваться уполномоченным органом на основе предложений ГНМЦ, заинтересованных физических или юридических лиц с учетом результатов поверки средств измерений.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Значение периодичности поверки устанавливают в календарном времени для средства измерений, изменение метрологических характеристик которых обусловлено старением (не зависит от интенсивности эксплуатации средства измерений), и в значениях наработки для средства измерений, изменение метрологических характеристик которых является следствием износа элементов средств измерений (зависящего от интенсивности эксплуатации).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периодичности поверки устанавливаются: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 в месяцах (эксплуатации или наработки) из ряда: 0,25; 0,5; 1; 2; 3; 4; 5; 6; 7; 8; 9; 10; 11; 12;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12 месяцев в годах.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Назначение периодичности поверки осуществляется на основании моделирования зависимости показателей точности или метрологической надежности средств измерений от времени (наработки), прошедшего с момента последней поверки.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моделировании изменения метрологических характеристик средств измерений поверочные лаборатории руководствуются положениями СТ РК 2.44.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поверки,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периодичности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поверки средств измерений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сертификата о поверке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поверку средств измерений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торговли и интеграции РК от 30.06.2021 </w:t>
      </w:r>
      <w:r>
        <w:rPr>
          <w:rFonts w:ascii="Times New Roman"/>
          <w:b w:val="false"/>
          <w:i w:val="false"/>
          <w:color w:val="ff0000"/>
          <w:sz w:val="28"/>
        </w:rPr>
        <w:t>№ 438-НҚ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ff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номер*/ Индивидуальный идентификационный номер**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 в целях проведения поверки средств измерений и оформления соответствующей документации по итогам поверки.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заявителя: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предоставляются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предоставляются физическими лицами.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поверки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установления периодичности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поверки средств измерений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сертификата о поверке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торговли и интеграции РК от 30.06.2021 </w:t>
      </w:r>
      <w:r>
        <w:rPr>
          <w:rFonts w:ascii="Times New Roman"/>
          <w:b w:val="false"/>
          <w:i w:val="false"/>
          <w:color w:val="ff0000"/>
          <w:sz w:val="28"/>
        </w:rPr>
        <w:t>№ 438-НҚ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поверочной лаборатории или подразделения   поверочной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непригодности к применению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измерений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(наименование, тип, обозначение)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(физического) лица))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поверки признано непригодным к применению.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непригодности: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(лаборатории) 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Поверитель 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 20 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Знак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поверочной лаборатории или подразделения  поверочной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поверке средств измерений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(диапазон измерений 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(физического)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проведена в соответствии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(обозначение и наименование методики поверки)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эталонов единиц величин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эталона единицы величины,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поверки средство измерений признано годным и допущено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применению по классу точности___________________________________________________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прослеживаемости измерений*:_______________________________________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поверки "___"____________ 20 __год.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до "___"____________ 20 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(лаборатории)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Поверитель___________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поверительном клейме** и QR-код сформированный информационной системой технического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эталон единицы величины, к которому метрологически прослеживается результат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вид, номер поверительного клейма при заполнении: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самоклеящегося лейбла: СЛ –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пластиковой пломбы: ПП – порядковый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