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ce529" w14:textId="92ce5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получения на возмездной и безвозмездной основе необходимых первичных статистических данных от домашних хозяйств об их доходах и расходах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28 декабря 2018 года № 21. Зарегистрирован в Министерстве юстиции Республики Казахстан 29 декабря 2018 года № 18091.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19 марта 2010 года "О государственной статистике"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получения на возмездной и безвозмездной основе необходимых первичных статистических данных от домашних хозяйств об их доходах и расходах.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статистики труда и уровня жизни совместно с Юридическим управлением Комитета по статистике Министерства национальной экономики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Комитета по статистике Министерства национальной экономики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статистики труда и уровня жизни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в работе.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Председателя Комитета по статистике Министерства национальной экономики Республики Казахстан (Керимханова Г.М.).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 по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статистике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Айдапкелов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21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получения на возмездной и безвозмездной основе необходимых первичных статистических данных от домашних хозяйств об их доходах и расходах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получения на возмездной и безвозмездной основе необходимых первичных статистических данных от домашних хозяйств об их доходах и расходах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19 марта 2010 года "О государственной статистике" (далее – Закон) и определяют порядок получения ведомством уполномоченного органа в области государственной статистики на возмездной и безвозмездной основе необходимых первичных статистических данных от домашних хозяйств об их доходах и расходах.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понятия в значениях, определенных в Законе, а также следующие определения: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выборочная совокупность (далее – выборка) – множество случаев (испытуемых, объектов, событий, образцов), с помощью определенной процедуры выбранных из генеральной совокупности для участия в исследовании;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статистический регистр жилищного фонда – систематизированный перечень единиц объекта статистического наблюдения с их количественными и (или) качественными характеристиками включающий в себя информацию о жилищах всех форм собственности Республики Казахстан.</w:t>
      </w:r>
    </w:p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Процедура сбора первичных статистических данных на возмездной и безвозмездной основе от домашних хозяйств об их доходах и расходах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Выборочное обследование домашних хозяйств по оценке уровня жизни (далее – обследование) проводится во всех областях Республики Казахстан, в городах Астана, Алматы и Шымкент. Обследование строится на принципах добровольного участия попавших в выборку домашних хозяйств.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Ежегодно до 10 января формируются списки домашних хозяйств участвующих в обследовании. Выбор домашних хозяйств производится из Статистического регистра жилищного фонда. Размер выборки определяется на основе принципа оптимального сочетания затрат и заданных критериев точности результатов. Замена адресов жилых помещений в течение года не осуществляется.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Запись первичных статистических данных в статистические формы общегосударственных статистических наблюдений осуществляется: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домашним хозяйством самостоятельно;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интервьюером при проведении опроса домашнего хозяйства.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Обследование отдельно взятого домашнего хозяйства охватывает учетные периоды: квартал, год, единовременный. 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выплаты вознаграждения домашним хозяйствам за предоставление первичных статистических данных об их доходах и расходах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Домашним хозяйствам производятся выплаты в пределах средств, предусмотренных бюджетом на соответствующий финансовый год за представление первичных статистических данных по общегосударственным статистическим наблюдениям по уровню жизни.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Выплаты вознаграждения домашним хозяйствам производятся на основании договора возмездного оказания услуг и акта выполненных работ (оказанных услуг). Выплаты осуществляются через отделения АО "Казпочта" или банки второго уровня.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Выплаты вознаграждения домашним хозяйствам не производятся в случае предоставления домашним хозяйством на имя руководителя территориального органа статистики письменного заявления об отказе выплаты вознаграждения. 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