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ef3c" w14:textId="002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946. Зарегистрирован в Министерстве юстиции Республики Казахстан 28 декабря 2018 года № 18089.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"____"_________2018 года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Комитет национальной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"____"____________2018 года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"____"_________2018 года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"____"_________2018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(зарегистрирован в Реестре государственной регистрации нормативных правовых актов под № 11379, опубликован 15 июля 2015 года в информационно-правовой системе "Әділет"):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Общий срок сертификации на получение сертификата составляет пятнадцать рабочих дней с момента поступления заявки на проведение сертификации.";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представления заявителем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документов с истекшим сроком действия уполномоченный орган в сфере гражданской авиации отказывает в приеме заявки.";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Уполномоченный орган в сфере гражданской авиации рассматривает представленные документы и в срок пять рабочих дней принимает решение по заявке на получение сертификата по организации досмотра службой авиационной безопасности аэропорта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предоставления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соответствующих сертификационным требованиям, выявленные в ходе предварительной оценки, заявка подлежит возврату с указанием причин, в срок установленный пунктом 12 настоящих Правил.";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Срок сертификационного обследования составляет семь рабочих дней с момента принятия решения на проведение сертификационного обследования.";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Срок оформления и выдачи сертификата по организации досмотра службой авиационной безопасности аэропорта составляет три рабочих дня с момента завершения сертификационного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по организации досмотра службой авиационной безопасности аэропорта осуществляется через веб-портал "электронного правительства" www.egov.kz, www.elicense.kz.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Основаниями для отказа в выдачи сертификата по организации досмотра службой авиационной безопасности аэропорта являются: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сертификата и (или) данных (сведений), содержащихся в них;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получения сертификата по организации досмотра, требованиям, установленными сертификационными требованиями по организации досмотра службой авиационной безопасности аэропорта,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332 (зарегистрирован в Реестре государственной регистрации нормативных правовых актов под № 11588);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Выдача сертификата по организации досмотра в случае его отзыва, производится после проведения повторной сертификации по организации досмотра службой авиационной безопасности аэропорта в порядке, предусмотренном настоящими Правилами.";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Параграф 6</w:t>
      </w:r>
      <w:r>
        <w:rPr>
          <w:rFonts w:ascii="Times New Roman"/>
          <w:b w:val="false"/>
          <w:i w:val="false"/>
          <w:color w:val="000000"/>
          <w:sz w:val="28"/>
        </w:rPr>
        <w:t>. Переоформление сертификата";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по инвестициям и развитию Республики Казахстан, в которые вносятся изменения и дополнения;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21, изложить в следующей редакции: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0932"/>
        <w:gridCol w:w="170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багажа, груза, почты и бортовых запасов производится на пунктах досмотра, оборудованных средствами связи, тревожной сигнализацией, аварийным освещением и электроснабжением, стационарными техническими средствами досмотра, рентгено-телевизионными установками, а также системой видеонаблюдения и видеозаписи, информация на которых сохраняется тридцать календарных дней.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2017 года № 378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полете" (зарегистрирован в Реестре государственной регистрации нормативных правовых актов под № 15478, опубликован 7 сентября 2017 года в газете "Казахстанская правда" № 171 (28550):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письма-заявки с приложением документов, указанных в пункте 5 настоящих Правил, осуществляется через веб-портал "электронного правительства" www.egov.kz, www.elicense.kz.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УЧЭ осуществляется уполномоченным органом в сфере гражданской авиации (далее – уполномоченный орган) юридическим лицам, эксплуатируюшие гражданские воздушные суда, через Некоммерческое акционерное общество "Государственная корпорация "Правительство для граждан.";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представления эксплуатантом неполного пакета документов согласно перечню, предусмотренных настоящим пунктом и (или) документов с истекшим сроком действия уполномоченный орган отказывает в приеме письма-заявки.";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Уполномоченный орган рассматривает представленную письмо-заявку 7 рабочих дней, со дня ее поступления.".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</w:tbl>
    <w:bookmarkStart w:name="z12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 сертификата по организации досмотра службы авиационной безопасности аэропорта</w:t>
      </w:r>
    </w:p>
    <w:bookmarkEnd w:id="37"/>
    <w:bookmarkStart w:name="z1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уплату в бюджет суммы сбора за сертификацию по организации досмотра службой авиационной безопасности (далее – САБ) аэропорта.</w:t>
      </w:r>
    </w:p>
    <w:bookmarkEnd w:id="38"/>
    <w:bookmarkStart w:name="z1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Санитарно-эпидемиологическое заключение на право работ с источниками ионизирующего излучения.</w:t>
      </w:r>
    </w:p>
    <w:bookmarkEnd w:id="39"/>
    <w:bookmarkStart w:name="z1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по руководящему составу, специалистам, техническим средствам, по производственной базе САБ аэропорта согласно приложения 4 к настоящим Правилам.</w:t>
      </w:r>
    </w:p>
    <w:bookmarkEnd w:id="40"/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САБ заявителя.</w:t>
      </w:r>
    </w:p>
    <w:bookmarkEnd w:id="41"/>
    <w:bookmarkStart w:name="z1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Схема плана территории заявителя с указанием на ней контролируемых САБ зон (зон ограниченного доступа) и подробная схема (план) здания аэровокзала с расположением на ней пунктов досмотра.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Программы обучения персонала САБ.</w:t>
      </w:r>
    </w:p>
    <w:bookmarkEnd w:id="43"/>
    <w:bookmarkStart w:name="z1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авиационной безопасности аэропорта.</w:t>
      </w:r>
    </w:p>
    <w:bookmarkEnd w:id="44"/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внутреннего контроля качества авиационной безопасности заявителя.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