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9f77" w14:textId="b409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работы и ликвидации технических комитетов по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декабря 2018 года № 919. Зарегистрирован в Министерстве юстиции Республики Казахстан 28 декабря 2018 года № 18082.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стандартизации",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работы и ликвидации технических комитетов по стандартизации.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 исполняющего обязанности Министра индустрии и новых технологий Республики Казахстан: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23 апреля 2010 года № 42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создания, работы и ликвидации технических комитетов по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 6276, опубликован 4 сентября 2010 года в газете "Казахстанская правда" № 233 (26294);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14 августа 2013 года № 250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приказ исполняющего обязанности Министра индустрии и новых технологий Республики Казахстан от 23 апреля 2010 года № 42 "Об утверждении Правил создания, работы и ликвидации технических комитетов по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 8650, опубликован 5 декабря 2013 года в газете "Казахстанская правда" № 330 (27604).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11 апреля 2019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919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работы и ликвидации технических комитетов по стандартизации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работы и ликвидации технических комитетов по стандартизации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стандартизации" и определяют порядок создания, работы и ликвидации технических комитетов по стандартизации.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торговли и интеграции РК от 15.11.2024 </w:t>
      </w:r>
      <w:r>
        <w:rPr>
          <w:rFonts w:ascii="Times New Roman"/>
          <w:b w:val="false"/>
          <w:i w:val="false"/>
          <w:color w:val="000000"/>
          <w:sz w:val="28"/>
        </w:rPr>
        <w:t>№ 380-НҚ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комитеты по стандартизации (далее – ТК) создаются в отраслях экономики на основе принципов добровольного участия субъектов национальной системы стандартизации для развития национальной системы стандартизации в закрепленной за ТК отрасли.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создание ТК на базе Национального органа по стандартизации (далее – НОС).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Создание, координация деятельности, ликвидация ТК, а также включение в реестр национальной системы стандартизации осуществляется НОС.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Заявителями на создание ТК могут быть заинтересованные субъекты национальной системы стандартизации в соответствующей отрасли.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ТК входят представители заинтересованных субъектов национальной системы стандартизации в соответствующей отрасли.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ТК также включается представитель НОС как независимый эксперт-наблюдатель для обеспечения прозрачности работы ТК без права голоса на заседаниях ТК.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Заинтересованные субъекты национальной системы стандартизации входят в состав и исключаются из состава ТК на основании заявления, поданного в НОС.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ТК, не принимающие участие в деятельности ТК в течение двух лет, выводятся из состава ТК и заменяются другими заинтересованными представителями по решению НОС на основании протокола заседания ТК.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Информационно-аналитическое и организационное обеспечение деятельности ТК осуществляется его базовой организацией.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обеспечения деятельности ТК, ведения переписки, подготовки и оформления документов заседаний ТК действует секретариат, который состоит из председателя, его заместителя (при необходимости), ответственного секретаря и эксперта со знанием иностранного языка.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торговли и интеграции РК от 01.12.2023 </w:t>
      </w:r>
      <w:r>
        <w:rPr>
          <w:rFonts w:ascii="Times New Roman"/>
          <w:b w:val="false"/>
          <w:i w:val="false"/>
          <w:color w:val="000000"/>
          <w:sz w:val="28"/>
        </w:rPr>
        <w:t>№ 416-НҚ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Секретариат назначается от базовой организации из числа членов ТК с целью координации деятельности ТК, ведения переписки, подготовки и оформления документов. Функции председателя ТК и его заместителя определены в СТ РК 1.15 "Технические комитеты по стандартизации. Порядок создания и функционирования" (далее - основополагающий национальный стандарт).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Секретариат ведет переписку на бланке базовой организации или на бланке ТК с реквизитами базовой организации.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Деятельность ТК осуществляется через информационную систему "Электронные технические комитеты" (далее – информационная система) размещенную на официальном сайте НОС или путем письменной переписки.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ТК через информационную систему устанавливаются основополагающим национальным стандартом.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технического комитета по стандартизации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ТК создается при условии отсутствия дублирования объектов стандартизации с действующими ТК.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Заявка на создание ТК направляется в НОС заинтересованным субъектом национальной системы стандартизации в произвольной форме с указанием обоснования о необходимости и целесообразности создания ТК, а также полным и сокращенным наименованием юридического лица, на базе которого предлагается создание ТК с подробной информацией о его деятельности и возможностях для создания условий работы ТК.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 стандартизации, закрепляемых за ТК или область деятельности ТК;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работы ТК;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организаций - членов ТК с официальным (письменным) согласием на участие в работе ТК;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учредительного документа (нотариально заверенная в случае непредставления оригинала для сверки) организации, на базе которой создается ТК.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момента получения заявки от заинтересованных субъектов национальной системы стандартизации, НОС в течение 10 рабочих дней рассматривает заявку на предмет отсутствия ТК в указанной области и достоверности представленной информации.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торговли и интеграции РК от 15.11.2024 </w:t>
      </w:r>
      <w:r>
        <w:rPr>
          <w:rFonts w:ascii="Times New Roman"/>
          <w:b w:val="false"/>
          <w:i w:val="false"/>
          <w:color w:val="000000"/>
          <w:sz w:val="28"/>
        </w:rPr>
        <w:t>№ 380-НҚ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рассмотрения заявки НОС принимает решение: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создании ТК;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возврате заявки на доработку в организацию-заявитель с указанием обоснованных замечаний и сроков на их устранение;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отклонении заявки с мотивированным обоснованием причин отклонения.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НОС присваивает ТК идентификационный (порядковый) номер и наименование. Обозначение технического комитета включает буквы "ТК" и идентификационный номер (например: ТК 156).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ТК вносятся в реестр национальной системы стандартизации.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течение двух месяцев со дня создания ТК секретариат подготавливает и направляет в НОС положение и структуру ТК на согласование.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Структура ТК представляется в произвольной форме со следующими приложениями документов: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составом секретариата ТК, включающим председателя, заместителя председателя, ответственного секретаря ТК;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сведениями о составе подкомитетов (далее - ПК) при наличии;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перечнем ПК (при наличии) с указанием объектов стандартизации (областей деятельности) каждого ПК, его состава и адреса секретариата.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ТК допускается создание одного или нескольких ПК в определенном направлении области стандартизации.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Каждому ПК присваивается собственный идентификационный (порядковый) номер и наименование. Обозначение ПК включает обозначение ТК, косую черту, буквы "ПК", номер ПК и его наименование. Краткое обозначение включает те же признаки без наименования (например; ТК 156/ПК 1).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Изменение структуры, состава ПК утверждается на заседаниях ТК. Секретариат ТК направляет соответствующую информацию НОС в течение 10 календарных дней после утверждения изменения структуры, состава ПК.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24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Положение и структура ТК после согласования с НОС утверждаются председателем ТК и размещаются в информационной системе.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 изменения, касающиеся деятельности ТК, согласовываются с НОС в течение 30 календарных дней после заседания ТК и утверждения протокола заседания Председателем ТК.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 технического комитета по стандартизации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Работа ТК направлена на повышение качественного уровня национальных стандартов для снятия технических барьеров при торговом обмене продукцией (технологиями, услугами) с зарубежными странами.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 организует и осуществляет следующие функции: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участие в разработке документов по стандартизации и разрабатывают их;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техническое обсуждение содержания проектов национальных стандартов в соответствии с закрепленной областью деятельности с членами технического комитета по стандартизации;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предложения по формированию национального плана стандартизации;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запросы в государственные органы, юридическим или физическим лицам по вопросам, входящим в их компетенцию, от имени базовой организации;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научных исследованиях в сфере стандартизации;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участвуют в работе технических комитетов по стандартизации международных и региональных организаций по стандартизации;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мониторинг в сфере стандартизации по закрепленным объектам стандартизации;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полномочия, предусмотренные законодательством Республики Казахстан в сфере стандартизации.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разработке национальных стандартов, ТК проводит обязательное техническое обсуждение содержания проектов.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Техническое обсуждение содержания проектов включает следующие процессы: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анализируется терминология, предложенная в проекте национального стандарта;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техническая готовность к внедрению национального стандарта;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анализируются технические требования на предмет дублирования с действующими национальными стандартами;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анализ на предмет соответствия законодательству Республики Казахстан;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на предмет наличия научных исследований.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Члены ТК выражают свою позицию произвольно в рамках технического обсуждения содержания проектов на заседаниях ТК.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 позиции членов ТК отражаются в протоколе, который подписывается председателем и секретарем ТК. Протокол направляется в НОС и разработчику проекта национального стандарта для комплектности дела стандарта.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Планы работ ТК направляются в НОС до 15 декабря года, предшествующего году выполнения планируемых работ.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торговли и интеграции РК от 01.12.2023 </w:t>
      </w:r>
      <w:r>
        <w:rPr>
          <w:rFonts w:ascii="Times New Roman"/>
          <w:b w:val="false"/>
          <w:i w:val="false"/>
          <w:color w:val="000000"/>
          <w:sz w:val="28"/>
        </w:rPr>
        <w:t>№ 416-НҚ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Отчет о деятельности ТК по итогам года представляется в НОС до 5 января года следующего за отчетным периодом.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 проводит анализ деятельности ТК, по итогам которого определяется годовая рейтинговая оценка согласно Р РК 50.1.7 "Методика оценки эффективности деятельности технических комитетов по стандартизации".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ненадлежащего исполнения секретариатом функций, определенных в основопологающем национальном стандарте, НОС принимает решение о передаче функций секретариата другой организации, входящей в состав данного ТК, по согласованию с организациями – членами ТК.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реорганизации или ликвидации базовой организации соответствующая информация направляется секретариатом в НОС в течение 30 календарных дней с момента принятия соответствующего решения.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Взаимодействие ТК с ТК международных организаций по стандартизации, межгосударственными ТК осуществляется через НОС.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вступления ТК в ТК международных организаций по стандартизации, межгосударственных ТК заявка направляется в НОС.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проведения работ по взаимодействию ТК с ТК международных организаций по стандартизации обязательным условием является наличие в составе специалистов со знанием иностранного языка, соответствующего официальному языку международных организаций по стандартизации для перевода проектов стандартов, поступающих из секретариата ТК международных организаций по стандартизации.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ТК, вступивший в состав ТК международной организации по стандартизации, межгосударственного ТК, выполняет следующие функции: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проекты документов по стандартизации и представляет предложения и замечания по ним в НОС;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разработке документов по стандартизации;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экспертов и наблюдателей для участия при разработке документов по стандартизации;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подготавливает соответствующее заключение на этапах голосования по проектам документов по стандартизации и направляет в НОС;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заседаниях ТК международной организации по стандартизации, межгосударственного ТК.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ликвидации технического комитета по стандартизации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ТК ликвидируется в следующих случаях: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невыполнении функций, указанных в настоящих Правилах и в основополагающем национальном стандарте;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ТК (с обоснованием);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неудовлетворительной рейтинговой оценке, а также при не предоставлении отчета о деятельности ТК по итогам года в течение двух лет.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Министра торговли и интеграции РК от 01.12.2023 </w:t>
      </w:r>
      <w:r>
        <w:rPr>
          <w:rFonts w:ascii="Times New Roman"/>
          <w:b w:val="false"/>
          <w:i w:val="false"/>
          <w:color w:val="000000"/>
          <w:sz w:val="28"/>
        </w:rPr>
        <w:t>№ 416-НҚ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невыполнении функций, указанных в настоящих Правилах и в основополагающем национальном стандарте, ликвидация ТК осуществляется по решению НОС в порядке, установленном в основополагающем национальном стандарте.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инициативе ТК, НОС принимает решение о ликвидации ТК в течение 15 календарных дней после поступления соответствующего заявления от ТК.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НОС принимает решение о ликвидации ТК в течение 30 календарных дней после определения неудовлетворительной рейтинговой оценки ТК по итогам года в течение двух лет.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42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принятии решения о ликвидации ТК соответствующая информация размещается в информационной системе.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