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27f7" w14:textId="922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декабря 2018 года № 895. Зарегистрирован в Министерстве юстиции Республики Казахстан 28 декабря 2018 года № 18076.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 (зарегистрирован в Реестре государственной регистрации нормативных правовых актов за № 11640, опубликован в Информационно-правовой системе "Әділет" 22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выполнение международных нерегулярных полетов",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на выполнение международных нерегулярных полетов ответственным исполнителем структурного подразделения услугодателя в течение пяти минут;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 в течение часа;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часа;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документов услугополучателя ответственным исполнителем в течение пятнадцати минут;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заявки на выполнение нерегулярного рейса с аэропортами Республики Казахстан, в которых планируется посадка, также с Отделом сборов Республиканского государственного предприятия "Казаэронавигация" на предмет оплаты за аэронавигационные услуги ответственным исполнителем структурного подразделения услугодателя в течение одного рабочего дня;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ответственным исполнителем заявки: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двух рабочих дней;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оснований для отказа ответственный исполнитель обеспечивает: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 на выполнение международного нерегулярного полета в течение одного часа.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ответственный исполнитель обеспечивает: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мотивированного отказа в оказании государственной услуги в течение одного часа;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результата оказания государственной услуги с руководителем структурного подразделения в течение часа;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или его заместителем результата оказания государственной услуги в течение тридцати 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ответственным исполнителем структурного подразделения услугодателя разрешения на выполнение международного нерегулярного полета услугополучателю в течение тридцати минут.";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895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нерегулярных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полетов"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международных нерегулярных полетов"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