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8a0cd" w14:textId="1d8a0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использовании автомобильной дороги (участка) общего пользования республиканского значения на платной основе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24 декабря 2018 года № 904. Зарегистрирован в Министерстве юстиции Республики Казахстан 27 декабря 2018 года № 18073.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29)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17 июля 2001 года "Об автомобильных дорогах"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Установить, что: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участок "Алматы – Конаев" километр (далее – км) 25 + 045 – км 67 + 000 автомобильной дороги общего пользования республиканского значения I-а категории "Алматы – Усть-Каменогорск (с обходом Сарканд, Аягоз и подъездом к перевалу Мукры)" (далее – платная дорога (участок)) используется на платной основе;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проезд осуществляется по альтернативной дороге: автомобильная дорога общего пользования республиканского значения "граница Российской Федерации (на Екатеринбург) – Алматы", через Костанай, Астана, Караганда участок "Алматы – Курты", автомобильная дорога общего пользования республиканского значения "Конаев – Курты";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начальный пункт платной дороги (участка) – км 25 + 045, конечный пункт платной дороги (участка) – км 67 + 000;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перечень пересечений платной дороги (участка) с другими автомобильными дорогами и примыканий к другим автомобильным дорогам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техническая классификация платной дороги (участка) – категория I-а, основные параметры платной дороги (участка):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ширина полосы проезда по автомобильной дороге – не менее 3,75 метра;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ширина полосы проезда по автомобильной дороге в месте пунктов взимания платы – не менее 3,00 метра;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ширина крайней правой полосы проезда в месте пунктов взимания платы – не менее 6,0 метра и предназначена для проезда негабаритного транспорта;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полос движения по автомобильной дороге – 6 полос в обоих направлениях;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протяженность платной дороги (участка) – 41 км 955 метров;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ставки платы за проезд по платной автомобильной дороге (участку) определяются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перечень прилегающих населенных пунктов, не имеющих альтернативного проезда по другой автомобильной дороге,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срок использования платной дороги (участка) на платной основе – 20 лет.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приказами Министра индустрии и инфраструктурного развития РК от 25.07.2019 </w:t>
      </w:r>
      <w:r>
        <w:rPr>
          <w:rFonts w:ascii="Times New Roman"/>
          <w:b w:val="false"/>
          <w:i w:val="false"/>
          <w:color w:val="000000"/>
          <w:sz w:val="28"/>
        </w:rPr>
        <w:t>№ 548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09.12.2022 </w:t>
      </w:r>
      <w:r>
        <w:rPr>
          <w:rFonts w:ascii="Times New Roman"/>
          <w:b w:val="false"/>
          <w:i w:val="false"/>
          <w:color w:val="000000"/>
          <w:sz w:val="28"/>
        </w:rPr>
        <w:t>№ 702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автомобильных дорог Министерства по инвестициям и развитию Республики Казахстан в установленном законодательством порядке обеспечить: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подпунктам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инвестициям и развитию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7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 2018 года</w:t>
      </w:r>
    </w:p>
    <w:p>
      <w:pPr>
        <w:spacing w:after="0"/>
        <w:ind w:left="0"/>
        <w:jc w:val="both"/>
      </w:pPr>
      <w:bookmarkStart w:name="z28" w:id="2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904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пересечений платной дороги (участка) с другими автомобильными дорогами и примыканий к другим автомобильным дорогам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пересечений и примыканий км + метров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населенных пунктов по предназначенному пересечению и примыканию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28+750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Жанаталап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29+900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Байсерке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35+800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дачный сектор "Байсерке"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38+800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42+700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Жанаарна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46+800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Жетіген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55+800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Заречное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61+600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Арна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904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проезд по платной автомобильной дороге (участку)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транспорта РК от 09.01.2025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Участок "Алматы – Конаев" километр (далее – км) 25 + 045 – км 67 + 000 автомобильной дороги общего пользования республиканского значения I-а категории "Алматы – Усть-Каменогорск (с обходом Сарканд, Аягоз и подъездом к перевалу Мукры)":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месячный расчетный показатель (далее - МРП)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2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до 16 мест и грузовые автомобили грузоподъемностью до 2,5 тонны (далее - 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до 32 мест и грузовые автомобили грузоподъемностью до 5,5 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Пост.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Пост.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Пост.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Жанаталап км 25+045-52+300 (27 км 255 метров)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3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 км 52+300–67 (14 км 700 метров)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3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весь маршрут в одном направлении (41 км 955 метров)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0,1598</w:t>
            </w:r>
          </w:p>
        </w:tc>
      </w:tr>
    </w:tbl>
    <w:bookmarkStart w:name="z9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Автобусы свыше 32 мест и грузовые автомобили грузоподъемностью автопоезда до 10 т</w:t>
            </w:r>
          </w:p>
          <w:bookmarkEnd w:id="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автомобили грузоподъемностью от 10 т до 15 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автомобили грузоподъемностью свыше 15 т, в том числе с прицепам, седельные тягачи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Пост.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Пост.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Пост.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Пред.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0,1830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0,0987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0,2817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0,4009</w:t>
            </w:r>
          </w:p>
        </w:tc>
      </w:tr>
    </w:tbl>
    <w:bookmarkStart w:name="z13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Предусматриваются следующие виды абонементов для местного автотранспорта в зависимости от типа автотранспортного средства и грузоподъемности:</w:t>
      </w:r>
    </w:p>
    <w:bookmarkEnd w:id="49"/>
    <w:bookmarkStart w:name="z13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месяц (30 календарных дней):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автотранспортного средства</w:t>
            </w:r>
          </w:p>
          <w:bookmarkEnd w:id="5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автобусов до 16 мест и грузовые автомобили грузоподъемностью до 2,5 тонны (далее - 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автобусов до 32 мест и грузовые автомобили грузоподъемностью до 5,5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автобусов свыше 32 мест и грузовые автомобили грузоподъемностью автопоезда до 10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грузовых автомобили грузоподъемностью от 10 т до 15 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автомобили грузоподъемностью свыше 15 т, в том числе с прицепами, седельные тягачи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абонентской платы</w:t>
            </w:r>
          </w:p>
          <w:bookmarkEnd w:id="5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предусмотрен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МРП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МРП</w:t>
            </w:r>
          </w:p>
        </w:tc>
      </w:tr>
    </w:tbl>
    <w:bookmarkStart w:name="z1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год (365 календарных дней):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автотранспортного средства</w:t>
            </w:r>
          </w:p>
          <w:bookmarkEnd w:id="6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до 16 мест и грузовые автомобили грузоподъемностью до 2,5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до 32 мест и грузовые автомобили грузоподъемностью до 5,5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Автобусов свыше 32 мест и грузовые автомобили грузоподъемностью автопоезда до 10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автомобилей грузоподъемностью от 10 т до 15 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Грузовых автомобилей грузоподъемностью свыше 15 т, в том числе с прицепами, седельные тягачи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абонентской платы</w:t>
            </w:r>
          </w:p>
          <w:bookmarkEnd w:id="6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МРП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МРП</w:t>
            </w:r>
          </w:p>
        </w:tc>
      </w:tr>
    </w:tbl>
    <w:p>
      <w:pPr>
        <w:spacing w:after="0"/>
        <w:ind w:left="0"/>
        <w:jc w:val="both"/>
      </w:pPr>
      <w:bookmarkStart w:name="z190" w:id="64"/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МРП - месячный расчетный показатель;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км - километр;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 - тонна.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904</w:t>
            </w:r>
          </w:p>
        </w:tc>
      </w:tr>
    </w:tbl>
    <w:bookmarkStart w:name="z42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прилегающих населенных пунктов, не имеющих альтернативного проезда по другой автомобильной дороге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п\п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Заречное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дачный сектор "Байсерке"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