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cb61" w14:textId="85a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декабря 2018 года № 903. Зарегистрирован в Министерстве юстиции Республики Казахстан 27 декабря 2018 года № 18072.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Алматы – Хоргос километр (далее – км) 25 + 800 – км 320 + 800 автомобильной дороги общего пользования республиканского значения I-б категории Алматы – Шелек – Хоргос 25 + 800 – км 320 + 800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Граница Республики Узбекистан (на Ташкент) – Шымкент – Тараз – Алматы – Хоргос через Кокпек, Коктал, Кайнар, (с подъездами к границе Республики Кыргызстан и обходами Тараз, Кулан, перевала Кордай) автомобильная дорога общего пользования республиканского значения;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25 + 800 конечный пункт платной дороги (участка) – км 320 + 800;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в месте пунктов взимания платы – не менее 3,00 метра;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крайней правой полосы проезда в месте пунктов взимания платы – не менее 6,0 метра и предназначена для проезда негабаритного транспорта;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4 полосы в обоих направлениях;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295 км;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Отсутствуют прилегающие населенные пункты, не имеющие альтернативного проезда по другой автомобильной дороге;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Cрок использования платной дороги (участка) на платной основе – 20 лет.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 + 100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малый Байсерке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 + 300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Койшибек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Ават (Космос)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Амангелди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56 + 200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62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 + 800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Кырбалтабай (Акбастау)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Балтабай (Куш)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74 + 600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84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Байдибек би (Казатком)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99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Тескенсу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118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Лавар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124 + 050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поселокТоргай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125 + 600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127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Шелек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 + 300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Кызылшорык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133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135 + 500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Байсеит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135 + 500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К.Ултараков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153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158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Бурандасу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204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255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Айдарлы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261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281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пос.Ушарал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287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315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Алтынколь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Хоргос" километр (далее – км) 25 + 800 – км 320 + 800 автомобильной дороги общего пользования республиканского значения I-б категории "Алматы – Шелек – Хоргос":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км 25+800 - 38+200 (12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км 38+200 - 120+700 (82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км 120+700- 204+650 (83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 км 204+650 - 254+900 (50 км 200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км 254+900 - 320+800 (66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(295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1,1213</w:t>
            </w:r>
          </w:p>
        </w:tc>
      </w:tr>
    </w:tbl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0,5522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0,4418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1,9745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2,8088</w:t>
            </w:r>
          </w:p>
        </w:tc>
      </w:tr>
    </w:tbl>
    <w:bookmarkStart w:name="z1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55"/>
    <w:bookmarkStart w:name="z1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27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