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9568" w14:textId="78f9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января 2015 года № 79 "Об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декабря 2018 года № 372. Зарегистрирован в Министерстве юстиции Республики Казахстан 27 декабря 2018 года № 18070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79 "Об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им" (зарегистрированный в Реестре государственной регистрации нормативных правовых актов за № 10484, опубликованный 1 апреля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туристской операторской деятельности и перечне документов, подтверждающих соответствие им,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культуры и спорта Республики Казахстан в течение двух рабочих дней после его введения в действие;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