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fce2" w14:textId="b1bf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коммуникаций Республики Казахстан от 20 июля 2016 года № 47 "Об утверждении реестра должностей гражданских служащих в сфере связи, информатизации и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24 декабря 2018 года № 535. Зарегистрирован в Министерстве юстиции Республики Казахстан 27 декабря 2018 года № 18067. Утратил силу приказом Министра информации и общественного развития Республики Казахстан от 11 октября 2019 года № 394.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11.10.2019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20 июля 2016 года № 47 "Об утверждении реестра должностей гражданских служащих в сфере связи, информатизации и информации" (зарегистрирован в Реестре государственной регистрации нормативных правовых актов под № 14098, опубликован 25 августа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в сфере связи, информатизации и информации,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управления персоналом Министерства информации и коммуникаций Республики Казахстан в установленном законодательством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535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2016 года № 47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 в сфере связи, информатизации и информации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1"/>
        <w:gridCol w:w="3660"/>
        <w:gridCol w:w="6269"/>
      </w:tblGrid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– Управленческий персонал</w:t>
            </w:r>
          </w:p>
        </w:tc>
      </w:tr>
      <w:tr>
        <w:trPr>
          <w:trHeight w:val="30" w:hRule="atLeast"/>
        </w:trPr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административно-финансового управления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В – Основной персонал</w:t>
            </w:r>
          </w:p>
        </w:tc>
      </w:tr>
      <w:tr>
        <w:trPr>
          <w:trHeight w:val="30" w:hRule="atLeast"/>
        </w:trPr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– Административный персонал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высшего уровня квалификации, выполняющие административные функции: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государственным закупкам; архивист;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 всех специальностей.</w:t>
            </w:r>
          </w:p>
          <w:bookmarkEnd w:id="11"/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среднего уровня квалификации, выполняющие административные функции: юрисконсульт;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архивист;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 всех специальностей; заведующий хозяйством (складом).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D – Вспомогательный блок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исполнители: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копировально-множительных машин;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делопроизводитель.</w:t>
            </w:r>
          </w:p>
          <w:bookmarkEnd w:id="13"/>
        </w:tc>
      </w:tr>
    </w:tbl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ГУ - государственное учреждение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