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9181" w14:textId="b0a9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17 апреля 2015 года № 140 "Об утверждении стандартов государственных услуг в сфере лотерейной деятельности и игорного бизнеса"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25 декабря 2018 года № 374. Зарегистрирован в Министерстве юстиции Республики Казахстан 27 декабря 2018 года № 18056. Утратил силу приказом Министра культуры и спорта Республики Казахстан от 8 июля 2020 года № 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08.07.2020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140 "Об утверждении стандартов государственных услуг в сфере лотерейной деятельности и игорного бизнеса" (зарегистрирован в Реестре государственной регистрации нормативных правовых актов за № 11307, опубликован в информационно-правовой системе "Әділет" от 9 июля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стандартов государственных услуг в сфере игорного бизнеса";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деятельностью казино", утвержденном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Государственная услуга оказывается на платной основе юридическим лицам (далее – услугополучатель). Ставки ежегодного лицензионного сбора за право занятия деятельностью казино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бюджет" (Налоговый кодекс) составляют:";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 необходимых для оказания государственной услуги при обращении услугополучателя (либо уполномоченного представителя):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услугополучателя, и (или) доверенность юридического лица – при обращении представителя услугополучателя (требуется для идентификации личности);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деятельностью казино;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здания (части здания, строения, сооружения) на праве собственности или ином законном основании в гостиничном комплексе категории не ниже трех звезд, соответствующего санитарно-эпидемиологическим и противопожарным нормам, установленным законодательством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игорного оборудования на праве собственности,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образцов и номинаций применяемых легитимационных знаков на казахском и русском языках;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азартных игр на казахском и русском языках;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банком второго уровня на территории Республики Казахстан на открытие вклада в размере 60000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(в случае, если ранее выданная лицензия была оформлена в бумажной форме):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электронной копии документа;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здания (части здания, строения, сооружения) на праве собственности или ином законном основании в гостиничном комплексе категории не ниже трех звезд, соответствующего санитарно-эпидемиологическим и противопожарным нормам, установленным законодательством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игорного оборудования на праве собственности,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образцов и номинаций применяемых легитимационных знаков на казахском и русском языках в форме электронной копии документа;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азартных игр на казахском и русском языках в форме электронной копии документа;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банком второго уровня на территории Республики Казахстан на открытие вклада в размере 60000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электронной копии документа;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электронной копии документа.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 и выдает расписку о приеме соответствующих документов.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услугополучателя (либо его уполномоченного представителя).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прием электронного запроса осуществляется в "личном кабинете" услугополучателя.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обжаловании решений, действий (бездействий) сотрудников услугодателя жалоба направляется руководству услугодателя по адресу и номерам телефонов, указанным на интернет-ресурсе услугодателя: www.sport.gov.kz в разделе "Государственные услуги", либо руководству Министерства по адресу: город Астана, Есильский район, проспект Мәңгілік Ел, дом 8, здание "Дом министерств", подъезд № 15, кабинет 263, контактные телефоны: 8 (7172) 740429, 740454.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 Республики Казахстан, либо нарочно через канцелярию услугодателя, Министерства или в виде видеообращения в Государственную корпорацию, а также посредством портала.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регистрации) в канцелярии услугодателя или Министерства.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документа, с указанием фамилии, имени, отчества (в случае наличия), лица, принявшего жалобу.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(в случае наличия), индивидуальный идентификационный номер (в случае наличия), почтовый адрес и подпись;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бизнес-идентификационный номер, исходящий номер и дата.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некорректного обслуживания работником Государственной корпорации, жалоба направляется на имя руководства филиала, отдела Государственной корпорации по адресам и номерам телефонов, указанным на интернет-ресурсе: www.gov4c.kz.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или Государственной корпорации подлежит рассмотрению в течение 5 (пяти) рабочих дней со дня ее регистрации.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 либо выдается нарочно в канцелярии услугодателя, Министерства или Государственной корпорации.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услугодателя, Государственной корпорации можно получить по телефону Единого контакт-центра: 1414, 8 800 080 7777 либо на портале.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деятельностью зала игровых автоматов", утвержденном указанным приказом: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Государственная услуга оказывается на платной основе юридическим лицам (далее – услугополучатель). Ставки ежегодного лицензионного сбора за право занятия деятельностью зала игровых автоматов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бюджет" (Налоговый кодекс) составляют:";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 необходимых для оказания государственной услуги при обращении услугополучателя (либо уполномоченного представителя):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услугополучателя, и (или) доверенность юридического лица – при обращении представителя услугополучателя (требуется для идентификации личности);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деятельностью зала игровых автоматов;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здания (части здания, строения, сооружения) на праве собственности или ином законном основании, соответствующего санитарно-эпидемиологическим и противопожарным нормам, установленным законодательством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игорного оборудования на праве собственности,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образцов и номинаций применяемых легитимационных знаков на казахском и русском языках;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азартных игр на казахском и русском языках;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банком второго уровня на территории Республики Казахстан на открытие вклада в размере 60000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(если ранее выданная лицензия была оформлена в бумажной форме):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электронной копии документа;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здания (части здания, строения, сооружения) на праве собственности или ином законном основании, соответствующего санитарно-эпидемиологическим и противопожарным нормам, установленным законодательством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игорного оборудования на праве собственности,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образцов и номинаций применяемых легитимационных знаков на казахском и русском языках в форме электронной копии документа;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азартных игр на казахском и русском языках в форме электронной копии документа;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банком второго уровня на территории Республики Казахстан на открытие вклада в размере 60000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электронной копии документа;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электронной копии документа.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 и выдает расписку о приеме соответствующих документов.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услугополучателя (либо его уполномоченного представителя).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обжаловании решений, действий (бездействий) сотрудников услугодателя жалоба направляется руководству услугодателя по адресу и номерам телефонов, указанным на интернет-ресурсе услугодателя: www.sport.gov.kz в разделе "Государственные услуги", либо руководству Министерства по адресу: город Астана, Есильский район, проспект Мәңгілік Ел, дом 8, здание "Дом министерств", подъезд № 15, кабинет 263, контактные телефоны: 8 (7172) 740429, 740454.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 Республики Казахстан, либо нарочно через канцелярию услугодателя, Министерства или в виде видеообращения в Государственную корпорацию, а также посредством портала.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регистрации) в канцелярии услугодателя или Министерства.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документа, с указанием фамилии, имени, отчества (в случае наличия), лица, принявшего жалобу.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(в случае наличия), индивидуальный идентификационный номер (в случае наличия), почтовый адрес и подпись;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бизнес-идентификационный номер, исходящий номер и дата.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некорректного обслуживания работником Государственной корпорации, жалоба направляется на имя руководства филиала, отдела Государственной корпорации по адресам и номерам телефонов, указанным на интернет-ресурсе: www.gov4c.kz.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или Государственной корпорации подлежит рассмотрению в течение 5 (пяти) рабочих дней со дня ее регистрации.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 либо выдается нарочно в канцелярии услугодателя, Министерства или Государственной корпорации.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услугодателя, Государственной корпорации можно получить по телефону Единого контакт-центра: 1414, 8 800 080 7777 либо на портале.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деятельностью букмекерской конторы", утвержденном указанным приказом: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Государственная услуга оказывается на платной основе юридическим лицам (далее – услугополучатель). Ставки ежегодного лицензионного сбора за право занятия деятельностью букмекерской конторы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бюджет" (Налоговый кодекс) составляют:";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 необходимых для оказания государственной услуги при обращении услугополучателя (либо уполномоченного представителя):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услугополучателя, и (или) доверенность юридического лица – при обращении представителя услугополучателя (требуется для идентификации личности);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деятельностью букмекерской конторы;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здания (части здания, строения, сооружения) на праве собственности, соответствующего санитарно-эпидемиологическим и противопожарным нормам, установленным законодательством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оборудования для организации и проведения пари,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пари на казахском и русском языках;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банком второго уровня на территории Республики Казахстан на открытие вклада в размере 40000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(в случае, если ранее выданная лицензия была оформлена в бумажной форме):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электронной копии документа документа;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здания (части здания, строения, сооружения) на праве собственности, соответствующего санитарно-эпидемиологическим и противопожарным нормам, установленным законодательством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оборудования для организации и проведения пари,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пари на казахском и русском языках в форме электронной копии документа;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банком второго уровня на территории Республики Казахстан на открытие вклада в размере 40000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электронной копии документа;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электронной копии документа.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 и выдает расписку о приеме соответствующих документов.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услугополучателя (либо его уполномоченного представителя).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прием электронного запроса осуществляется в "личном кабинете" услугополучателя. 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услуги.";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обжаловании решений, действий (бездействий) сотрудников услугодателя жалоба направляется руководству услугодателя по адресу и номерам телефонов, указанным на интернет-ресурсе услугодателя: www.sport.gov.kz в разделе "Государственные услуги", либо руководству Министерства по адресу: город Астана, Есильский район, проспект Мәңгілік Ел, дом 8, здание "Дом министерств", подъезд № 15, кабинет 263, контактные телефоны: 8 (7172) 740429, 740454.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 Республики Казахстан, либо нарочно через канцелярию услугодателя, Министерства или в виде видеообращения в Государственную корпорацию, а также посредством портала.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регистрации) в канцелярии услугодателя или Министерства.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документа, с указанием фамилии, имени, отчества (в случае наличия), лица, принявшего жалобу. 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(в случае наличия), индивидуальный идентификационный номер (в случае наличия), почтовый адрес и подпись;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бизнес-идентификационный номер, исходящий номер и дата.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некорректного обслуживания работником Государственной корпорации, жалоба направляется на имя руководства филиала, отдела Государственной корпорации по адресам и номерам телефонов, указанным на интернет-ресурсе: www.gov4c.kz. 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или Государственной корпорации подлежит рассмотрению в течение 5 (пяти) рабочих дней со дня ее регистрации. 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 либо выдается нарочно в канцелярии услугодателя, Министерства или Государственной корпорации.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услугодателя, Государственной корпорации можно получить по телефону Единого контакт-центра: 1414, 8 800 080 7777 либо на портале.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деятельностью тотализатора", утвержденном указанным приказом: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Государственная услуга оказывается на платной основе юридическим лицам (далее – услугополучатель). Ставки ежегодного лицензионного сбора за право занятия деятельностью тотализатора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бюджет" (Налоговый кодекс) составляют:";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 необходимых для оказания государственной услуги при обращении услугополучателя (либо уполномоченного представителя):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услугополучателя, и (или) доверенность юридического лица – при обращении представителя услугополучателя (требуется для идентификации личности);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деятельностью тотализатора;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здания (части здания, строения, сооружения) на праве собственности, соответствующего санитарно-эпидемиологическим и противопожарным нормам, установленным законодательством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оборудования для организации и проведения пари на праве собственности,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пари на казахском и русском языках;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банком второго уровня на территории Республики Казахстан на открытие вклада в размере 10000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(в случае, если ранее выданная лицензия была оформлена в бумажной форме):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электронной копии документа;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здания (части здания, строения, сооружения) на праве собственности, соответствующего санитарно-эпидемиологическим и противопожарным нормам, установленным законодательством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оборудования для организации и проведения пари на праве собственности,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пари на казахском и русском языках в форме электронной копии документа;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банком второго уровня на территории Республики Казахстан на открытие вклада в размере 10000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электронной копии документа;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лицензии: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случав оплаты через ПШЭП) в форме электронной копии документа.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 и выдает расписку о приеме соответствующих документов.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услугополучателя (либо его уполномоченного представителя).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прием электронного запроса осуществляется в "личном кабинете" услугополучателя. 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услуги.";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обжаловании решений, действий (бездействий) сотрудников услугодателя жалоба направляется руководству услугодателя по адресу и номерам телефонов, указанным на интернет-ресурсе услугодателя: www.sport.gov.kz в разделе "Государственные услуги", либо руководству Министерства по адресу: город Астана, Есильский район, проспект Мәңгілік Ел, дом 8, здание "Дом министерств", подъезд № 15, кабинет 263, контактные телефоны: 8 (7172) 740429, 740454.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 Республики Казахстан, либо нарочно через канцелярию услугодателя, Министерства или в виде видеообращения в Государственную корпорацию, а также посредством портала.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регистрации) в канцелярии услугодателя или Министерства.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документа, с указанием фамилии, имени, отчества (в случае наличия), лица, принявшего жалобу. 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(в случае наличия), индивидуальный идентификационный номер (в случае наличия), почтовый адрес и подпись;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бизнес-идентификационный номер, исходящий номер и дата.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некорректного обслуживания работником Государственной корпорации, жалоба направляется на имя руководства филиала, отдела Государственной корпорации по адресам и номерам телефонов, указанным на интернет-ресурсе: www.gov4c.kz. 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или Государственной корпорации подлежит рассмотрению в течение 5 (пяти) рабочих дней со дня ее регистрации. 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 либо выдается нарочно в канцелярии услугодателя, Министерства или Государственной корпорации.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услугодателя, Государственной корпорации можно получить по телефону Единого контакт-центра: 1414, 8 800 080 7777 либо на портале.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корпорацию".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