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546b" w14:textId="5525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29 мая 2015 года № 427 "Об утверждении Правил осуществления сервисного обслуживания медицинской техники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декабря 2018 года № ҚР ДСМ-44. Зарегистрирован в Министерстве юстиции Республики Казахстан 27 декабря 2018 года № 18054. Утратил силу приказом Министра здравоохранения Республики Казахстан от 15 декабря 2020 года № ҚР ДСМ-273/2020.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Cтатьи 7 Кодекса Республики Казахстан от 18 сентября 2009 года "О здоровье народа и системе здравоохранения",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427 "Об утверждении Правил осуществления сервисного обслуживания медицинской техники в Республике Казахстан" (зарегистрирован в Реестре государственной регистрации нормативных правовых актов под № 11481, опубликован 23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сервисного обслуживания медицинской техники в Республике Казахстан, утвержденных указанным приказом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гарантийное сервисное обслуживание - комплекс услуг по поддержанию поставленной медицинской техники в исправном состоянии, включающий любые виды технического обслуживания, техническую диагностику и дефектацию оборудования, ремонтно-восстановительные работы, технические консультации, которые оказывает поставщик (изготовитель, исполнитель),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при условии ее надлежащего использования и хранения бесплатно на срок, определенный договорами закупа, долгосрочными договорами поставки, трехсторонними договорами закупа и финансового лизинга, за исключением восстановления расходных материалов и изнашиваемых узлов, установленных заводом производителем. Срок гарантийного сервисного обслуживания медицинской техники составляет не менее тридцати семи месяцев с даты ввода в эксплуатацию";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сервисное обслуживание медицинской техники – комплекс регламентированных нормативной и эксплуатационной документацией мероприятий и операций,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по поддержанию и восстановлению исправности и работоспособности медицинской техники при ее использовании по назначению".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сервисного обслуживания медицинской техники";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"Сервисное обслуживание медицинской техники в Республике Казахстан осуществляется: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субъектами здравоохранения, имеющими в штате специалиста (специалистов) по ремонту и обслуживанию медицинской техники, прошедшие обучение на предприятиях-производителях соответствующих видов (наименований) медицинской техники или в организациях и учреждениях, имеющих право осуществлять профессиональную подготовку по техническому обслуживанию соответствующих видов медицинской техники;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сервисными службами.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Сервисное обслуживание медицинской техники 2а, 2б и 3 классов безопасности осуществляется сервисными службами производителя медицинской техники или сервисными службами, имеющими документальное подтверждение от производителя медицинской техники на право проведения сервисного обслуживания".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 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и 3)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вице–министра здравоохранения Республики Казахстан Цой А.В.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