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aedb" w14:textId="b1aa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Графика представления респондентами первичных статистических данных по общегосударственным и ведомственным статистическим наблюдениям на 2019 год</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26 декабря 2018 года № 14. Зарегистрирован в Министерстве юстиции Республики Казахстан 27 декабря 2018 года № 18053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Настоящий приказ вводится в действие с 1 января 2019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Закона Республики Казахстан от 19 марта 2010 года "О государственной статистике" и </w:t>
      </w:r>
      <w:r>
        <w:rPr>
          <w:rFonts w:ascii="Times New Roman"/>
          <w:b w:val="false"/>
          <w:i w:val="false"/>
          <w:color w:val="000000"/>
          <w:sz w:val="28"/>
        </w:rPr>
        <w:t>подпунктом 161)</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График</w:t>
      </w:r>
      <w:r>
        <w:rPr>
          <w:rFonts w:ascii="Times New Roman"/>
          <w:b w:val="false"/>
          <w:i w:val="false"/>
          <w:color w:val="000000"/>
          <w:sz w:val="28"/>
        </w:rPr>
        <w:t xml:space="preserve"> представления респондентами первичных статистических данных по общегосударственным и ведомственным статистическим наблюдениям на 2019 год.</w:t>
      </w:r>
    </w:p>
    <w:bookmarkEnd w:id="1"/>
    <w:bookmarkStart w:name="z7" w:id="2"/>
    <w:p>
      <w:pPr>
        <w:spacing w:after="0"/>
        <w:ind w:left="0"/>
        <w:jc w:val="both"/>
      </w:pP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Комитета по статистике Министерства национальной экономики Республики Казахстан.</w:t>
      </w:r>
    </w:p>
    <w:bookmarkEnd w:id="5"/>
    <w:bookmarkStart w:name="z11" w:id="6"/>
    <w:p>
      <w:pPr>
        <w:spacing w:after="0"/>
        <w:ind w:left="0"/>
        <w:jc w:val="both"/>
      </w:pP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с 1 января 2019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 по статистике</w:t>
            </w:r>
            <w:r>
              <w:br/>
            </w:r>
            <w:r>
              <w:rPr>
                <w:rFonts w:ascii="Times New Roman"/>
                <w:b w:val="false"/>
                <w:i/>
                <w:color w:val="000000"/>
                <w:sz w:val="20"/>
              </w:rPr>
              <w:t>Министерства национальной</w:t>
            </w:r>
            <w:r>
              <w:br/>
            </w:r>
            <w:r>
              <w:rPr>
                <w:rFonts w:ascii="Times New Roman"/>
                <w:b w:val="false"/>
                <w:i/>
                <w:color w:val="000000"/>
                <w:sz w:val="20"/>
              </w:rPr>
              <w:t xml:space="preserve">экономики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14</w:t>
            </w:r>
          </w:p>
        </w:tc>
      </w:tr>
    </w:tbl>
    <w:bookmarkStart w:name="z16" w:id="9"/>
    <w:p>
      <w:pPr>
        <w:spacing w:after="0"/>
        <w:ind w:left="0"/>
        <w:jc w:val="left"/>
      </w:pPr>
      <w:r>
        <w:rPr>
          <w:rFonts w:ascii="Times New Roman"/>
          <w:b/>
          <w:i w:val="false"/>
          <w:color w:val="000000"/>
        </w:rPr>
        <w:t xml:space="preserve"> График представления респондентами первичных статистических данных по общегосударственным и ведомственным статистическим наблюдениям на 2019 год</w:t>
      </w:r>
    </w:p>
    <w:bookmarkEnd w:id="9"/>
    <w:bookmarkStart w:name="z17" w:id="10"/>
    <w:p>
      <w:pPr>
        <w:spacing w:after="0"/>
        <w:ind w:left="0"/>
        <w:jc w:val="left"/>
      </w:pPr>
      <w:r>
        <w:rPr>
          <w:rFonts w:ascii="Times New Roman"/>
          <w:b/>
          <w:i w:val="false"/>
          <w:color w:val="000000"/>
        </w:rPr>
        <w:t xml:space="preserve"> 1. Общегосударственные статистические наблюдения, проводимые Комитетом по статистике Министерства национальной экономики Республики Казахстан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9541"/>
        <w:gridCol w:w="518"/>
        <w:gridCol w:w="790"/>
        <w:gridCol w:w="195"/>
        <w:gridCol w:w="280"/>
        <w:gridCol w:w="94"/>
        <w:gridCol w:w="374"/>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респондентов</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формы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статистической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представления респондентами первичных статистических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респондентами первичных статистических данных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предприятий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Информацию представляют вновь созданные юридические лица и (или) их филиалы и представительства в областной, городской, районный органы статистики, по месту нахождения в течение 30 календарных дней со дня государственной регистрации в органах юстиции</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новых предприятий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календарных дней со дня государственной регистрации в органах юстиции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занимающиеся предпринимательской деятельностью с численностью работников не более 100 человек, за исключением, представивших статистическую форму "Отчет о деятельности малого предприятия" 2-МП в 1-3 квартале текущего года, а также зарегистрированных в отчетном периоде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видах экономической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до 31 октября (включительно)</w:t>
            </w:r>
            <w:r>
              <w:br/>
            </w:r>
            <w:r>
              <w:rPr>
                <w:rFonts w:ascii="Times New Roman"/>
                <w:b w:val="false"/>
                <w:i w:val="false"/>
                <w:color w:val="000000"/>
                <w:sz w:val="20"/>
              </w:rPr>
              <w:t>
после отчетного периода</w:t>
            </w:r>
          </w:p>
          <w:bookmarkEnd w:id="11"/>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акимы поселков, сел, сельских округов по состоянию на 1 января и на 1 июля отчетного года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скота и птицы, сельскохозяйственной техники и построек в крестьянских или фермерских хозяйствах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 (фермер)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числа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акимы поселков, сел, сельских округов по состоянию на 1 января и на 1 июля отчетного года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скота и птицы, сельскохозяйственной техники и построек в домашних хозяйствах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числа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акимы поселков, сел, сельских округов по состоянию на 1 июля отчетного года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земельных угодий и посевных площадях в крестьянских или фермерских хозяйствах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 (фермер)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числа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акимы поселков, сел, сельских округов по состоянию на 1 июля отчетного года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земельных угодий в домашних хозяйствах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числа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сельского, лесного, охотничьего и рыбного хозяйства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Представляют:</w:t>
            </w:r>
            <w:r>
              <w:br/>
            </w:r>
            <w:r>
              <w:rPr>
                <w:rFonts w:ascii="Times New Roman"/>
                <w:b w:val="false"/>
                <w:i w:val="false"/>
                <w:color w:val="000000"/>
                <w:sz w:val="20"/>
              </w:rPr>
              <w:t>
</w:t>
            </w:r>
            <w:r>
              <w:rPr>
                <w:rFonts w:ascii="Times New Roman"/>
                <w:b w:val="false"/>
                <w:i w:val="false"/>
                <w:color w:val="000000"/>
                <w:sz w:val="20"/>
              </w:rPr>
              <w:t>-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(далее-ОКЭД) 01.4 – "Животноводство" и 01.5 – "Смешанное сельское хозяйство";</w:t>
            </w:r>
            <w:r>
              <w:br/>
            </w:r>
            <w:r>
              <w:rPr>
                <w:rFonts w:ascii="Times New Roman"/>
                <w:b w:val="false"/>
                <w:i w:val="false"/>
                <w:color w:val="000000"/>
                <w:sz w:val="20"/>
              </w:rPr>
              <w:t>
- все индивидуальные предприниматели и крестьянские или фермерские хозяйства с основным или вторичным видами деятельности по кодам ОКЭД 01.4 – "Животноводство" и 01.5 – "Смешанное сельское хозяйство" с численностью работников свыше 100 человек</w:t>
            </w:r>
          </w:p>
          <w:bookmarkEnd w:id="12"/>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Представляют:</w:t>
            </w:r>
            <w:r>
              <w:br/>
            </w:r>
            <w:r>
              <w:rPr>
                <w:rFonts w:ascii="Times New Roman"/>
                <w:b w:val="false"/>
                <w:i w:val="false"/>
                <w:color w:val="000000"/>
                <w:sz w:val="20"/>
              </w:rPr>
              <w:t>
</w:t>
            </w:r>
            <w:r>
              <w:rPr>
                <w:rFonts w:ascii="Times New Roman"/>
                <w:b w:val="false"/>
                <w:i w:val="false"/>
                <w:color w:val="000000"/>
                <w:sz w:val="20"/>
              </w:rPr>
              <w:t>- все юридические лица и (или) их структурные и обособленные подразделения с основным или вторичным видами деятельности по кодам ОКЭД 01.4 – "Животноводство" и 01.5 – "Смешанное сельское хозяйство";</w:t>
            </w:r>
            <w:r>
              <w:br/>
            </w:r>
            <w:r>
              <w:rPr>
                <w:rFonts w:ascii="Times New Roman"/>
                <w:b w:val="false"/>
                <w:i w:val="false"/>
                <w:color w:val="000000"/>
                <w:sz w:val="20"/>
              </w:rPr>
              <w:t>
- все индивидуальные предприниматели и крестьянские или фермерские хозяйства с основным или вторичным видами деятельности по кодам ОКЭД 01.4 – "Животноводство" и 01.5 – "Смешанное сельское хозяйство" с численностью работников свыше 100 человек</w:t>
            </w:r>
          </w:p>
          <w:bookmarkEnd w:id="13"/>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хранением и использованием зерновых и бобовых культур</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зерна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(зерно)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 кроме 3 января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 выращиванием, переработкой, торговлей, хранением и использованием зерновых и бобовых культур</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зерна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(зерно)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января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индивидуальные предприниматели по коду ОКЭД 01.7 – "О деятельности по охоте и отлову, включая предоставление услуг в этих областях" и физические лица, зарегистрированные в установленном порядке и получившие разрешение на пользование животным миром</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по охоте и отлову, включая предоставление услуг в этих областях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2-охота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февраля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попавшие в выборку индивидуальные предприниматели, крестьянские или фермерские хозяйства и хозяйства населения, имеющие скот и птицу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животноводства в мелких крестьянских или фермерских хозяйствах и хозяйствах населения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24 по 28 число (включительно)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по коду ОКЭД 03 "Рыболовство и аквакультура" и физические лица, имеющие разрешение на пользование животным миром и (или) договор на ведение рыбного хозяйства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рыболовстве и аквакультуре</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1-рыба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ОКЭД 02 "Лесоводство и лесозаготовки", 01.3 "Производство продукции питомников" и индивидуальные предприниматели при наличии лесорубочного билета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в лесоводстве и лесозаготовках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февраля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или вторичным видами экономической деятельности по кодам ОКЭД 01.1, 01.2, 01.3, 01.4, 01.5; все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01.4, 01.5 с численностью работников свыше 100 человек;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01.4, 01.5 с численностью работников до 100 человек</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сельхозформирования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марта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ОКЭД 01.1 "Выращивание сезонных культур", 01.2 "Выращивание многолетних культур", 01.3 "Производство продукции питомников" и 01.5 "Смешанное сельское хозяйство"</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итогах сева под урожай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июня (включительно)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или вторичным видами деятельности по кодам ОКЭД 01.1 "Выращивание сезонных культур", 01.2 "Выращивание многолетних культур", 01.3 "Производство продукции питомников" и 01.5 "Смешанное сельское хозяйство"; индивидуальные предприниматели и крестьянские или фермерские хозяйства с численностью работников свыше 100 человек</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ноября (включительно)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сельскохозяйственные предприятия и попавшие в выборку индивидуальные предприниматели и крестьянские или фермерские хозяйства, посеявшие в отчетном году пшеницу и/или рис</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урожайности зерновой культуры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(урожайность)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июля по 1 ноября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имеющие аккредитованные в установленном порядке лаборатории по проведению экспертизы качества зерна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 лабораторного определения влажности и веса сельскохозяйственной культуры перед уборкой урожая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имеющие аккредитованные в установленном порядке лаборатории по проведению экспертизы качества зерна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 лабораторного определения влажности и веса сельскохозяйственной культуры после уборки урожая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попавшие в выборку: индивидуальные предприниматели и крестьянские или фермерские хозяйства с основным или вторичным видами экономической деятельности по кодам ОКЭД 01.1, 01.2, 01.3, 01.5 с численностью работников до 100 человек, хозяйства населения, имеющие посевные площади, сенокосы и пастбища, многолетние насаждения</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мелких крестьянских или фермерских хозяйствах и хозяйствах населения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ноября (включительно)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ОКЭД 01.1 Выращивание сезонных культур , 01.2 Выращивание многолетних культур, 01.3 "Производство продукции питомников", 01.4 Животноводство , 01.5 Смешанное сельское хозяйство , 01.6 Вспомогательные виды деятельности в области сельского хозяйства (выращивание сельскохозяйственных культур и разведение животных)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сельскохозяйственных предприятиях построек и сооружений сельскохозяйственного назначения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и хранением семян масличных культур</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семян масличных культур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(масличные)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сервисно-заготовительные центры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сервисно-заготовительных центров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1-СЗЦ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сельскохозяйственные кооперативы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сельскохозяйственного кооператива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28 числа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промышленного производства и окружающей среды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ОКЭД 05-33, 35-39) со списочной численностью работающих свыше 100 человек</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числа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 списочной численностью работающих до 100 человек и вторичным видом деятельности "Промышленность" (согласно кодам ОКЭД 05-33, 35-39) независимо от численности работающих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продукции (товаров,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ОКЭД 05-33, 35-39) независимо от численности работающих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марта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ОКЭД 05-33, 35-39), независимо от численности работающих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производственных мощностей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неопасных отходов" согласно коду Номенклатуры видов экономической деятельности – 38110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сборе и вывозе коммунальных отходов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1-отходы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обработка и удаление отходов; утилизация отходов" согласно коду ОКЭД 38 (кроме 38.12 "Сбор опасных отходов" и</w:t>
            </w:r>
            <w:r>
              <w:br/>
            </w:r>
            <w:r>
              <w:rPr>
                <w:rFonts w:ascii="Times New Roman"/>
                <w:b w:val="false"/>
                <w:i w:val="false"/>
                <w:color w:val="000000"/>
                <w:sz w:val="20"/>
              </w:rPr>
              <w:t xml:space="preserve">
38.22 "Обработка и удаление опасных отходов") </w:t>
            </w:r>
          </w:p>
          <w:bookmarkEnd w:id="14"/>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переработке (сортировке), утилизации и захоронении (депонировании) отходов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2-отходы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имеющие стационарные источники загрязнения воздуха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охране атмосферного воздуха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(воздух)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использующие природные ресурсы, имеющие стационарные источники выбросов и сбросов загрязняющих веществ, отходы производства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затратах на охрану окружающей среды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индивидуальные предприниматели с основным или вторичным видами деятельности "Сбор, обработка и распределение воды", "Канализационная система" согласно кодам ОКЭД – 36, 37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водопровода, канализации и их отдельных сетей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февраля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энергетики и товарных рынков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филиалы и представительства, осуществляющие производство, распределение и (или) продажу газообразного топлива по трубопроводам с основным или вторичными видами деятельности согласно коду ОКЭД – 35.2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газовой сети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"Системы подачи пара и кондиционирования воздуха" согласно коду ОКЭД – 35.3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тепловых электростанций и котельных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марта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вида экономической деятельности, являющиеся поставщиками и потребителями топлива и энергии</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баланс</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1-ТЭБ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инвестиций и строительства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инвестиционную деятельность, независимо от численности работающих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инвестиционную деятельность, независимо от численности работающих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инвестиционной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местные исполнительные органы (областные, районные и городские администрации) по делам архитектуры, градостроительства и строительства, а также крестьянские или фермерские хозяйства по вводимым в эксплуатацию объектам</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местные исполнительные органы (областные, районные и городские администрации) по делам архитектуры, градостроительства и строительства, а также крестьянские или фермерские хозяйства по вводимым в эксплуатацию объектам</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ОКЭД 41-43 с численностью работающих более 100 человек</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ОКЭД 41-43 с численностью работающих до 100 человек</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(малые)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ОКЭД 41-43 независимо от численности работающих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органы государственного архитектурно-строительного контроля, органы архитектуры и градостроительства местных исполнительных органов</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 начале производства строительно-монтажных работ по уведомлениям и разрешительным документам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представившие в местные исполнительные органы государственного архитектурно-строительного контроля и органы архитектуры и градостроительства уведомление о начале производства строительно-монтажных работ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 ходе строительства и вводе в эксплуатацию объекта по уведомлению</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марта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внутренней торговли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являющиеся собственниками (владельцами) торговых рынков с основным (и) или вторичным видом деятельности (согласно коду ОКЭД 68.20.3)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торговых рынках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12-торговля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февраля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созданные в организационно-правовой форме акционерного общества,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 с основным видом экономической деятельности (согласно коду ОКЭД 66.11.1)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товарной биржи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ОКЭД:</w:t>
            </w:r>
            <w:r>
              <w:br/>
            </w:r>
            <w:r>
              <w:rPr>
                <w:rFonts w:ascii="Times New Roman"/>
                <w:b w:val="false"/>
                <w:i w:val="false"/>
                <w:color w:val="000000"/>
                <w:sz w:val="20"/>
              </w:rPr>
              <w:t>
</w:t>
            </w:r>
            <w:r>
              <w:rPr>
                <w:rFonts w:ascii="Times New Roman"/>
                <w:b w:val="false"/>
                <w:i w:val="false"/>
                <w:color w:val="000000"/>
                <w:sz w:val="20"/>
              </w:rPr>
              <w:t xml:space="preserve">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 </w:t>
            </w:r>
            <w:r>
              <w:br/>
            </w:r>
            <w:r>
              <w:rPr>
                <w:rFonts w:ascii="Times New Roman"/>
                <w:b w:val="false"/>
                <w:i w:val="false"/>
                <w:color w:val="000000"/>
                <w:sz w:val="20"/>
              </w:rPr>
              <w:t>
56 – услуги по представлению продуктов питания и напитков</w:t>
            </w:r>
          </w:p>
          <w:bookmarkEnd w:id="15"/>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 и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2-торговля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(собственники, арендаторы), осуществляющие эксплуатацию автозаправочных, автогазозаправочных, автогазонаполнительных компрессорных станций с основным (и) или вторичным видом экономической деятельности (согласно коду ОКЭД 47.30.1)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автозаправочных, газозаправочных и газонаполнительных станций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(попавшие в выборку), с основным видом экономической деятельности согласно кодам ОКЭД: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 56 – услуги по представлению продуктов питания и напитков</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 и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марта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внешней и взаимной торговли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а также физические лица, осуществляющие экспорт и (или) импорт с государствами-членами Евразийского экономического союза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Отчет о взаимной торговле товарами</w:t>
            </w:r>
            <w:r>
              <w:br/>
            </w:r>
            <w:r>
              <w:rPr>
                <w:rFonts w:ascii="Times New Roman"/>
                <w:b w:val="false"/>
                <w:i w:val="false"/>
                <w:color w:val="000000"/>
                <w:sz w:val="20"/>
              </w:rPr>
              <w:t>
 c государствами-членами Евразийского экономического союза</w:t>
            </w:r>
          </w:p>
          <w:bookmarkEnd w:id="16"/>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транспорта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видом деятельности - "Грузовые перевозки автомобильным транспортом и услуги по перевозкам" (согласно коду ОКЭД 49.4), с основным и вторичным видом деятельности "Прочий пассажирский сухопутный транспорт" (код ОКЭД 49.3), а также индивидуальные предприниматели, осуществляющие деятельность на городском электрическом транспорте (коды ОКЭД 49.31.2 и 49.31.3)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автомобильного и городского электрического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 (авто, электро)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транспорт (согласно коду ОКЭД 49-51),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перевозки пассажиров и грузов на речном транспорте, а также перевозки пассажиров на морском и городском электрическом транспорте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видом деятельности – пассажирский железнодорожный транспорт, междугородний (согласно коду ОКЭД 49.1) и грузовой железнодорожный транспорт (код ОКЭД 49.2), а также оказывающие услуги по предоставлению эксплуатационной длины железнодорожных линий</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протяженности эксплуатационной длины железнодорожных линий и работе железнодорожного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пассажирский железнодорожный транспорт, междугородний (согласно коду ОКЭД 49.1), грузовой железнодорожный транспорт (код ОКЭД 49.2), а также предприятия других видов деятельности, имеющие на балансе подвижной состав железнодорожного транспорта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подвижном составе железнодорожного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транспорт (согласно коду ОКЭД 49-51 и согласно коду ОКЭД с основным видом экономической деятельности 52.23.2), а так 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перевозки пассажиров и грузов на речном транспорте, а также перевозки пассажиров на морском и городском электрическом транспорте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транспорта по видам сообщений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видом деятельности – складирование и хранение груза (согласно коду ОКЭД 52.1) и вспомогательные виды деятельности при транспортировке (код ОКЭД 52.2), а также с вторичным видом деятельности – складирование и хранение зерна (код ОКЭД 52.10.1)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предприятий вспомогательной транспортной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(вспомогательная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и (или) вторичным видом деятельности – речной пассажирский транспорт (согласно коду ОКЭД 50.3 и речной грузовой транспорт (код ОКЭД 50.4),а также юридические лица, осуществляющие вспомогательные услуги в области водного транспорта (код ОКЭД 52.22) и индивидуальные предприниматели, осуществляющие перевозки пассажиров и грузов на речном транспорте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протяженности судоходных внутренних путей и подвижном составе внутреннего водного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 (внутренние 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связи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независимо от численности, имеющими основной и вторичный виды экономической деятельности согласно кодам ОКЭД 53 – почтовая и курьерская деятельность, 61 – связь, а также индивидуальными предпринимателями по списку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почтовой и курьерской деятельности и услугах связи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подразделениями, независимо от численности, имеющими основной и вторичный виды экономической деятельности согласно коду ОКЭД53 – почтовая и курьерская деятельность, а также индивидуальными предпринимателями по списку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почтовой и курьерской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имеющими основной или вторичный виды экономической деятельности согласно коду ОКЭД61 – связь, а также индивидуальными предпринимателями по списку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связи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услуг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ОКЭД 58-60, 62, 63, 64.20.0, 68-75, 77, 78, 80-82, 90-93, 95, 96.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а также попавшие в выборку индивидуальные предприниматели с численностью работников до 50 человек с основным видом деятельности в сфере услуг, согласно кодам ОКЭД 58-60, 62, 63, 64.20.0, 68-75, 77, 78, 80-82, 90-93, 95, 96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по ОКЭД 64.91.1, 64.91.2, 77.11.2, 77.12.2, 77.31.2, 77.32.2, 77.33.2, 77.33.9, 77.34.2, 77.35.2, 77.39.2, 77.40.0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лизинговой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культуры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деятельность зоопарков, океанариума, а также предприятия, имеющие на своем балансе зоопарки, согласно коду ОКЭД 91.04.1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зоопарка, океанариума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1-зоопарк, океанариум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 января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 90.01.1 "Театральная деятельность" и 93.29.3 "Деятельность кукольных театров"</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театра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1-театр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января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согласно коду ОКЭД – 90.01.3 "Деятельность цирков"</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цирка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января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с основным или вторичным видом деятельности согласно коду ОКЭД – 93.21.0 "Деятельность парков культуры и отдыха и тематических парков", юридические лица и (или) их структурные и обособленные подразделения, индивидуальные предприниматели, имеющие на своем балансе парки</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парка развлечений и отдыха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 января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 91.02.0 "Деятельность музеев"</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музея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1-музей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января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деятельность культурно-досуговых организаций, с основным или вторичным видом деятельности согласно коду ОКЭД – 93.29.9 "Прочие виды деятельности по организации отдыха и развлечений"</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культурно-досуговых организаций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 января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 91.01.2 "Библиотечная деятельность, включая деятельность читальных залов, лекториев, демонстрационных залов"</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библиотеки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1-библиотека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27 января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с основным или вторичным видом деятельности согласно коду ОКЭД – 90.01.2 "Концертная деятельность"</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концертной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1-концерт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 59.11.0 "Деятельность по производству кино-, видеофильмов и телевизионных программ", 59.13.0 "Деятельность по распространению кинофильмов, видео и телевизионных программ" и 59.14.0 "Деятельность по показу кинофильмов"</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организаций, осуществляющих кинопоказ и производство кинофильмов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января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туризма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услуги по организации проживания, имеющие основной и вторичный виды экономической деятельности согласно коду ОКЭД – 55 "Услуги по организации проживания"</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мест размещения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домашние хозяйства, попавшие в выборку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домашних хозяйств о расходах на поездки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посетители (нерезиденты) в аэропортах, на железнодорожных вокзалах, на автостанциях и на автомобильных пунктах пропуска на момент выезда из Казахстана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посетителей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и до 5 июля (включительно)</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инноваций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свыше 100 человек – сплошным методом, численностью до 100 человек - выборочным методом с основным видом экономической деятельности согласно кодам ОКЭД</w:t>
            </w:r>
            <w:r>
              <w:br/>
            </w:r>
            <w:r>
              <w:rPr>
                <w:rFonts w:ascii="Times New Roman"/>
                <w:b w:val="false"/>
                <w:i w:val="false"/>
                <w:color w:val="000000"/>
                <w:sz w:val="20"/>
              </w:rPr>
              <w:t>
01-03, 05-09, 10-33, 35, 36-39, 41-43, 45-47, 49-53, 58-63, 64-66, 71, 72, 73, 85.4, 86 и организации, независимо от вида экономической деятельности, осуществлявшие инновационную деятельность по списку</w:t>
            </w:r>
          </w:p>
          <w:bookmarkEnd w:id="17"/>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инновационной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 науки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экономической деятельности согласно кодам ОКЭД 72, 85.4 и организации, независимо от вида экономической деятельности, осуществлявшие научно-исследовательские и опытно-конструкторские работы по списку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научно-исследовательских и опытно-конструкторских работах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января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информационно-коммуникационных технологий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видами экономической деятельности согласно кодам ОКЭД 01-03, 05-09, 10-33, 35, 36-39, 41-43, 45-47, 49-53, 55, 56, 58-63, 64.19, 64.92, 65, 68-74, 77-82, 86, 90, 93, 95.1, 96.04 с численностью свыше 100 человек, а также с ОКЭД 84.11, 84.12, 84.13, 84.21, 84.30 независимо от численности - сплошным методом, по указанным ОКЭД-ам (исключая ОКЭД 84.11, 84.12, 84.13, 84.21, 84.30) с численностью до 100 человек – выборочным методом, а также индивидуальные предприниматели, осуществляющие электронную коммерцию, независимо от ОКЭД, по списку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информационно-коммуникационных технологий на предприятиях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3-информ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 января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домашние хозяйства, попавшие в выборку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домашнего хозяйства об использовании информационно-коммуникационных технологий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 труда и занятости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квартальная)</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годовая)</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февраля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250 человек, а также попавшие в выборку юридические лица и (или) их структурные и обособленные подразделения с численностью работников до 250 человек, кроме отчитывающихся по статистической форме "О деятельности малого предприятия" (индекс 2-МП, периодичность годовая)</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структуре и распределении заработной платы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(оплата труда)</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(включительно)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услуг по проживанию и питанию, информации и связи, профессиональной, научной и технической деятельности, здравоохранения и социальных услуг, за исключением отчитывающихся по статистической форме "О деятельности малого предприятия" (индекс 2-МП, периодичность годовая)</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работников, занятых во вредных и других неблагоприятных условиях труда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(Условия труда)</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января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со списочной численностью работников свыше 100 человек, осуществляющие все виды экономической деятельности, кроме: финансовой и страховой деятельности; государственного управления и обороны; обязательного социального обеспечения; деятельности по предоставлению прочих видов услуг; деятельности экстерриториальных организаций и органов</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и потребности в кадрах крупных и средних предприятий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(вакансия)</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выборочного обследования занятости населения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21 января,</w:t>
            </w:r>
            <w:r>
              <w:br/>
            </w:r>
            <w:r>
              <w:rPr>
                <w:rFonts w:ascii="Times New Roman"/>
                <w:b w:val="false"/>
                <w:i w:val="false"/>
                <w:color w:val="000000"/>
                <w:sz w:val="20"/>
              </w:rPr>
              <w:t>
</w:t>
            </w:r>
            <w:r>
              <w:rPr>
                <w:rFonts w:ascii="Times New Roman"/>
                <w:b w:val="false"/>
                <w:i w:val="false"/>
                <w:color w:val="000000"/>
                <w:sz w:val="20"/>
              </w:rPr>
              <w:t xml:space="preserve"> 18 февраля, 18 марта, ,</w:t>
            </w:r>
            <w:r>
              <w:br/>
            </w:r>
            <w:r>
              <w:rPr>
                <w:rFonts w:ascii="Times New Roman"/>
                <w:b w:val="false"/>
                <w:i w:val="false"/>
                <w:color w:val="000000"/>
                <w:sz w:val="20"/>
              </w:rPr>
              <w:t>
</w:t>
            </w:r>
            <w:r>
              <w:rPr>
                <w:rFonts w:ascii="Times New Roman"/>
                <w:b w:val="false"/>
                <w:i w:val="false"/>
                <w:color w:val="000000"/>
                <w:sz w:val="20"/>
              </w:rPr>
              <w:t>22 апреля, 20 мая,</w:t>
            </w:r>
            <w:r>
              <w:br/>
            </w:r>
            <w:r>
              <w:rPr>
                <w:rFonts w:ascii="Times New Roman"/>
                <w:b w:val="false"/>
                <w:i w:val="false"/>
                <w:color w:val="000000"/>
                <w:sz w:val="20"/>
              </w:rPr>
              <w:t>
17 июня</w:t>
            </w:r>
          </w:p>
          <w:bookmarkEnd w:id="1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22 июля,</w:t>
            </w:r>
            <w:r>
              <w:br/>
            </w:r>
            <w:r>
              <w:rPr>
                <w:rFonts w:ascii="Times New Roman"/>
                <w:b w:val="false"/>
                <w:i w:val="false"/>
                <w:color w:val="000000"/>
                <w:sz w:val="20"/>
              </w:rPr>
              <w:t>
</w:t>
            </w:r>
            <w:r>
              <w:rPr>
                <w:rFonts w:ascii="Times New Roman"/>
                <w:b w:val="false"/>
                <w:i w:val="false"/>
                <w:color w:val="000000"/>
                <w:sz w:val="20"/>
              </w:rPr>
              <w:t>19 августа,</w:t>
            </w:r>
            <w:r>
              <w:br/>
            </w:r>
            <w:r>
              <w:rPr>
                <w:rFonts w:ascii="Times New Roman"/>
                <w:b w:val="false"/>
                <w:i w:val="false"/>
                <w:color w:val="000000"/>
                <w:sz w:val="20"/>
              </w:rPr>
              <w:t>
</w:t>
            </w:r>
            <w:r>
              <w:rPr>
                <w:rFonts w:ascii="Times New Roman"/>
                <w:b w:val="false"/>
                <w:i w:val="false"/>
                <w:color w:val="000000"/>
                <w:sz w:val="20"/>
              </w:rPr>
              <w:t>16 сентября,</w:t>
            </w:r>
            <w:r>
              <w:br/>
            </w:r>
            <w:r>
              <w:rPr>
                <w:rFonts w:ascii="Times New Roman"/>
                <w:b w:val="false"/>
                <w:i w:val="false"/>
                <w:color w:val="000000"/>
                <w:sz w:val="20"/>
              </w:rPr>
              <w:t>
</w:t>
            </w:r>
            <w:r>
              <w:rPr>
                <w:rFonts w:ascii="Times New Roman"/>
                <w:b w:val="false"/>
                <w:i w:val="false"/>
                <w:color w:val="000000"/>
                <w:sz w:val="20"/>
              </w:rPr>
              <w:t>21 октября,</w:t>
            </w:r>
            <w:r>
              <w:br/>
            </w:r>
            <w:r>
              <w:rPr>
                <w:rFonts w:ascii="Times New Roman"/>
                <w:b w:val="false"/>
                <w:i w:val="false"/>
                <w:color w:val="000000"/>
                <w:sz w:val="20"/>
              </w:rPr>
              <w:t>
</w:t>
            </w:r>
            <w:r>
              <w:rPr>
                <w:rFonts w:ascii="Times New Roman"/>
                <w:b w:val="false"/>
                <w:i w:val="false"/>
                <w:color w:val="000000"/>
                <w:sz w:val="20"/>
              </w:rPr>
              <w:t>18 ноября,</w:t>
            </w:r>
            <w:r>
              <w:br/>
            </w:r>
            <w:r>
              <w:rPr>
                <w:rFonts w:ascii="Times New Roman"/>
                <w:b w:val="false"/>
                <w:i w:val="false"/>
                <w:color w:val="000000"/>
                <w:sz w:val="20"/>
              </w:rPr>
              <w:t>
16 декабря</w:t>
            </w:r>
          </w:p>
          <w:bookmarkEnd w:id="19"/>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Достойный труд</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раза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xml:space="preserve">
22 июля, 19 августа, </w:t>
            </w:r>
            <w:r>
              <w:br/>
            </w:r>
            <w:r>
              <w:rPr>
                <w:rFonts w:ascii="Times New Roman"/>
                <w:b w:val="false"/>
                <w:i w:val="false"/>
                <w:color w:val="000000"/>
                <w:sz w:val="20"/>
              </w:rPr>
              <w:t>
16 сентября</w:t>
            </w:r>
          </w:p>
          <w:bookmarkEnd w:id="20"/>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цен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ОКЭД: 05-39,46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произведенную промышленную продукцию (товары, услуги) и ценах приобретения продукции производственно-технического назначения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осуществляющие экспорт и (или) импорт товаров, продукции</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экспортных поставок и импортных поступлений товаров, продукции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Представляют попавшие в выборку юридические лица и (или) их филиалы и представительства с основным или вторичным видами деятельности согласно коду ОКЭД:</w:t>
            </w:r>
            <w:r>
              <w:br/>
            </w:r>
            <w:r>
              <w:rPr>
                <w:rFonts w:ascii="Times New Roman"/>
                <w:b w:val="false"/>
                <w:i w:val="false"/>
                <w:color w:val="000000"/>
                <w:sz w:val="20"/>
              </w:rPr>
              <w:t>
02 – Лесоводство и лесозаготовки</w:t>
            </w:r>
          </w:p>
          <w:bookmarkEnd w:id="21"/>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древесину необработанную и связанные с ней услуги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(лес)</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числа (включительно) последнего месяца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ОКЭД: 45 – Оптовая и розничная торговля автомобилями и мотоциклами и их ремонт, 46 – Оптовая торговля, за исключением автомобилей и мотоциклов</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оптовых продаж (поставок) товаров, продукции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(опт)</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числа (включительно)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68.20 – Аренда и управление собственной или арендуемой недвижимостью</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аренду коммерческой недвижимости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(аренда)</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61 - Связь</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услуги связи для юридических лиц</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(связь)</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филиалы и представительства, с основным видом деятельности согласно коду ОКЭД: 53.1 – Почтовые услуги в соответствии с обязательствами по предоставлению услуг в зоне всеобщего охвата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почтовые услуги для юридических лиц</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(почта)</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филиалы и представительства, с основным видом деятельности согласно коду ОКЭД :53.2 – Прочая почтовая и курьерская деятельность</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курьерские услуги для юридических лиц</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(курьер)</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w:t>
            </w:r>
            <w:r>
              <w:br/>
            </w:r>
            <w:r>
              <w:rPr>
                <w:rFonts w:ascii="Times New Roman"/>
                <w:b w:val="false"/>
                <w:i w:val="false"/>
                <w:color w:val="000000"/>
                <w:sz w:val="20"/>
              </w:rPr>
              <w:t>
51 - Воздушный транспорт</w:t>
            </w:r>
          </w:p>
          <w:bookmarkEnd w:id="22"/>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воздушного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 (воздушный)</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49.20 – Грузовой железнодорожный транспорт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железнодорожного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(железнодорожный)</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 ОКЭД: 49.41 - Грузовые перевозки автомобильным транспортом</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автомобильного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(автомобильный)</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ОКЭД: 49.50 - Транспортирование по трубопроводу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транспортировку грузов предприятиями трубопроводного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(трубопроводный)</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w:t>
            </w:r>
            <w:r>
              <w:br/>
            </w:r>
            <w:r>
              <w:rPr>
                <w:rFonts w:ascii="Times New Roman"/>
                <w:b w:val="false"/>
                <w:i w:val="false"/>
                <w:color w:val="000000"/>
                <w:sz w:val="20"/>
              </w:rPr>
              <w:t>
ОКЭД: 50.40 - Речной грузовой транспорт</w:t>
            </w:r>
          </w:p>
          <w:bookmarkEnd w:id="23"/>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внутреннего водного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(внутренний водный)</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видом деятельности согласно коду ОКЭД: 41-43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приобретенные строительные материалы, детали и конструкции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крестьянские или фермерские хозяйства с основным или вторичным видом деятельности согласно коду ОКЭД:</w:t>
            </w:r>
            <w:r>
              <w:br/>
            </w:r>
            <w:r>
              <w:rPr>
                <w:rFonts w:ascii="Times New Roman"/>
                <w:b w:val="false"/>
                <w:i w:val="false"/>
                <w:color w:val="000000"/>
                <w:sz w:val="20"/>
              </w:rPr>
              <w:t>
01 - "Растениеводство и животноводство, охота и предоставление услуг в этих областях"</w:t>
            </w:r>
          </w:p>
          <w:bookmarkEnd w:id="24"/>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продукцию сельского хозяйства и приобретенные услуги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w:t>
            </w:r>
            <w:r>
              <w:br/>
            </w:r>
            <w:r>
              <w:rPr>
                <w:rFonts w:ascii="Times New Roman"/>
                <w:b w:val="false"/>
                <w:i w:val="false"/>
                <w:color w:val="000000"/>
                <w:sz w:val="20"/>
              </w:rPr>
              <w:t>
03 – Рыболовство и аквакультура, а также физические лица при наличии разрешения на пользование животным миром и ведение рыбного хозяйства</w:t>
            </w:r>
          </w:p>
          <w:bookmarkEnd w:id="25"/>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продукцию рыболовства и аквакультуры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(рыба)</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социально-предпринимательские корпорации и (или) аффилированные им лица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и объемах закупа и реализации социально-значимых продовольственных товаров стабилизационных фондов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1-СФ</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видом деятельности согласно коду ОКЭД: 52 – Складское хозяйство и вспомогательная транспортная деятельность, 73 – Рекламная деятельность и изучение рыночной конъюнктуры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услуги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(услуги)</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Структурная статистика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апреля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деятельность по предоставлению микрокредитов</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микрокредитной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деятельность по предоставлению микрокредитов</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микрокредитной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xml:space="preserve">
Представляют юридические лица, занимающиеся предпринимательской деятельностью, со списочной численностью работников свыше 100 человек и (или) их филиалы и представительства независимо от численности работников. Кроме этого, представляют государственные (бюджетные) учреждения, организации </w:t>
            </w:r>
            <w:r>
              <w:br/>
            </w:r>
            <w:r>
              <w:rPr>
                <w:rFonts w:ascii="Times New Roman"/>
                <w:b w:val="false"/>
                <w:i w:val="false"/>
                <w:color w:val="000000"/>
                <w:sz w:val="20"/>
              </w:rPr>
              <w:t>
здравоохранения и образования, банки, страховые компании, предприятия, осуществляющие деятельность в области права, единый накопительный пенсионный фонд, общественные фонды, общественные объединения – независимо от численности работников</w:t>
            </w:r>
          </w:p>
          <w:bookmarkEnd w:id="26"/>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основных фондов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 конъюнктурных обследований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"Промышленность" (согласно кодам ОКЭД 05-33, 35-39)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промышленных предприятий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"Сельское хозяйство" (согласно кодам ОКЭД 01.1-01.64)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сельскохозяйственных предприятий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"Строительство" (согласно кодам ОКЭД 41-43)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строительных организаций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"Почтовая и курьерская деятельность. Связь." (согласно кодам ОКЭД 53, 61)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предприятий связи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"Оптовая и розничная торговля; ремонт автомобилей и мотоциклов" (согласно кодам ОКЭД 45.11, 45.19, 45.3, 45.4, 46, 47.1-47.9)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торговых предприятий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"Транспорт" (согласно кодам ОКЭД 49-51)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предприятий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КТР-1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"Деятельность туристских агентств и операторов" (согласно кодам ОКЭД 79.11-79.12)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туристских организаций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КТУ-001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 образования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высшие учебные заведения и научные организации, осуществляющие подготовку специалистов в области послевузовского образования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послевузовском образовании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октября (включительно)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филиалы и представительства, осуществляющие подготовку специалистов в области технического и профессионального, послесреднего образования, независимо от форм собственности и ведомственной принадлежности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техническом и профессиональном, послесреднем образовании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октября (включительно)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осуществляющие подготовку бакалавров и специалистов в области высшего образования, независимо от форм собственности и ведомственной принадлежности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высшего учебного заведения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октября (включительно)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"Образование" согласно коду ОКЭД – 85 независимо от формы собственности и численности работающих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основных показателях финансово-хозяйственной деятельности организации образования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Соцфин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апреля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"Образование" согласно коду ОКЭД – 85 независимо от формы собственности и численности работающих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организации образования об объеме оказанных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здравоохранения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основными видами деятельности: "Деятельность в области здравоохранения" согласно коду ОКЭД – 86, "Предоставление социальных услуг с обеспечением проживания" ОКЭД – 87, "Предоставление социальных услуг без обеспечения проживания" ОКЭД – 88 независимо от формы собственности и численности работающих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основных показателях финансово-хозяйственной деятельности организации здравоохранения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Соцфин (здравоохранение)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апреля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"Здравоохранение и социальные услуги" (согласно кодам ОКЭД – 86, 87, 88), независимо от численности работающих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 в области здравоохранения и предоставления социальных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xml:space="preserve">
Услуги </w:t>
            </w:r>
            <w:r>
              <w:br/>
            </w:r>
            <w:r>
              <w:rPr>
                <w:rFonts w:ascii="Times New Roman"/>
                <w:b w:val="false"/>
                <w:i w:val="false"/>
                <w:color w:val="000000"/>
                <w:sz w:val="20"/>
              </w:rPr>
              <w:t>
здравоохранения</w:t>
            </w:r>
          </w:p>
          <w:bookmarkEnd w:id="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 вторичным видами деятельности согласно коду Номенклатуры видов экономической деятельности – 86.10.3 "Деятельность санаторно-курортных организаций" и Перечню санаторно-курортных организаций, приведенному в приложении к настоящей статистической форме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санаторно-курортной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января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на которых был зарегистрирован несчастный случай в соответствии с порядком, установленным законодательством</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травматизме, связанном с трудовой деятельностью, и профессиональных заболеваниях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 социального обеспечения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деятельность которых направлена на оказание специальных социальных услуг в области социальной защиты населения (коды 87, 88 ОКЭД), независимо от форм собственности и ведомственной принадлежности</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организации по предоставлению специальных социальных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3-социальное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 правонарушений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опросе принимают участие члены домашних хозяйств в возрасте 15 лет и старше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доверия населения к правоохранительным органам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июня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уровня жизни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жизни населения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марта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Дневник учета ежедневных расходов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Ежеквартальный вопросник по расходам и доходам домашних хозяйств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19 января, 20 апреля,</w:t>
            </w:r>
            <w:r>
              <w:br/>
            </w:r>
            <w:r>
              <w:rPr>
                <w:rFonts w:ascii="Times New Roman"/>
                <w:b w:val="false"/>
                <w:i w:val="false"/>
                <w:color w:val="000000"/>
                <w:sz w:val="20"/>
              </w:rPr>
              <w:t>
 20 июля, 22 октября</w:t>
            </w:r>
          </w:p>
          <w:bookmarkEnd w:id="28"/>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ежеквартальных расходов и доходов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Вопросник для основного интервью</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декабря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карточка состава домохозяйства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 ежеквартальным уточнением)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 xml:space="preserve">
19 января, 2 февраля </w:t>
            </w:r>
            <w:r>
              <w:br/>
            </w:r>
            <w:r>
              <w:rPr>
                <w:rFonts w:ascii="Times New Roman"/>
                <w:b w:val="false"/>
                <w:i w:val="false"/>
                <w:color w:val="000000"/>
                <w:sz w:val="20"/>
              </w:rPr>
              <w:t>
</w:t>
            </w:r>
            <w:r>
              <w:rPr>
                <w:rFonts w:ascii="Times New Roman"/>
                <w:b w:val="false"/>
                <w:i w:val="false"/>
                <w:color w:val="000000"/>
                <w:sz w:val="20"/>
              </w:rPr>
              <w:t xml:space="preserve">20 апреля, 20 июля, </w:t>
            </w:r>
            <w:r>
              <w:br/>
            </w:r>
            <w:r>
              <w:rPr>
                <w:rFonts w:ascii="Times New Roman"/>
                <w:b w:val="false"/>
                <w:i w:val="false"/>
                <w:color w:val="000000"/>
                <w:sz w:val="20"/>
              </w:rPr>
              <w:t>
22 октября</w:t>
            </w:r>
          </w:p>
          <w:bookmarkEnd w:id="29"/>
        </w:tc>
      </w:tr>
    </w:tbl>
    <w:bookmarkStart w:name="z47" w:id="30"/>
    <w:p>
      <w:pPr>
        <w:spacing w:after="0"/>
        <w:ind w:left="0"/>
        <w:jc w:val="left"/>
      </w:pPr>
      <w:r>
        <w:rPr>
          <w:rFonts w:ascii="Times New Roman"/>
          <w:b/>
          <w:i w:val="false"/>
          <w:color w:val="000000"/>
        </w:rPr>
        <w:t xml:space="preserve"> 2. Ведомственные статистические наблюдения, проводимые государственными органами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6448"/>
        <w:gridCol w:w="2612"/>
        <w:gridCol w:w="803"/>
        <w:gridCol w:w="614"/>
        <w:gridCol w:w="14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управлению земельными ресурсами Министерства сельского хозяйства Республики Казахстан</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отделы земельных отношений районов (городов областного значения), Управления земельных отношений областей (города Республиканского значения, столицы) Республики Казахстан</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наличии земель и распределении их по категориям, собственникам земельных участков, землепользователям и угодьям на 1 ноября ______ года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ноября отчетного года</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отделы земельных отношений районов (городов областного значения), управления земельных отношений областей (города Республиканского значения, столицы) Республики Казахстан</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xml:space="preserve">
Отчет о наличии орошаемых земель и распределении их по категориям, собственникам земельных участков, землепользователям и угодьям </w:t>
            </w:r>
            <w:r>
              <w:br/>
            </w:r>
            <w:r>
              <w:rPr>
                <w:rFonts w:ascii="Times New Roman"/>
                <w:b w:val="false"/>
                <w:i w:val="false"/>
                <w:color w:val="000000"/>
                <w:sz w:val="20"/>
              </w:rPr>
              <w:t>
на 1 ноября _______ года</w:t>
            </w:r>
          </w:p>
          <w:bookmarkEnd w:id="31"/>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ноября отчетного года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лесного хозяйства и животного мира Министерства сельского хозяйства Республики Казахстан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Представляют-государственные лесовладельцы, областные территориальные инспекции лесного хозяйства и животного мира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рубкам, мерам ухода за лесом, отпуску древесины, подсочке и побочным лесным пользованиям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(годовая)</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февраля</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частные и государственные лесовладельцы, в ведении которых находятся покрытые лесом земли площадью более 1 гектара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лесного фонда и распределение лесного фонда по категориям государственного лесного фонда и угодьям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февраля</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Представляют-государственные лесовладельцы, областные территориальные инспекции лесного хозяйства и животного мира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остатках древесины на лесосеках и очистке мест рубок</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ЛХ (лесное хозяйство)</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февраля, 10 июля</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 Республиканское государственное казенное предприятие "Казахское лесоустроительное предприятие"</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с лесными культурами и о лесовозобновлении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Представляют-государственные лесовладельцы, областные территориальные инспекции лесного хозяйства и животного мира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подготовке и передаче лесосечного фонда, его породном составе и товарной структуре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ЛХ (лесное хозяйство)</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февраля</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Представляют-зональные лесосеменные станции; Казахское республиканское лесосеменное учреждение, управления лесных отделов акиматов областей</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посевных качествах семян древесных и кустарниковых пород</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ЛХ (лесное хозяйство)</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 после отчетного периода</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Представляют-государственные лесовладельцы, областные территориальные инспекции лесного хозяйства и животного мира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лесных пожарах</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пожар (лес)</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декадная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 29 числа месяца</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Представляют-государственные лесовладельцы, областные территориальные инспекции лесного хозяйства и животного мира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нарушениях лесного законодательства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5-лесхоз</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xml:space="preserve">
1 числа после </w:t>
            </w:r>
            <w:r>
              <w:br/>
            </w:r>
            <w:r>
              <w:rPr>
                <w:rFonts w:ascii="Times New Roman"/>
                <w:b w:val="false"/>
                <w:i w:val="false"/>
                <w:color w:val="000000"/>
                <w:sz w:val="20"/>
              </w:rPr>
              <w:t>
отчетного периода</w:t>
            </w:r>
          </w:p>
          <w:bookmarkEnd w:id="32"/>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отпуске лесных ресурсов и поступлении лесного дохода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xml:space="preserve">
до 10 числа после </w:t>
            </w:r>
            <w:r>
              <w:br/>
            </w:r>
            <w:r>
              <w:rPr>
                <w:rFonts w:ascii="Times New Roman"/>
                <w:b w:val="false"/>
                <w:i w:val="false"/>
                <w:color w:val="000000"/>
                <w:sz w:val="20"/>
              </w:rPr>
              <w:t>
отчетного периода</w:t>
            </w:r>
          </w:p>
          <w:bookmarkEnd w:id="33"/>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Представляют-государственные лесовладельцы, областные территориальные инспекции лесного хозяйства и животного мира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лесозащите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ЛХ (лесное хозяйство)</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xml:space="preserve">
до 1 февраля (включительно) и </w:t>
            </w:r>
            <w:r>
              <w:br/>
            </w:r>
            <w:r>
              <w:rPr>
                <w:rFonts w:ascii="Times New Roman"/>
                <w:b w:val="false"/>
                <w:i w:val="false"/>
                <w:color w:val="000000"/>
                <w:sz w:val="20"/>
              </w:rPr>
              <w:t>
10 июля (включительно) после отчетного периода</w:t>
            </w:r>
          </w:p>
          <w:bookmarkEnd w:id="34"/>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природные заповедники, государственные национальные природные парки, государственные природные резерваты, государственные региональные природные парки, областные территориальные инспекции лесного хозяйства и животного мира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особо охраняемых природных территорий</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ООПТ</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Представляют-государственные лесовладельцы, областные территориальные инспекции лесного хозяйства и животного мира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выполнении производственного плана по лесному хозяйству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5"/>
          <w:p>
            <w:pPr>
              <w:spacing w:after="20"/>
              <w:ind w:left="20"/>
              <w:jc w:val="both"/>
            </w:pPr>
            <w:r>
              <w:rPr>
                <w:rFonts w:ascii="Times New Roman"/>
                <w:b w:val="false"/>
                <w:i w:val="false"/>
                <w:color w:val="000000"/>
                <w:sz w:val="20"/>
              </w:rPr>
              <w:t xml:space="preserve">
до 1 февраля (включительно) и </w:t>
            </w:r>
            <w:r>
              <w:br/>
            </w:r>
            <w:r>
              <w:rPr>
                <w:rFonts w:ascii="Times New Roman"/>
                <w:b w:val="false"/>
                <w:i w:val="false"/>
                <w:color w:val="000000"/>
                <w:sz w:val="20"/>
              </w:rPr>
              <w:t>
10 июля (включительно) после отчетного периода</w:t>
            </w:r>
          </w:p>
          <w:bookmarkEnd w:id="35"/>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Представляют-государственные учреждения лесного хозяйства, государственные национальные природные парки, государственные лесные природные резерваты, Республиканское государственное учреждение "Сандыктауское учебно-производственное лесное хозяйство", Республиканское государственное предприятие на праве хозяйственного ведения "Жасыл Аймак", Республиканское государственное казенное предприятие "Республиканский лесной селекционный центр", областные территориальные инспекции лесного хозяйства и животного мира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заготовке лесных семян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ЛХ (лесное хозяйство)</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водным ресурсам Министерства сельского хозяйства Республики Казахстан</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водопользователями, использующими воду для нужд сельского хозяйства, для производственных, коммунально-бытовых нужд и гидроэнергетики</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заборе, использовании и водоотведении вод</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(водхоз)</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6"/>
          <w:p>
            <w:pPr>
              <w:spacing w:after="20"/>
              <w:ind w:left="20"/>
              <w:jc w:val="both"/>
            </w:pPr>
            <w:r>
              <w:rPr>
                <w:rFonts w:ascii="Times New Roman"/>
                <w:b w:val="false"/>
                <w:i w:val="false"/>
                <w:color w:val="000000"/>
                <w:sz w:val="20"/>
              </w:rPr>
              <w:t xml:space="preserve">
не позднее 1 декабря отчетного периода водопользователи, использующие воду для нужд сельского хозяйства, не позднее </w:t>
            </w:r>
            <w:r>
              <w:br/>
            </w:r>
            <w:r>
              <w:rPr>
                <w:rFonts w:ascii="Times New Roman"/>
                <w:b w:val="false"/>
                <w:i w:val="false"/>
                <w:color w:val="000000"/>
                <w:sz w:val="20"/>
              </w:rPr>
              <w:t>
10 января после отчетного периода водопользователи использующие воду производственных, коммунально-бытовых нужд и гидроэнергетики</w:t>
            </w:r>
          </w:p>
          <w:bookmarkEnd w:id="36"/>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7"/>
          <w:p>
            <w:pPr>
              <w:spacing w:after="20"/>
              <w:ind w:left="20"/>
              <w:jc w:val="both"/>
            </w:pPr>
            <w:r>
              <w:rPr>
                <w:rFonts w:ascii="Times New Roman"/>
                <w:b w:val="false"/>
                <w:i w:val="false"/>
                <w:color w:val="000000"/>
                <w:sz w:val="20"/>
              </w:rPr>
              <w:t>
Районные (городские) уполномоченные органы в области труда, занятости и социального обеспечения,</w:t>
            </w:r>
            <w:r>
              <w:br/>
            </w:r>
            <w:r>
              <w:rPr>
                <w:rFonts w:ascii="Times New Roman"/>
                <w:b w:val="false"/>
                <w:i w:val="false"/>
                <w:color w:val="000000"/>
                <w:sz w:val="20"/>
              </w:rPr>
              <w:t>
областные, городов Астаны, Алматы и Шымкент уполномоченные органы в области труда, занятости и социального обеспечения, Министерство труда и социальной защиты населения Республики Казахстан</w:t>
            </w:r>
          </w:p>
          <w:bookmarkEnd w:id="37"/>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назначении и выплате жилищной помощи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3-жилищная помощь</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месяца, следующего после отчетного квартала</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(городские) уполномоченные органы в области труда, занятости и социального обеспечения, областные уполномоченные органы в области труда, занятости и социального обеспечения, информационно-аналитический центр Министерства труда и социальной защиты населения Республики Казахстан</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мероприятиях содействия занятости населения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(трудоустройство)</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8"/>
          <w:p>
            <w:pPr>
              <w:spacing w:after="20"/>
              <w:ind w:left="20"/>
              <w:jc w:val="both"/>
            </w:pPr>
            <w:r>
              <w:rPr>
                <w:rFonts w:ascii="Times New Roman"/>
                <w:b w:val="false"/>
                <w:i w:val="false"/>
                <w:color w:val="000000"/>
                <w:sz w:val="20"/>
              </w:rPr>
              <w:t xml:space="preserve">
2 числа после </w:t>
            </w:r>
            <w:r>
              <w:br/>
            </w:r>
            <w:r>
              <w:rPr>
                <w:rFonts w:ascii="Times New Roman"/>
                <w:b w:val="false"/>
                <w:i w:val="false"/>
                <w:color w:val="000000"/>
                <w:sz w:val="20"/>
              </w:rPr>
              <w:t>
отчетного месяца</w:t>
            </w:r>
          </w:p>
          <w:bookmarkEnd w:id="38"/>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(юридические лица), их филиалы и представительства по месту своего нахождения, районные (городские) уполномоченные органы в области труда, занятости и социального обеспечения, областные уполномоченные органы в области труда, занятости и социального обеспечения, информационно-аналитический центр Министерства труда и социальной защиты населения Республики Казахстан</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скрытой безработице (о сокращенных и частично занятых работниках, задолженности по заработной плате)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3-ТН (скрытая безработица)</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числа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по делам строительства и жилищно-коммунального хозяйства Министерства по инвестициям и развитию Республики Казахстан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ОКЭД: 02, 08, 16, 19, 20, 22 - 28, 31, 35, 46</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отпускных ценах на строительные материалы, изделия, конструкции и инженерное оборудование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1-СМИО</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 организации, осуществляющие отдельные виды банковских операций, держатели инфраструктурных облигаций</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освоении и погашении правительственных и гарантированных государством займов, займов под поручительство государства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структурные подразделения местного исполнительного органа области, города республиканского значения, столицы, осуществляющие функции в области физической культуры и спорта, республиканские, областные и городские школы высшего спортивного мастерства и республиканские центры олимпийской подготовки</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развитии физической культуры и спорта в Республике Казахстан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осуществляющие внешнеэкономические операции, организации с иностранным участием. Не представляют статистическую форму органы государственного управления, банки, представительства и филиалы иностранных юридических лиц, осуществляющие свою деятельность в Республике Казахстан</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финансовых требованиях к нерезидентам и обязательствах перед ними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10 числа второго месяца после отчетного периода</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предприятия, осуществляющие перевозки и транспортно-экспедиционные услуги авиационным, морским (речным), автомобильным, трубопроводным транспортом и передачу электроэнергии</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транспорта, полученных от нерезидентов (предоставленных нерезидентам)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2-ПБ</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9"/>
          <w:p>
            <w:pPr>
              <w:spacing w:after="20"/>
              <w:ind w:left="20"/>
              <w:jc w:val="both"/>
            </w:pPr>
            <w:r>
              <w:rPr>
                <w:rFonts w:ascii="Times New Roman"/>
                <w:b w:val="false"/>
                <w:i w:val="false"/>
                <w:color w:val="000000"/>
                <w:sz w:val="20"/>
              </w:rPr>
              <w:t xml:space="preserve">
не позднее 30 числа после </w:t>
            </w:r>
            <w:r>
              <w:br/>
            </w:r>
            <w:r>
              <w:rPr>
                <w:rFonts w:ascii="Times New Roman"/>
                <w:b w:val="false"/>
                <w:i w:val="false"/>
                <w:color w:val="000000"/>
                <w:sz w:val="20"/>
              </w:rPr>
              <w:t>
отчетного периода</w:t>
            </w:r>
          </w:p>
          <w:bookmarkEnd w:id="39"/>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Акционерное общество "Национальная компания Қазақстан Темір Жолы", акционерное общество "Пассажирские перевозки", предприятия железнодорожного транспорта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железнодорожного транспорта, полученных от нерезидентов (предоставленных нерезидентам)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3-ПБ</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0"/>
          <w:p>
            <w:pPr>
              <w:spacing w:after="20"/>
              <w:ind w:left="20"/>
              <w:jc w:val="both"/>
            </w:pPr>
            <w:r>
              <w:rPr>
                <w:rFonts w:ascii="Times New Roman"/>
                <w:b w:val="false"/>
                <w:i w:val="false"/>
                <w:color w:val="000000"/>
                <w:sz w:val="20"/>
              </w:rPr>
              <w:t xml:space="preserve">
не позднее 30 числа после </w:t>
            </w:r>
            <w:r>
              <w:br/>
            </w:r>
            <w:r>
              <w:rPr>
                <w:rFonts w:ascii="Times New Roman"/>
                <w:b w:val="false"/>
                <w:i w:val="false"/>
                <w:color w:val="000000"/>
                <w:sz w:val="20"/>
              </w:rPr>
              <w:t>
отчетного периода</w:t>
            </w:r>
          </w:p>
          <w:bookmarkEnd w:id="40"/>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представители транспортных предприятий-нерезидентов всех видов транспорта, кроме железнодорожного</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операциях, осуществленных от имени транспортных предприятий-нерезидентов</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4-ПБ</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1"/>
          <w:p>
            <w:pPr>
              <w:spacing w:after="20"/>
              <w:ind w:left="20"/>
              <w:jc w:val="both"/>
            </w:pPr>
            <w:r>
              <w:rPr>
                <w:rFonts w:ascii="Times New Roman"/>
                <w:b w:val="false"/>
                <w:i w:val="false"/>
                <w:color w:val="000000"/>
                <w:sz w:val="20"/>
              </w:rPr>
              <w:t xml:space="preserve">
не позднее 30 числа после </w:t>
            </w:r>
            <w:r>
              <w:br/>
            </w:r>
            <w:r>
              <w:rPr>
                <w:rFonts w:ascii="Times New Roman"/>
                <w:b w:val="false"/>
                <w:i w:val="false"/>
                <w:color w:val="000000"/>
                <w:sz w:val="20"/>
              </w:rPr>
              <w:t>
отчетного периода</w:t>
            </w:r>
          </w:p>
          <w:bookmarkEnd w:id="41"/>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предприятия, занимающиеся вспомогательной и дополнительной транспортной деятельностью</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предоставленных транспортным предприятиям-нерезидентам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5-ПБ</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2"/>
          <w:p>
            <w:pPr>
              <w:spacing w:after="20"/>
              <w:ind w:left="20"/>
              <w:jc w:val="both"/>
            </w:pPr>
            <w:r>
              <w:rPr>
                <w:rFonts w:ascii="Times New Roman"/>
                <w:b w:val="false"/>
                <w:i w:val="false"/>
                <w:color w:val="000000"/>
                <w:sz w:val="20"/>
              </w:rPr>
              <w:t xml:space="preserve">
не позднее 30 числа после </w:t>
            </w:r>
            <w:r>
              <w:br/>
            </w:r>
            <w:r>
              <w:rPr>
                <w:rFonts w:ascii="Times New Roman"/>
                <w:b w:val="false"/>
                <w:i w:val="false"/>
                <w:color w:val="000000"/>
                <w:sz w:val="20"/>
              </w:rPr>
              <w:t>
отчетного периода</w:t>
            </w:r>
          </w:p>
          <w:bookmarkEnd w:id="42"/>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Акционерное общество "Казахтелеком", акционерное общество "Казпочта", акционерное общество "Казтелерадио", а также другие предприятия связи, независимо от форм собственности, не входящие в вышеназванные структуры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связи, полученных от нерезидентов (предоставленных нерезидентам)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6-ПБ</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3"/>
          <w:p>
            <w:pPr>
              <w:spacing w:after="20"/>
              <w:ind w:left="20"/>
              <w:jc w:val="both"/>
            </w:pPr>
            <w:r>
              <w:rPr>
                <w:rFonts w:ascii="Times New Roman"/>
                <w:b w:val="false"/>
                <w:i w:val="false"/>
                <w:color w:val="000000"/>
                <w:sz w:val="20"/>
              </w:rPr>
              <w:t xml:space="preserve">
не позднее 30 числа после </w:t>
            </w:r>
            <w:r>
              <w:br/>
            </w:r>
            <w:r>
              <w:rPr>
                <w:rFonts w:ascii="Times New Roman"/>
                <w:b w:val="false"/>
                <w:i w:val="false"/>
                <w:color w:val="000000"/>
                <w:sz w:val="20"/>
              </w:rPr>
              <w:t>
отчетного периода</w:t>
            </w:r>
          </w:p>
          <w:bookmarkEnd w:id="43"/>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органы государственного управления Республики Казахстан</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внешних активах и обязательствах сектора государственного управления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7-ПБ</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банками второго уровня, акционерным обществом "Банк Развития Казахстана"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финансовых требований к нерезидентам и обязательств перед ними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9-ПБ</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4"/>
          <w:p>
            <w:pPr>
              <w:spacing w:after="20"/>
              <w:ind w:left="20"/>
              <w:jc w:val="both"/>
            </w:pPr>
            <w:r>
              <w:rPr>
                <w:rFonts w:ascii="Times New Roman"/>
                <w:b w:val="false"/>
                <w:i w:val="false"/>
                <w:color w:val="000000"/>
                <w:sz w:val="20"/>
              </w:rPr>
              <w:t xml:space="preserve">
не позднее 20 числа первого месяца после </w:t>
            </w:r>
            <w:r>
              <w:br/>
            </w:r>
            <w:r>
              <w:rPr>
                <w:rFonts w:ascii="Times New Roman"/>
                <w:b w:val="false"/>
                <w:i w:val="false"/>
                <w:color w:val="000000"/>
                <w:sz w:val="20"/>
              </w:rPr>
              <w:t>
отчетного периода</w:t>
            </w:r>
          </w:p>
          <w:bookmarkEnd w:id="44"/>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осуществляющие внешнеэкономические операции юридические лица-резиденты и находящиеся на территории Республики Казахстан филиалы юридических лиц-нерезидентов, за исключением филиалов юридических лиц-нерезидентов, осуществляющих строительные и буровые работы на территории Республики Казахстан</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с нерезидентами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10-ПБ</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страховые организации, осуществляющие свою деятельность на основании лицензии по отрасли "общее страхование"</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"общее страхование"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11-ПБ-ОС</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5"/>
          <w:p>
            <w:pPr>
              <w:spacing w:after="20"/>
              <w:ind w:left="20"/>
              <w:jc w:val="both"/>
            </w:pPr>
            <w:r>
              <w:rPr>
                <w:rFonts w:ascii="Times New Roman"/>
                <w:b w:val="false"/>
                <w:i w:val="false"/>
                <w:color w:val="000000"/>
                <w:sz w:val="20"/>
              </w:rPr>
              <w:t xml:space="preserve">
не позднее 20 числа первого месяца после </w:t>
            </w:r>
            <w:r>
              <w:br/>
            </w:r>
            <w:r>
              <w:rPr>
                <w:rFonts w:ascii="Times New Roman"/>
                <w:b w:val="false"/>
                <w:i w:val="false"/>
                <w:color w:val="000000"/>
                <w:sz w:val="20"/>
              </w:rPr>
              <w:t>
отчетного периода</w:t>
            </w:r>
          </w:p>
          <w:bookmarkEnd w:id="45"/>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страховые организации, осуществляющие свою деятельность на основании лицензии по отрасли "страхование жизни"</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"страхование жизни"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11-ПБ-СЖ</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6"/>
          <w:p>
            <w:pPr>
              <w:spacing w:after="20"/>
              <w:ind w:left="20"/>
              <w:jc w:val="both"/>
            </w:pPr>
            <w:r>
              <w:rPr>
                <w:rFonts w:ascii="Times New Roman"/>
                <w:b w:val="false"/>
                <w:i w:val="false"/>
                <w:color w:val="000000"/>
                <w:sz w:val="20"/>
              </w:rPr>
              <w:t xml:space="preserve">
не позднее 20 числа первого месяца после </w:t>
            </w:r>
            <w:r>
              <w:br/>
            </w:r>
            <w:r>
              <w:rPr>
                <w:rFonts w:ascii="Times New Roman"/>
                <w:b w:val="false"/>
                <w:i w:val="false"/>
                <w:color w:val="000000"/>
                <w:sz w:val="20"/>
              </w:rPr>
              <w:t>
отчетного периода</w:t>
            </w:r>
          </w:p>
          <w:bookmarkEnd w:id="46"/>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Национальным Банком Республики Казахстан в Министерство финансов Республики Казахстан, Министерством финансов Республики Казахстан в Национальный Банк Республики Казахстан</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внешних государственных, гарантированных государством займах и займах, привлеченных под поручительство Республики Казахстан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14-ПБ</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банками второго уровня и акционерным обществом "Банк Развития Казахстана"; брокерами и (или) дилерами; организациями по управлению инвестиционным портфелем; номинальными держателями и регистраторами ценных бумаг; организациями, осуществляющими инвестиционное управление пенсионными активами; единым накопительным пенсионным фондом, добровольными накопительными пенсионными фондами</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по ценным бумагам с нерезидентами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15-ПБ</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банками второго уровня, акционерным обществом "Банк Развития Казахстана" и Национальным оператором почты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движении наличной иностранной валюты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16-ПБ</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7"/>
          <w:p>
            <w:pPr>
              <w:spacing w:after="20"/>
              <w:ind w:left="20"/>
              <w:jc w:val="both"/>
            </w:pPr>
            <w:r>
              <w:rPr>
                <w:rFonts w:ascii="Times New Roman"/>
                <w:b w:val="false"/>
                <w:i w:val="false"/>
                <w:color w:val="000000"/>
                <w:sz w:val="20"/>
              </w:rPr>
              <w:t xml:space="preserve">
не позднее 15 числа после </w:t>
            </w:r>
            <w:r>
              <w:br/>
            </w:r>
            <w:r>
              <w:rPr>
                <w:rFonts w:ascii="Times New Roman"/>
                <w:b w:val="false"/>
                <w:i w:val="false"/>
                <w:color w:val="000000"/>
                <w:sz w:val="20"/>
              </w:rPr>
              <w:t>
отчетного месяца</w:t>
            </w:r>
          </w:p>
          <w:bookmarkEnd w:id="47"/>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банками второго уровня, акционерным обществом "Банк Развития Казахстана", акционерным обществом "БТА Банк"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кредитах, выданных нерезидентам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17-ПБ</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8"/>
          <w:p>
            <w:pPr>
              <w:spacing w:after="20"/>
              <w:ind w:left="20"/>
              <w:jc w:val="both"/>
            </w:pPr>
            <w:r>
              <w:rPr>
                <w:rFonts w:ascii="Times New Roman"/>
                <w:b w:val="false"/>
                <w:i w:val="false"/>
                <w:color w:val="000000"/>
                <w:sz w:val="20"/>
              </w:rPr>
              <w:t xml:space="preserve">
не позднее 25 числа после </w:t>
            </w:r>
            <w:r>
              <w:br/>
            </w:r>
            <w:r>
              <w:rPr>
                <w:rFonts w:ascii="Times New Roman"/>
                <w:b w:val="false"/>
                <w:i w:val="false"/>
                <w:color w:val="000000"/>
                <w:sz w:val="20"/>
              </w:rPr>
              <w:t>
отчетного периода</w:t>
            </w:r>
          </w:p>
          <w:bookmarkEnd w:id="48"/>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попавшие в выборку. Не представляют статистическую форму органы государственного управления и банки</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предприятий по платежному балансу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ОПБ-1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 территориального органа Национального Банка Республики Казахстан</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даты, указанной в анкете</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вкладах и ставках вознаграждения по ним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1-СБ</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8-го рабочего дня (включительно) месяца после отчетного периода</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займах и ставках вознаграждения по ним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2-СБ</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8-го рабочего дня (включительно) месяца после отчетного периода</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остатках фактической задолженности по займам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3-СБ</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8-го рабочего дня (включительно) месяца после отчетного периода</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предоставленных займах</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4-СБ</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8-го рабочего дня (включительно) месяца после отчетного периода</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текущих счетах клиентов и ставках вознаграждения по ним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5-СБ</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7-го рабочего дня (включительно) месяца после отчетного периода.</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займах крестьянским (фермерским) хозяйствам и ставках вознаграждения по ним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7-СБ</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9-го рабочего дня (включительно) месяца после отчетного периода</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 и акционерное общество "Банк Развития Казахстана"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межбанковским займам и вкладам банков</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8-СБ</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2-го рабочего дня (включительно) недели после отчетного периода</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 и акционерное общество "Банк Развития Казахстана"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внебиржевых операциях банков с иностранной валютой</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9-СБ</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17:00 часов рабочего дня, следующего за отчетным</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 и организации, осуществляющие отдельные виды банковских операций, а также филиалы Национального Банка Республики Казахстан</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оборотах наличных денег (кассовые обороты) банков и организаций, осуществляющих отдельные виды банковских операций</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10-СБ</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5-й рабочий день после отчетного периода</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страховые (перестраховочные) организации</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требованиях и обязательствах по секторам экономики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 и акционерное общество "Банк Развития Казахстана"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банков о финансовых потоках и запасах</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СБ</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года (включительно) после отчетного периода</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единый накопительный пенсионный фонд и добровольные накопительные пенсионные фонды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требованиях и обязательствах по собственным активам, классифицированных по секторам экономики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НПФ-СА</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единый накопительный пенсионный фонд и добровольные накопительные пенсионные фонды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требованиях и обязательствах по пенсионным активам, классифицированных по секторам экономики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НПФ-ПА</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