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d20b" w14:textId="cbed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18 июля 2018 года № 434 "Об утверждении списка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2019 год"</w:t>
      </w:r>
    </w:p>
    <w:p>
      <w:pPr>
        <w:spacing w:after="0"/>
        <w:ind w:left="0"/>
        <w:jc w:val="both"/>
      </w:pPr>
      <w:r>
        <w:rPr>
          <w:rFonts w:ascii="Times New Roman"/>
          <w:b w:val="false"/>
          <w:i w:val="false"/>
          <w:color w:val="000000"/>
          <w:sz w:val="28"/>
        </w:rPr>
        <w:t>Приказ Министра здравоохранения Республики Казахстан от 26 декабря 2018 года № ҚР ДСМ-46. Зарегистрирован в Министерстве юстиции Республики Казахстан 27 декабря 2018 года № 18052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июля 2018 года № 434 "Об утверждении списка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2019 год" (зарегистрирован в Реестре государственной регистрации нормативных правовых актов под № 17264, опубликован от 9 августа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списке</w:t>
      </w:r>
      <w:r>
        <w:rPr>
          <w:rFonts w:ascii="Times New Roman"/>
          <w:b w:val="false"/>
          <w:i w:val="false"/>
          <w:color w:val="000000"/>
          <w:sz w:val="28"/>
        </w:rPr>
        <w:t xml:space="preserve">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2019 год,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598"/>
        <w:gridCol w:w="1047"/>
        <w:gridCol w:w="3817"/>
        <w:gridCol w:w="345"/>
        <w:gridCol w:w="271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Ламивудин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мг/300мг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5"/>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153</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4086"/>
        <w:gridCol w:w="386"/>
        <w:gridCol w:w="1836"/>
        <w:gridCol w:w="386"/>
        <w:gridCol w:w="3771"/>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7"/>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284</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4132"/>
        <w:gridCol w:w="396"/>
        <w:gridCol w:w="2377"/>
        <w:gridCol w:w="396"/>
        <w:gridCol w:w="311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9"/>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290</w:t>
      </w:r>
      <w:r>
        <w:rPr>
          <w:rFonts w:ascii="Times New Roman"/>
          <w:b w:val="false"/>
          <w:i w:val="false"/>
          <w:color w:val="000000"/>
          <w:sz w:val="28"/>
        </w:rPr>
        <w:t xml:space="preserve"> изложить в следующей редакции:</w:t>
      </w:r>
    </w:p>
    <w:bookmarkEnd w:id="9"/>
    <w:bookmarkStart w:name="z17"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819"/>
        <w:gridCol w:w="277"/>
        <w:gridCol w:w="5773"/>
        <w:gridCol w:w="277"/>
        <w:gridCol w:w="1837"/>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1"/>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318</w:t>
      </w:r>
      <w:r>
        <w:rPr>
          <w:rFonts w:ascii="Times New Roman"/>
          <w:b w:val="false"/>
          <w:i w:val="false"/>
          <w:color w:val="000000"/>
          <w:sz w:val="28"/>
        </w:rPr>
        <w:t xml:space="preserve"> изложить в следующей редакции: </w:t>
      </w:r>
    </w:p>
    <w:bookmarkEnd w:id="11"/>
    <w:bookmarkStart w:name="z20"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3467"/>
        <w:gridCol w:w="311"/>
        <w:gridCol w:w="3690"/>
        <w:gridCol w:w="311"/>
        <w:gridCol w:w="3041"/>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или грамм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3"/>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320</w:t>
      </w:r>
      <w:r>
        <w:rPr>
          <w:rFonts w:ascii="Times New Roman"/>
          <w:b w:val="false"/>
          <w:i w:val="false"/>
          <w:color w:val="000000"/>
          <w:sz w:val="28"/>
        </w:rPr>
        <w:t xml:space="preserve"> изложить в следующей редакции:</w:t>
      </w:r>
    </w:p>
    <w:bookmarkEnd w:id="13"/>
    <w:bookmarkStart w:name="z23"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4168"/>
        <w:gridCol w:w="394"/>
        <w:gridCol w:w="2367"/>
        <w:gridCol w:w="394"/>
        <w:gridCol w:w="3105"/>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5"/>
    <w:p>
      <w:pPr>
        <w:spacing w:after="0"/>
        <w:ind w:left="0"/>
        <w:jc w:val="both"/>
      </w:pPr>
      <w:r>
        <w:rPr>
          <w:rFonts w:ascii="Times New Roman"/>
          <w:b w:val="false"/>
          <w:i w:val="false"/>
          <w:color w:val="000000"/>
          <w:sz w:val="28"/>
        </w:rPr>
        <w:t xml:space="preserve">
      строки, порядковые </w:t>
      </w:r>
      <w:r>
        <w:rPr>
          <w:rFonts w:ascii="Times New Roman"/>
          <w:b w:val="false"/>
          <w:i w:val="false"/>
          <w:color w:val="000000"/>
          <w:sz w:val="28"/>
        </w:rPr>
        <w:t>номера 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и </w:t>
      </w:r>
      <w:r>
        <w:rPr>
          <w:rFonts w:ascii="Times New Roman"/>
          <w:b w:val="false"/>
          <w:i w:val="false"/>
          <w:color w:val="000000"/>
          <w:sz w:val="28"/>
        </w:rPr>
        <w:t>351</w:t>
      </w:r>
      <w:r>
        <w:rPr>
          <w:rFonts w:ascii="Times New Roman"/>
          <w:b w:val="false"/>
          <w:i w:val="false"/>
          <w:color w:val="000000"/>
          <w:sz w:val="28"/>
        </w:rPr>
        <w:t xml:space="preserve"> изложить в следующей редакции:</w:t>
      </w:r>
    </w:p>
    <w:bookmarkEnd w:id="15"/>
    <w:bookmarkStart w:name="z26"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3235"/>
        <w:gridCol w:w="294"/>
        <w:gridCol w:w="3814"/>
        <w:gridCol w:w="685"/>
        <w:gridCol w:w="2874"/>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3 705,45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5 199,94</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17"/>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383</w:t>
      </w:r>
      <w:r>
        <w:rPr>
          <w:rFonts w:ascii="Times New Roman"/>
          <w:b w:val="false"/>
          <w:i w:val="false"/>
          <w:color w:val="000000"/>
          <w:sz w:val="28"/>
        </w:rPr>
        <w:t xml:space="preserve"> изложить в следующей редакции:</w:t>
      </w:r>
    </w:p>
    <w:bookmarkEnd w:id="17"/>
    <w:bookmarkStart w:name="z2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6"/>
        <w:gridCol w:w="4186"/>
        <w:gridCol w:w="396"/>
        <w:gridCol w:w="2624"/>
        <w:gridCol w:w="396"/>
        <w:gridCol w:w="2622"/>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19"/>
    <w:p>
      <w:pPr>
        <w:spacing w:after="0"/>
        <w:ind w:left="0"/>
        <w:jc w:val="both"/>
      </w:pPr>
      <w:r>
        <w:rPr>
          <w:rFonts w:ascii="Times New Roman"/>
          <w:b w:val="false"/>
          <w:i w:val="false"/>
          <w:color w:val="000000"/>
          <w:sz w:val="28"/>
        </w:rPr>
        <w:t xml:space="preserve">
      строки, порядковые </w:t>
      </w:r>
      <w:r>
        <w:rPr>
          <w:rFonts w:ascii="Times New Roman"/>
          <w:b w:val="false"/>
          <w:i w:val="false"/>
          <w:color w:val="000000"/>
          <w:sz w:val="28"/>
        </w:rPr>
        <w:t>номера 517</w:t>
      </w:r>
      <w:r>
        <w:rPr>
          <w:rFonts w:ascii="Times New Roman"/>
          <w:b w:val="false"/>
          <w:i w:val="false"/>
          <w:color w:val="000000"/>
          <w:sz w:val="28"/>
        </w:rPr>
        <w:t xml:space="preserve"> и </w:t>
      </w:r>
      <w:r>
        <w:rPr>
          <w:rFonts w:ascii="Times New Roman"/>
          <w:b w:val="false"/>
          <w:i w:val="false"/>
          <w:color w:val="000000"/>
          <w:sz w:val="28"/>
        </w:rPr>
        <w:t>518</w:t>
      </w:r>
      <w:r>
        <w:rPr>
          <w:rFonts w:ascii="Times New Roman"/>
          <w:b w:val="false"/>
          <w:i w:val="false"/>
          <w:color w:val="000000"/>
          <w:sz w:val="28"/>
        </w:rPr>
        <w:t xml:space="preserve"> изложить в следующей редакции:</w:t>
      </w:r>
    </w:p>
    <w:bookmarkEnd w:id="19"/>
    <w:bookmarkStart w:name="z32"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915"/>
        <w:gridCol w:w="1243"/>
        <w:gridCol w:w="4685"/>
        <w:gridCol w:w="279"/>
        <w:gridCol w:w="1851"/>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Эмтрицитабин+Эфавиренз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мг/600 мг</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1"/>
    <w:p>
      <w:pPr>
        <w:spacing w:after="0"/>
        <w:ind w:left="0"/>
        <w:jc w:val="both"/>
      </w:pPr>
      <w:r>
        <w:rPr>
          <w:rFonts w:ascii="Times New Roman"/>
          <w:b w:val="false"/>
          <w:i w:val="false"/>
          <w:color w:val="000000"/>
          <w:sz w:val="28"/>
        </w:rPr>
        <w:t xml:space="preserve">
      строки, порядковые </w:t>
      </w:r>
      <w:r>
        <w:rPr>
          <w:rFonts w:ascii="Times New Roman"/>
          <w:b w:val="false"/>
          <w:i w:val="false"/>
          <w:color w:val="000000"/>
          <w:sz w:val="28"/>
        </w:rPr>
        <w:t>номера 619</w:t>
      </w:r>
      <w:r>
        <w:rPr>
          <w:rFonts w:ascii="Times New Roman"/>
          <w:b w:val="false"/>
          <w:i w:val="false"/>
          <w:color w:val="000000"/>
          <w:sz w:val="28"/>
        </w:rPr>
        <w:t xml:space="preserve"> и </w:t>
      </w:r>
      <w:r>
        <w:rPr>
          <w:rFonts w:ascii="Times New Roman"/>
          <w:b w:val="false"/>
          <w:i w:val="false"/>
          <w:color w:val="000000"/>
          <w:sz w:val="28"/>
        </w:rPr>
        <w:t>620</w:t>
      </w:r>
      <w:r>
        <w:rPr>
          <w:rFonts w:ascii="Times New Roman"/>
          <w:b w:val="false"/>
          <w:i w:val="false"/>
          <w:color w:val="000000"/>
          <w:sz w:val="28"/>
        </w:rPr>
        <w:t xml:space="preserve"> изложить в следующей редакции:</w:t>
      </w:r>
    </w:p>
    <w:bookmarkEnd w:id="21"/>
    <w:bookmarkStart w:name="z35"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3061"/>
        <w:gridCol w:w="707"/>
        <w:gridCol w:w="4535"/>
        <w:gridCol w:w="293"/>
        <w:gridCol w:w="2311"/>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Эмтрицитабин+</w:t>
            </w:r>
            <w:r>
              <w:br/>
            </w:r>
            <w:r>
              <w:rPr>
                <w:rFonts w:ascii="Times New Roman"/>
                <w:b w:val="false"/>
                <w:i w:val="false"/>
                <w:color w:val="000000"/>
                <w:sz w:val="20"/>
              </w:rPr>
              <w:t>
Тенофовир</w:t>
            </w:r>
          </w:p>
          <w:bookmarkEnd w:id="23"/>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 с возможностью применения у беременных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Эмтрицитабин+</w:t>
            </w:r>
            <w:r>
              <w:br/>
            </w:r>
            <w:r>
              <w:rPr>
                <w:rFonts w:ascii="Times New Roman"/>
                <w:b w:val="false"/>
                <w:i w:val="false"/>
                <w:color w:val="000000"/>
                <w:sz w:val="20"/>
              </w:rPr>
              <w:t>
Тенофовир</w:t>
            </w:r>
          </w:p>
          <w:bookmarkEnd w:id="24"/>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25"/>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652</w:t>
      </w:r>
      <w:r>
        <w:rPr>
          <w:rFonts w:ascii="Times New Roman"/>
          <w:b w:val="false"/>
          <w:i w:val="false"/>
          <w:color w:val="000000"/>
          <w:sz w:val="28"/>
        </w:rPr>
        <w:t xml:space="preserve"> изложить в следующей редакции:</w:t>
      </w:r>
    </w:p>
    <w:bookmarkEnd w:id="25"/>
    <w:bookmarkStart w:name="z4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4254"/>
        <w:gridCol w:w="402"/>
        <w:gridCol w:w="2667"/>
        <w:gridCol w:w="402"/>
        <w:gridCol w:w="2665"/>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27"/>
    <w:p>
      <w:pPr>
        <w:spacing w:after="0"/>
        <w:ind w:left="0"/>
        <w:jc w:val="both"/>
      </w:pPr>
      <w:r>
        <w:rPr>
          <w:rFonts w:ascii="Times New Roman"/>
          <w:b w:val="false"/>
          <w:i w:val="false"/>
          <w:color w:val="000000"/>
          <w:sz w:val="28"/>
        </w:rPr>
        <w:t>
      дополнить строками, порядковые номера 663, 664, 665, 666, 667, 668, 669, 670, 671, 672, 673, 674, 675, 676, 677, 678, 679, 680, 681, 682, 683, 684, 685, 686, 687, 688, 689, 690, 691, 692, 693, 694, 695 и 696 следующего содержания:</w:t>
      </w:r>
    </w:p>
    <w:bookmarkEnd w:id="27"/>
    <w:bookmarkStart w:name="z43"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189"/>
        <w:gridCol w:w="1624"/>
        <w:gridCol w:w="4490"/>
        <w:gridCol w:w="330"/>
        <w:gridCol w:w="2745"/>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159 850,00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25 380,70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5 202,34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218 891,80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249 907,58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140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28 614,23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L01XA02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15 мл / раствор для инъекций 150мг/15мл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L01BB04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мг/мл, 10 мл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31 473,12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34 872,32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29 003,79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L04AX04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81 462,69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1 400 017,41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93 483,88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L01XE11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10 114,47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L01XC13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950 261,94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 предварительно заполненном шприце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280 416,97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Регорафениб***</w:t>
            </w:r>
            <w:r>
              <w:br/>
            </w:r>
            <w:r>
              <w:rPr>
                <w:rFonts w:ascii="Times New Roman"/>
                <w:b w:val="false"/>
                <w:i w:val="false"/>
                <w:color w:val="000000"/>
                <w:sz w:val="20"/>
              </w:rPr>
              <w:t>
*</w:t>
            </w:r>
          </w:p>
          <w:bookmarkEnd w:id="29"/>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13 888,43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509 186,56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12,5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718 389,95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1 150 171,80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L01AB02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100 000 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14 695,52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29 382,12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1 243,58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40 мг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30"/>
    <w:p>
      <w:pPr>
        <w:spacing w:after="0"/>
        <w:ind w:left="0"/>
        <w:jc w:val="both"/>
      </w:pPr>
      <w:r>
        <w:rPr>
          <w:rFonts w:ascii="Times New Roman"/>
          <w:b w:val="false"/>
          <w:i w:val="false"/>
          <w:color w:val="000000"/>
          <w:sz w:val="28"/>
        </w:rPr>
        <w:t>
      в разделе "Список лекарственных средств, изделий медицинского назначения в подлежащих закупу у Единого дистрибьютора на 2019 год только для оказания медицинской помощи на амбулаторном уровне":</w:t>
      </w:r>
    </w:p>
    <w:bookmarkEnd w:id="30"/>
    <w:bookmarkStart w:name="z47" w:id="31"/>
    <w:p>
      <w:pPr>
        <w:spacing w:after="0"/>
        <w:ind w:left="0"/>
        <w:jc w:val="both"/>
      </w:pPr>
      <w:r>
        <w:rPr>
          <w:rFonts w:ascii="Times New Roman"/>
          <w:b w:val="false"/>
          <w:i w:val="false"/>
          <w:color w:val="000000"/>
          <w:sz w:val="28"/>
        </w:rPr>
        <w:t>
      дополнить строками, порядковые номера 168, 169 и 170 следующего содержания:</w:t>
      </w:r>
    </w:p>
    <w:bookmarkEnd w:id="31"/>
    <w:bookmarkStart w:name="z48"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4146"/>
        <w:gridCol w:w="606"/>
        <w:gridCol w:w="2470"/>
        <w:gridCol w:w="372"/>
        <w:gridCol w:w="2936"/>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180мг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3"/>
    <w:p>
      <w:pPr>
        <w:spacing w:after="0"/>
        <w:ind w:left="0"/>
        <w:jc w:val="both"/>
      </w:pPr>
      <w:r>
        <w:rPr>
          <w:rFonts w:ascii="Times New Roman"/>
          <w:b w:val="false"/>
          <w:i w:val="false"/>
          <w:color w:val="000000"/>
          <w:sz w:val="28"/>
        </w:rPr>
        <w:t>
      в разделе "Список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2019 год":</w:t>
      </w:r>
    </w:p>
    <w:bookmarkEnd w:id="33"/>
    <w:bookmarkStart w:name="z51" w:id="34"/>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138</w:t>
      </w:r>
      <w:r>
        <w:rPr>
          <w:rFonts w:ascii="Times New Roman"/>
          <w:b w:val="false"/>
          <w:i w:val="false"/>
          <w:color w:val="000000"/>
          <w:sz w:val="28"/>
        </w:rPr>
        <w:t xml:space="preserve"> изложить в следующей редакции:</w:t>
      </w:r>
    </w:p>
    <w:bookmarkEnd w:id="34"/>
    <w:bookmarkStart w:name="z52"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237"/>
        <w:gridCol w:w="2376"/>
        <w:gridCol w:w="2573"/>
        <w:gridCol w:w="478"/>
        <w:gridCol w:w="4364"/>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 50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36"/>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195</w:t>
      </w:r>
      <w:r>
        <w:rPr>
          <w:rFonts w:ascii="Times New Roman"/>
          <w:b w:val="false"/>
          <w:i w:val="false"/>
          <w:color w:val="000000"/>
          <w:sz w:val="28"/>
        </w:rPr>
        <w:t xml:space="preserve"> изложить в следующей редакции:</w:t>
      </w:r>
    </w:p>
    <w:bookmarkEnd w:id="36"/>
    <w:bookmarkStart w:name="z55"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1"/>
        <w:gridCol w:w="5120"/>
        <w:gridCol w:w="5023"/>
        <w:gridCol w:w="125"/>
        <w:gridCol w:w="1377"/>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Xpert® MTB/RIF 50 тестов IVD-FIND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наличие Mycobacterium tuberculosis и ее резистентности к рифампицину в образцах макроты № 50</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38"/>
    <w:p>
      <w:pPr>
        <w:spacing w:after="0"/>
        <w:ind w:left="0"/>
        <w:jc w:val="both"/>
      </w:pPr>
      <w:r>
        <w:rPr>
          <w:rFonts w:ascii="Times New Roman"/>
          <w:b w:val="false"/>
          <w:i w:val="false"/>
          <w:color w:val="000000"/>
          <w:sz w:val="28"/>
        </w:rPr>
        <w:t xml:space="preserve">
      строку, порядковый </w:t>
      </w:r>
      <w:r>
        <w:rPr>
          <w:rFonts w:ascii="Times New Roman"/>
          <w:b w:val="false"/>
          <w:i w:val="false"/>
          <w:color w:val="000000"/>
          <w:sz w:val="28"/>
        </w:rPr>
        <w:t>номер 249</w:t>
      </w:r>
      <w:r>
        <w:rPr>
          <w:rFonts w:ascii="Times New Roman"/>
          <w:b w:val="false"/>
          <w:i w:val="false"/>
          <w:color w:val="000000"/>
          <w:sz w:val="28"/>
        </w:rPr>
        <w:t xml:space="preserve"> изложить в следующей редакции:</w:t>
      </w:r>
    </w:p>
    <w:bookmarkEnd w:id="38"/>
    <w:bookmarkStart w:name="z58"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0"/>
        <w:gridCol w:w="1386"/>
        <w:gridCol w:w="7488"/>
        <w:gridCol w:w="223"/>
        <w:gridCol w:w="2034"/>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Экспресс-тест для качественного определения скрытой крови в кале</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1.Тест-полоска – 1 шт.</w:t>
            </w:r>
            <w:r>
              <w:br/>
            </w:r>
            <w:r>
              <w:rPr>
                <w:rFonts w:ascii="Times New Roman"/>
                <w:b w:val="false"/>
                <w:i w:val="false"/>
                <w:color w:val="000000"/>
                <w:sz w:val="20"/>
              </w:rPr>
              <w:t>
</w:t>
            </w:r>
            <w:r>
              <w:rPr>
                <w:rFonts w:ascii="Times New Roman"/>
                <w:b w:val="false"/>
                <w:i w:val="false"/>
                <w:color w:val="000000"/>
                <w:sz w:val="20"/>
              </w:rPr>
              <w:t>2. Кассета – 1 шт. 3. Буферный разбавитель образца по 2 мл в пробирке – 1 шт.</w:t>
            </w:r>
            <w:r>
              <w:br/>
            </w:r>
            <w:r>
              <w:rPr>
                <w:rFonts w:ascii="Times New Roman"/>
                <w:b w:val="false"/>
                <w:i w:val="false"/>
                <w:color w:val="000000"/>
                <w:sz w:val="20"/>
              </w:rPr>
              <w:t>
</w:t>
            </w:r>
            <w:r>
              <w:rPr>
                <w:rFonts w:ascii="Times New Roman"/>
                <w:b w:val="false"/>
                <w:i w:val="false"/>
                <w:color w:val="000000"/>
                <w:sz w:val="20"/>
              </w:rPr>
              <w:t>4. Пробирка для буферного разбавителя образца – 1 шт. 5.Запечатываемый пластиковый пакет для кассеты – 1 шт. 6. Картонная коробка для упаковки всех комплектующих с лейблом – 1 шт.</w:t>
            </w:r>
            <w:r>
              <w:br/>
            </w:r>
            <w:r>
              <w:rPr>
                <w:rFonts w:ascii="Times New Roman"/>
                <w:b w:val="false"/>
                <w:i w:val="false"/>
                <w:color w:val="000000"/>
                <w:sz w:val="20"/>
              </w:rPr>
              <w:t>
</w:t>
            </w:r>
            <w:r>
              <w:rPr>
                <w:rFonts w:ascii="Times New Roman"/>
                <w:b w:val="false"/>
                <w:i w:val="false"/>
                <w:color w:val="000000"/>
                <w:sz w:val="20"/>
              </w:rPr>
              <w:t>7. Запечатываемый пластиковый пакет для пробирки с буферным разбавителем образца – 1 шт.</w:t>
            </w:r>
            <w:r>
              <w:br/>
            </w:r>
            <w:r>
              <w:rPr>
                <w:rFonts w:ascii="Times New Roman"/>
                <w:b w:val="false"/>
                <w:i w:val="false"/>
                <w:color w:val="000000"/>
                <w:sz w:val="20"/>
              </w:rPr>
              <w:t>
</w:t>
            </w:r>
            <w:r>
              <w:rPr>
                <w:rFonts w:ascii="Times New Roman"/>
                <w:b w:val="false"/>
                <w:i w:val="false"/>
                <w:color w:val="000000"/>
                <w:sz w:val="20"/>
              </w:rPr>
              <w:t>8. Пакет для сбора образца – 1 шт.</w:t>
            </w:r>
            <w:r>
              <w:br/>
            </w:r>
            <w:r>
              <w:rPr>
                <w:rFonts w:ascii="Times New Roman"/>
                <w:b w:val="false"/>
                <w:i w:val="false"/>
                <w:color w:val="000000"/>
                <w:sz w:val="20"/>
              </w:rPr>
              <w:t>
</w:t>
            </w:r>
            <w:r>
              <w:rPr>
                <w:rFonts w:ascii="Times New Roman"/>
                <w:b w:val="false"/>
                <w:i w:val="false"/>
                <w:color w:val="000000"/>
                <w:sz w:val="20"/>
              </w:rPr>
              <w:t>9. ID стикер – 1 шт.</w:t>
            </w:r>
            <w:r>
              <w:br/>
            </w:r>
            <w:r>
              <w:rPr>
                <w:rFonts w:ascii="Times New Roman"/>
                <w:b w:val="false"/>
                <w:i w:val="false"/>
                <w:color w:val="000000"/>
                <w:sz w:val="20"/>
              </w:rPr>
              <w:t>
</w:t>
            </w:r>
            <w:r>
              <w:rPr>
                <w:rFonts w:ascii="Times New Roman"/>
                <w:b w:val="false"/>
                <w:i w:val="false"/>
                <w:color w:val="000000"/>
                <w:sz w:val="20"/>
              </w:rPr>
              <w:t>10. Инструкция по применению на казахском и русском языках – 1 шт.</w:t>
            </w:r>
            <w:r>
              <w:br/>
            </w:r>
            <w:r>
              <w:rPr>
                <w:rFonts w:ascii="Times New Roman"/>
                <w:b w:val="false"/>
                <w:i w:val="false"/>
                <w:color w:val="000000"/>
                <w:sz w:val="20"/>
              </w:rPr>
              <w:t>
11. Осушитель, 1г – 1 шт.</w:t>
            </w:r>
          </w:p>
          <w:bookmarkEnd w:id="40"/>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41"/>
    <w:p>
      <w:pPr>
        <w:spacing w:after="0"/>
        <w:ind w:left="0"/>
        <w:jc w:val="both"/>
      </w:pPr>
      <w:r>
        <w:rPr>
          <w:rFonts w:ascii="Times New Roman"/>
          <w:b w:val="false"/>
          <w:i w:val="false"/>
          <w:color w:val="000000"/>
          <w:sz w:val="28"/>
        </w:rPr>
        <w:t>
      дополнить строками, порядковые номера 316, 317 и 318 следующего содержания:</w:t>
      </w:r>
    </w:p>
    <w:bookmarkEnd w:id="41"/>
    <w:bookmarkStart w:name="z68"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22"/>
        <w:gridCol w:w="2981"/>
        <w:gridCol w:w="2133"/>
        <w:gridCol w:w="449"/>
        <w:gridCol w:w="4382"/>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Тест-полосы</w:t>
            </w:r>
            <w:r>
              <w:br/>
            </w:r>
            <w:r>
              <w:rPr>
                <w:rFonts w:ascii="Times New Roman"/>
                <w:b w:val="false"/>
                <w:i w:val="false"/>
                <w:color w:val="000000"/>
                <w:sz w:val="20"/>
              </w:rPr>
              <w:t>
для определения глюкозы в крови, с кодированием</w:t>
            </w:r>
          </w:p>
          <w:bookmarkEnd w:id="43"/>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№25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6 962,00</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№25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44"/>
    <w:p>
      <w:pPr>
        <w:spacing w:after="0"/>
        <w:ind w:left="0"/>
        <w:jc w:val="both"/>
      </w:pPr>
      <w:r>
        <w:rPr>
          <w:rFonts w:ascii="Times New Roman"/>
          <w:b w:val="false"/>
          <w:i w:val="false"/>
          <w:color w:val="000000"/>
          <w:sz w:val="28"/>
        </w:rPr>
        <w:t>
      в примечании:</w:t>
      </w:r>
    </w:p>
    <w:bookmarkEnd w:id="44"/>
    <w:bookmarkStart w:name="z72" w:id="45"/>
    <w:p>
      <w:pPr>
        <w:spacing w:after="0"/>
        <w:ind w:left="0"/>
        <w:jc w:val="both"/>
      </w:pPr>
      <w:r>
        <w:rPr>
          <w:rFonts w:ascii="Times New Roman"/>
          <w:b w:val="false"/>
          <w:i w:val="false"/>
          <w:color w:val="000000"/>
          <w:sz w:val="28"/>
        </w:rPr>
        <w:t>
      абзац восьмой изложить в следующей редакции:</w:t>
      </w:r>
    </w:p>
    <w:bookmarkEnd w:id="45"/>
    <w:bookmarkStart w:name="z73" w:id="46"/>
    <w:p>
      <w:pPr>
        <w:spacing w:after="0"/>
        <w:ind w:left="0"/>
        <w:jc w:val="both"/>
      </w:pPr>
      <w:r>
        <w:rPr>
          <w:rFonts w:ascii="Times New Roman"/>
          <w:b w:val="false"/>
          <w:i w:val="false"/>
          <w:color w:val="000000"/>
          <w:sz w:val="28"/>
        </w:rPr>
        <w:t>
      "(У) – закуп возможен в рамках фармацевтической услуги".</w:t>
      </w:r>
    </w:p>
    <w:bookmarkEnd w:id="46"/>
    <w:bookmarkStart w:name="z74" w:id="47"/>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47"/>
    <w:bookmarkStart w:name="z75"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76" w:id="4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9"/>
    <w:bookmarkStart w:name="z77" w:id="5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0"/>
    <w:bookmarkStart w:name="z78" w:id="51"/>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1"/>
    <w:bookmarkStart w:name="z79" w:id="5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52"/>
    <w:bookmarkStart w:name="z80" w:id="5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53"/>
    <w:bookmarkStart w:name="z81" w:id="5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