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3615" w14:textId="9753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декабря 2018 года № ҚР ДСМ-45. Зарегистрирован в Министерстве юстиции Республики Казахстан 27 декабря 2018 года № 18051. Утратил силу приказом и.о. Министра здравоохранения Республики Казахстан от 30 октября 2020 года № ҚР ДСМ-170/2020.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 17353, опубликован 12 сентября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проведению исследований компонентов крови и услуги в области иммунологического типирования тканей (HLA-исследования), референс-исследований в службе крови, выделению гемопоэтических стволовых клеток из плацентарной крови и по производству компонентов донорской крови,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с психическими и поведенческими расстройствами, вызванными употреблением психоактивных веществ в месяц, зарегистрированного в Регистре наркологических больных в разрезе регионов,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медицинских организаций (соисполнителей), оказывающих медицинскую помощь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больным с психическими и поведенческими расстройствами,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медицинских организаций (соисполнителей), оказывающих медицинскую помощь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больным с психическими и поведенческими расстройствами, вызванными употреблением психоактивных веществ,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(соисполнителям), оказывающим медицинскую помощь больным туберкулезом,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за один пролеченный случай инфекционного профиля,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подушевой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восстановительному лечению и реабилитации за один койко-день,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сестринскому уходу за один койко-день,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туберкулезом в месяц, зарегистрированного в Национальном регистре больных туберкулезом в разрезе регионов,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за один вызов по транспортировке квалифицированных специалистов и (или) больного санитарным автотранспортом,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ноября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*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502"/>
        <w:gridCol w:w="5286"/>
        <w:gridCol w:w="1376"/>
        <w:gridCol w:w="441"/>
        <w:gridCol w:w="441"/>
        <w:gridCol w:w="241"/>
        <w:gridCol w:w="491"/>
        <w:gridCol w:w="408"/>
        <w:gridCol w:w="374"/>
        <w:gridCol w:w="725"/>
        <w:gridCol w:w="374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5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предоставления медицинской помощи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 (Г О Б М П)***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 дому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консультации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телемедицины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(П М С П)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(К Д П)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уровне первичной медицинской санитарной помощи (П М С П)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Терапевт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Педиатр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Семейный врач (Врач общей практики)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перианального соскоба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бетта-липопротеидов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гликозированного гемоглобина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других биологических материалах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других биологических материалах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определение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волчаночного антикоагулянта (LA1/LA2)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кислотоустойчивые бактерии (КУБ)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906,81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906,81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ревматоидному фактору в сыворотке крови ИФА-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 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 оксипрогестерона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целиакии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целиакии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сыворотке крови ИФА-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сыворотке крови ИФА-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сыворотке крови ИФА-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моче ИФА-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моче ИФА-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ВИЧ 1, 2 в сухой капле капиллярной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2692,81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антиэритроцитарных антител в непрямом тесте Кумбса в ID-картах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субклассов Ig G с использованием ID-карт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методом:DiaClonABO/D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62 428,31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126 640,63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55794,30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114760,05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папилломы человека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1591,81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B в биологическом материале методом ПЦР количественное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Видеокольпоскопия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87883,89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244586,95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244953,76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 6 минутная ходьба")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Полисомнография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поверхностных лимфатических узлов (одна анатомическая зона)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забрюшинных лимфатических узлов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одного сустава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1268,81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75064,57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77434,97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169394,39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174887,31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73796,30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Аортография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282697,27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1775563,35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72775,24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324973,55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1490156,89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278188,83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261216,56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400350,90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211909,18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188644,31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D93.980.051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(без учета стоимости газовой смеси)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172600,34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75057,60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76207,94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161096,42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91058,07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232152,83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кохлярного имплантации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88775,10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12674,28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13266,81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56708,08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 (ДДТ)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Электронейростимуляция чрескожная (TENS-терапия)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СМВ-терапия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 (УВЧ)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 (СМВ)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 (ДМВ-терапия)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 (КВЧ- терапия)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(иглотерапия)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(точечный массаж)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(ЛФК)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групповая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индивидуальная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 "Адели", костюм "Гравистат"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Бобат, Войт-терапия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2693,43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3463,60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2733,69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4534,83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3246,74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зуба, завершенное пломбой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фронтального зуба, завершенное пломбой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 в 1 посещение, завершенное пломб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 завершенное пломбой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 завершенное пломбой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кариеса, завершенное пломбой светоотвердевающей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1983,97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раны челюстно-лицевой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1797,82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D04.000.000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ЗОЖ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СКРИНИНГОВЫЕ ИССЛЕДОВАНИЯ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Пренатальный скрининг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скрининг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колоректального рака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7408,87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рака шейки матки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гепатитов В и С (дети, взрослые)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рака молочной железы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1378,88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Артериальной гипертензии, Ишемической болезни сердца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сахарного диабета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детей раннего возраста на выявление врожденной и наследственной патологии слуха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глаукомы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√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*Тариф за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Тарифы по АПП) определяется с учетом следующих поправочных коэффициентов согласно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утвержденной приказом Министра здравоохранения Республики Казахстан от 26 ноября 2009 года №801 (зарегистрирован в Реестре государственной регистрации нормативных правовых актов за № 5946);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сельской территории к настоящим Тарифам по АПП – 1,1298;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продолжительности отопительного сезона согласно приложению 1 к настоящим Тарифам по АПП;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2 к настоящим Тарифам по АПП;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для медицинских организаций, имеющих свидетельство о прохождении аккредитации по стандартам Международной объединенной комиссии (JCI, США) согласно приложению 3 к настоящим Тарифам по АПП;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**Стоимость приема и (или) консультации специалистов для проведения скрининговых осмотров организованных детей дошкольного возраста, школьников, учащихся и студентов средне-специальных и высших учебных заведений до 18 лет в детских дошкольных учреждениях и организациях образования в соответствии с приказом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населения", определяется с применением поправочного коэффициента 0,5;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***0 - услуга не включена в ГОБМП; 1 - услуга включена в ГОБМП; 2 - услуга включена в ГОБМП для отдельных категорий населения, определенных постановлением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организаций, имеющих свидетельство о прохождении аккредитации по стандартам Международной объединенной комиссии (JCI, США), к тарифам на медицинские услуги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866"/>
        <w:gridCol w:w="171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проведению исследований компонентов крови и услуги в области иммунологического типирования тканей (HLA-исследования), референс-исследований в службе крови, выделению гемопоэтических стволовых клеток из плацентарной крови и по производству компонентов донорской крови*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772"/>
        <w:gridCol w:w="534"/>
        <w:gridCol w:w="2165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крови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масса лейкофильтрованная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с уменьшенным объемом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облученная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Эритроцитная взвесь лейкофильтрованная облученная с уменьшенным объемом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отмытые лейкофильтрованные облученные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 криоконсервированные восстановленные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карантинизированная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лейкофильтрованная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лейкофильтрованная карантинизированная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лейкофильтрованная вирусинактивированная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карантинизированная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вирусинактивированная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карантинизированная, малая доза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вирусинактивированная, малая доза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иммунная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Свежезамороженная плазма аферезная иммунная карантинизированная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Криопреципитат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аферезные вирусинактивированные, 200×10⁹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аферезные вирусинактивированные, 100×10⁹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 пулированные лейкофильтрованные вирусинактивированные, 200×10⁹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Тромбоциты, восстановленные из дозы цельной крови, лейкофильтрованные вирусинактивированные, 60×10⁹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Лейкоцитная масса облученная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Лимфоциты аферезные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 аферезные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Гранулоциты аферезные облученные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эритроциты диагностические (2 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(5% - 100мл)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(5% - 200мл)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- 20мл)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- 50мл)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- 100мл)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(10% - 200мл)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(20% - 100мл)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подборы компонентов крови для медицинских организаций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концентрата гемопоэтических стволовых клеток плацентарной крови методом двойного центрифугирования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концентрата гемопоэтических стволовых клеток плацентарной крови методом аппаратного цитафереза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Фенотипирование крови по HLA-системе (антигены класса I-Локусы А, В, С) низкое разрешение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на совместимость "кросс-матч"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HLA-антител на основе лимфоцитотоксического теста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антигены класс I и II, локусы А, В, DRB1 среднее разрешение молекулярно-генетическим методом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сенсибилизации-процента HLA-антител в образце сыворотки методом ИФА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Генотипирование крови по HLA-системе класс I и II, локусы А, В, С, DRB1, DQB1 среднее разрешение молекулярно-генетическим методом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подбор компонентов крови на основе лимфоцитотоксического теста "кросс матч"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генов главного комплекса гистосовместимости по локусам А, В, С, DRB1, DQB1 с разделением на гаплотипы (высокое разрешение) молекулярно-генетическим методом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"Общеклинические исследования крови" для лабораторий центров крови (гемоглобин, гематокрит, клетки крови человека)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референс ПЦР- тест на вирус гепатита С, с использованием автоматизированной пробподготовки на закрытых анализаторах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референс ПЦР- тест на вирус гепатита B, с использованием автоматизированной пробподготовки на закрытых анализаторах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путем контрольного тестирования архивных образцов донорской крови на наличие маркеров ГТИ (вирусный гепатит В, вирусный гепатит С, ВИЧ1,2) методами ИХЛА, ПЦР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"Иммуногематология" (типирование антигенов групп крови человека; скрининг, идентификация и определение титра нерегулярных антиэритроцитарных антител) для лабораторий службы крови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"Биохимия" (АЛаТ, общий белок) для лабораторий центров крови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генов HLA-А, В, С, DRB1, DQB1 без разделения на гаплотипы (высокое разрешение) молекулярно-генетическим методом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наличия HLA-антител в образце сыворотки методом проточной цитофлуориметрии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специфичности HLA-антител 1 и 2 класса в образце сыворотки методом проточной цитофлуориметрии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химеризма у пациента после трансплантации гемопоэтических стволовых клеток методом капиллярного секвенирования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антигенов HLA-А, В, DR локусов методом проточной цитофлуориметрии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межлабораторных сравнительных испытаний по разделу "Диагностика ГТИ" (маркеры ВГВ, ВГС) для лабораторий центров крови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монодонорская лейкофильтрованная, вирусинактивированная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полидонорская лейкофильтрованная, вирусинактивированная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монодонорская аферезная лейкофильтрованная, вирусинактивированная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Пулированная свежезамороженная плазма полидонорская аферезная лейкофильтрованная, вирусинактивированная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на компоненты крови и исследования, проводимые на уровне областей и города республиканского значения и столицы (далее - тарифы на компоненты крови) определяется с учетом следующих поправочных коэффициентов: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1 к настоящим тарифам на компоненты крови;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 содержание здания к стоимости компонентов крови, производимых организациями службы крови, согласно приложению 2 к настоящим тарифам на компоненты крови.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оказываемые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типирования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(HLA-исследования), референс-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службе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выделению гемопоэтических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плацентарной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донорской крови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 к стоимости компонентов крови, производимых организациями службы крови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3611"/>
        <w:gridCol w:w="1482"/>
        <w:gridCol w:w="1859"/>
        <w:gridCol w:w="3991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на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типирования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(HLA-исследования), референс-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службе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выделению гемопоэтических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стволовых клеток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плацентарной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донорской крови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на содержание здания к стоимости компонентов крови, производимых организациями службы крови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3611"/>
        <w:gridCol w:w="1482"/>
        <w:gridCol w:w="1859"/>
        <w:gridCol w:w="3991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с психическими и поведенческими расстройствами, вызванными употреблением психоактивных веществ в месяц, зарегистрированного в Регистре наркологических больных в разрезе регионов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2159"/>
        <w:gridCol w:w="7695"/>
      </w:tblGrid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9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6 576,62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4 822,40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8 893,34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5 536,13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7 454,18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9 914,93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5 628,23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7 536,45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9 279,96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6 552,91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6 732,81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6 631,20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10 411,67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7 969,22</w:t>
            </w:r>
          </w:p>
        </w:tc>
      </w:tr>
      <w:tr>
        <w:trPr>
          <w:trHeight w:val="3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 (соисполнителей), оказывающих медицинскую помощь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больным с психическими и поведенческими расстройствами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5849"/>
        <w:gridCol w:w="4749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2"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 (тенге)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центр психического здоровья" Управления здравоохранения Алматинской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7 507,49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"Панфиловская центральная районная больница" Управления здравоохранения Алматинской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6 086,39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"Текелийская центральная районная больница" Управления здравоохранения Алматинской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7 207,83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"Восточно-Казахстанская психиатрическая больница села Ново-Канайка" Управления здравоохранения Восточно-Казахстанской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"Психиатрический диспансер города Риддер" Управления здравоохранения Восточно-Казахстанской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6 971,82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"Психиатрический диспансер Зыряновского района" Управления здравоохранения Восточно-Казахстанской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4 986,69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"Психиатрический диспансер города Семей" Управления здравоохранения Восточно-Казахстанской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6 236,36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"Психиатрическая больница п.Шульбинск" Управления здравоохранения Восточно-Казахстанской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4 356,80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"Рудненская городская психиатрическая больница" Управления здравоохранения Костанайской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6 458,57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"Аркалыкский городской психоневрологический диспансер" Управления здравоохранения Костанайской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5 781,76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"Житикаринская центральная районная больница" Управления здравоохранения Костанайской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4 091,98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"Шиелийская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5 633,43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"Аральская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для медицинских организаций (соисполнителей), оказывающих медицинскую помощь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больным с психическими и поведенческими расстройствами, вызванными употреблением психоактивных веществ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5357"/>
        <w:gridCol w:w="5268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4"/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"Специализированное лечебно-профилактическое предприятие" на ПХВ государственного учреждения Управления здравоохранения Актюбинской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4 398,14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"Региональный наркологический диспансер" Управления здравоохранения Алматинской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8 023,25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"Наркологический диспансер города Семей" Управления здравоохранения Восточно-Казахстанской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5 989,86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"Психиатрический диспансер города Риддер" Управления здравоохранения Восточно-Казахстанской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13 376,73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"Психиатрический диспансер Зыряновского района" Управления здравоохранения Восточно-Казахстанской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17 020,59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"Восточно-Казахстанская психиатрическая больница села Ново-Канайка" Управления здравоохранения Восточно-Казахстанской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5 980,86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"Психиатрическая больница п.Шульбинск" Управления здравоохранения Восточно-Казахстанской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4 447,35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"Наркологический психотерапевтический центр доктора Лукьяненко Ю. В." Управления здравоохранения Жамбылской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7 974,20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"Рудненская городская психиатрическая больница" Управления здравоохранения Костанайской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6 379,79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"Альтернатива KST" Костанайской области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9 627,70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(соисполнителям) оказывающим медицинскую помощь больным туберкулезом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5630"/>
        <w:gridCol w:w="5536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7"/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"Специализированное лечебно-профилактическое предприятие" на ПХВ государственного учреждения Управления здравоохранения Актюбинской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5 691,21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"Темирская районная туберкулезная больница" на ПХВ государственного учреждения Управление здравоохранения Актюбинской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10 187,43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"Айтекебийский хоспис для туберкулезных больных" на ПХВ государственного учреждения Управления здравоохранения Актюбинской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12 307,15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"Алматинский региональный противотуберкулезный диспансер" Управления здравоохранения Алматинской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12 936,63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Зыряновского района" Управления здравоохранения Восточно-Казахстанской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противотуберкулезный лечебно-профилактический центр" Управления здравоохранения Восточно-Казахстанской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22 352,39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"Региональный противотуберкулезный диспансер города Семей" Управления здравоохранения Восточно-Казахстанской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15 039,55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"Аркалыкский региональный противотуберкулезный диспансер" Управления здравоохранения Костанайской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19 383,74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"Жанаозенская межрайонная туберкулезная больница" Управления здравоохранения Мангистауской области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12 141,60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медицинским организациям на один пролеченный случай инфекционного профиля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6070"/>
        <w:gridCol w:w="4490"/>
      </w:tblGrid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один пролеченный случай, в тенге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"Ерейментауская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44 260,64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"Астраханская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"Зерендинская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"Есильская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40 127,20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"Кокшетауская городская многопрофильная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37 627,07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"Аршалынская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"Бурабайская многопрофильная межрайонная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36 587,48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"Аккольская центральная 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"Атбасарская многопрофильная межрайонная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"Многопрофильная областная детская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35 106,45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"Степногорская центральная городская больница" при управлении здравоохранения Акмолинской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39 734,35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"Алгинская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7 652,73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"Хромтауская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7 340,50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"Айтекебийская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5 642,34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"Каргалинская центральная районная больница" на ПХВ Государственного учреждения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10 464,04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"Мартукская центральная районная больница" на ПХВ Государственное учреждение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"Кобдинская центральная районная больница" на ПХВ Государственное учреждение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7 141,34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"Шалкарская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8 029,48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"Темирская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6 092,40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"Байганинская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7 071,12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"Эмбенская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8 219,15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"Уилская центральная районная больница" на ПХВ Государственного учреждения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7 536,69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"Иргизская центральная районная больница" на ПХВ Государственное учреждение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8 184,17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"Мугалжарская центральная районная больница" на ПХВ Государственного учреждения Управление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51 591,68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"Областная клиническая инфекционная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51 464,93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"Балхашская центральная районная больница" государственного учреждения "Управления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88 734,83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"Райымбекская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46 717,78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"Уйгурская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26 076,20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с.Кабанбай Алакольского района государственного учреждения Управление здравоохранения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84 071,92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с.Нарынкол Райымбекского района государственного учреждения "Управления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87 222,13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"Капшагайская городская больница" государственного учреждения "Управление здравоохранения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45 026,73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"Алакольская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70 520,86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"Кербулакская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91 262,29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"Каратальская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81 456,14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"Коксуская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78 058,53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"Текелийская городская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34 491,37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89 974,23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центральная районная больница" государственного учреждения "Управление здравоохранения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86 814,93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"Саркандская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68 736,13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с.Шелек Енбекшиказахского района государственного учреждения "Управления здравоохранения Алматинской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"Панфиловская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72 729,25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"Енбекшиказахская центральная районная больница" ГУ "Управления здравоохранения акима Алматинской области" акимата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63 930,71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"Региональная инфекционная больница г.Талдыкорган" ГУ УЗ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"Каскеленская городская инфекционная больница" ГУ УЗ Алматинской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"Исатайская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47 244,09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"Макатская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58 631,92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"Махамбетская центральная районнная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52 959,50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49 723,76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"Курмангазинская центральная районная больница" Управления здравоохранения Атырауской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42 735,04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"Индерская центральная районнная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37 878,79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"Жылыойская центральная районная больница"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51 493,31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областная больница №2" Управления здравоохранения Атырауской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66 749,55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"Абайская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38 019,80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"Курчатовская городская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"Бескарагайская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"Тарбагатайская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61 069,44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Кокпектинского района"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70 857,14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"Городская больница города Серебрянска Зыряновского района"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70 702,60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"Жарминская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"Кокпектинская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52 355,56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"Катон-Карагайская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42 049,86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"Межрайонная больница Тарбагатайского района"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61 298,10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Катон-Карагайского района"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47 310,95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"Бородулихинская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42 570,16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"Урджарская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66 316,99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49 677,10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"Зайсанская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61 439,42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"Шемонаихинская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52 373,35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"Аягозская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48 356,96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"Риддерская городская больница"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57 580,92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Зыряновского района"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62 139,70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"Усть-Каменогорская городская больница №1"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82 378,96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 матери и ребенка" управления здравоохранения Восточно-Казахстанского областного акимата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63 351,60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"Инфекционная больница города Семей" управления здравоохранения Восточно-Казахстанской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98 326,21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детская больница №1"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94 698,74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Меркенского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61 753,42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района им. Т.Рыскулова"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55 654,32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Таласского района Управления здравоохранения акимата Жамбылской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41 378,52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Жамбылского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53 035,33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Жуалынского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41 275,05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Мойынкумского района Управления здравоохранения акимата Жамбылской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42 862,83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"Центральная районная больница Байзакского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45 787,31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"Кордайская центральная районная больница"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46 805,87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"Шуская центральная районная больница"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44 943,61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Сарысуского района" Управления здравоохранения акимата Жамбылской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55 268,56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"Жамбылская областная детская инфекционная больница управления здравоохранения акимата Жамбылской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84 643,70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"Таскалинская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79 291,67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"Бокейординская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53 243,90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"Жанибекская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55 957,14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"Казталовская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"Каратобинская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"Жангалинская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48 033,56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"Зеленовская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"Казталовская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55 227,98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"Чингирлауская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"Бурлинская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49 878,19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"Акжаикская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41 515,48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"Областная инфекционная больница" управления здравоохранения акимата Западно-Казахстанской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82 586,54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Шетского района" управления здравоохранения Карагандинсой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50 270,11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Каркаралинского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Осакаровского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45 597,64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Нуринского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54 897,34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ЖанаАркинского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55 923,37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Каражал"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56 552,58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46 051,99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Абайского района"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52 895,11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"Центральная больница №1 г.Сатпаев"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41 101,24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Жезказган"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47 981,70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Балхаш"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Темиртау"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48 919,95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"Областная инфекционная больница" управления здравоохранения Карагандинской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59 539,63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"Наурзумская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191 730,22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"Карабалыкская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"Узункольская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74 364,78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"Сарыкольская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79 774,03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"Октябрьская сельская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97 922,30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"Федоровская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199 850,67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"Денисовская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96 767,35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"Карасуская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"Тарановская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95 250,97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"Камыстинская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275 412,63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"Амангельдинская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111 641,71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"Аркалыкская региональная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35 801,32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"Джангельдинская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133 579,25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"Аулиекольская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73 077,15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"Мендыкаринская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95 880,98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"Житикаринская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138 727,22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"Костанайская областная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114 822,63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"Лисаковская городская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154 489,41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"Рудненская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"Рудненская городская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91 247,94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"Кармакшинская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36 496,82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"Сырдарьинская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"Жалагашская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46 478,03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"Казалинская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51 582,68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"Жанакорганская центральная районная больница с амбулаторно 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24 717,62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"Аральская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42 249,39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"Шиелийская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34 154,50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"Кызылординская областная инфекционная больница" Управления здравоохранения Кызылординской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60 583,27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"Тупкараганская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55 409,36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"Жетыбайская сельская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57 844,61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"Каракиянская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52 410,71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"Бейнеуская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73 018,87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40 545,21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"Жанаозенская городская детская больница" Управления здравоохранения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53 303,76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областная больница" Управления здравоохранеия Мангистауской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63 738,30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"Павлодарская областная больница имени Г. Султанова"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71 550,60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"Аксуская центральная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38 551,06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"Павлодарская областная детская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73 652,65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"Экибастузская городская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36 085,01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"Акжарская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28 729,64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61 250,00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"Айыртауская центральная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60 204,78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Шал акына"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32 546,13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имени Габита Мусрепова"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30 893,17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"Первая городская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59 528,05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"Третья городская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55 216,12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"Байдибекская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34 460,38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"Шардаринская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35 712,24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"Сузакская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41 085,20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"Мактааральская районная больница "Мырзакент"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30 159,26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"Жетысайская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36 445,93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"Отрарская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40 394,10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"Ленгерская городская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25 778,83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"Келесская районная больница" Абай"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26 650,90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"Жетысайская районная больница "Асыката"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28 315,36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"Толебийская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25 976,45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"Сайрамская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37 517,03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"Арысская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23 783,06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"Сайрамская районная больница "Карабулак"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20 630,39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"Кентауская центральная городская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27 871,29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"Казыгуртская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21 770,51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"Тюлькубасская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30 163,97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"Туркестанская городская центральная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32 382,65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"Сарыагашская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27 210,27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"Ордабасинская центральная районная больница" управления здравоохранения Туркестанской области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19 955,99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"Городская инфекционная больница" управления здравоохранения города Шымкента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53 865,43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клиническая инфекционная больница имени Изатимы Жекеновой" Управления здровоохранения города Алматы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81 602,02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"Детская городская клиническая инфекционная больница" Управления здравоохранения города Алматы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45 526,72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"Городская инфекционная больница" акимата города Астаны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89 154,59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"Городская детская инфекционная больница" акимата города Астаны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95 295,00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норматив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страхования*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2625"/>
        <w:gridCol w:w="670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1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(тенге)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192,56</w:t>
            </w:r>
          </w:p>
        </w:tc>
      </w:tr>
    </w:tbl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подушевому нормативу скорой медицинской помощи на одного жителя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Подушевому нормативу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подушевому нормативу скорой медицинской помощи на одного жителя в месяц для субъекта здравоохранения с целью корректировки тарифа в разрезе регионов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Подушевому нормативу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подушевому нормативу скорой помощи на одного жителя в месяц для субъектов здравоохранения с целью корректировки тарифа в разрезе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Подушевому нормативу скорой помощи на одного прикрепленного человека для станции скорой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8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медицинской помощи на одного жителя в месяц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171"/>
        <w:gridCol w:w="3154"/>
        <w:gridCol w:w="3154"/>
        <w:gridCol w:w="315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населения</w:t>
            </w:r>
          </w:p>
          <w:bookmarkEnd w:id="47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надбавок за работу в сельской местности</w:t>
            </w:r>
          </w:p>
          <w:bookmarkEnd w:id="48"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  <w:bookmarkEnd w:id="49"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нормативу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медицинской помощи на одного жителя в месяц для субъекта здравоохранения с целью корректировки тарифа в разрезе регионов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0"/>
        <w:gridCol w:w="2405"/>
        <w:gridCol w:w="6475"/>
      </w:tblGrid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1,101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0,642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0,496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подушевому норматив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для 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подушевому нормативу скорой помощи на одного жителя в месяц для субъектов здравоохранения с целью корректировки тарифа в разрезе медицинских организаций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7016"/>
        <w:gridCol w:w="3077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2"/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станция скорой медицинской помощи" при управления здравоохранения Акмолинской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"Айтекебийская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"Алгинская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"Байганинская центральная районная больница" на ПХВ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"Иргизская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"Каргалинская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"Кобдинская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"Мартукская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"Мугалжарская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"Темирская центральная районная больница" на ПХВ государственного учреждения 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  <w:bookmarkEnd w:id="53"/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"Уилская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"Хромтауская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"Шалкарская центральная районная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"Эмбенская районая больница" на ПХВ государственного учреждения Управления здравоохранения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"Первая помошь" (Алғашқы жәрдем) Актюбинской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"Талгарская центральная районная больница"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центральная районная больница"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 с.Каргалы"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"Кербулакская центральная районная больница" государственного учреждения Управления здравоохранения акима Алматинской области" акимата Алматинской области"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"Райымбекская центральная районная больница"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"Коксуская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п.Боралдай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"Панфиловская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"Енбекшиказахская центральная районная больница" ГУ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"Аксуская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п. Кабанбай Алакольского района государственного учреждения Управление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"Уйгурская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"Карасайская центральная районная больница"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"Илийская центральная районная больница"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"Балхашская центральная районная больница"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с.Шелек Енбекшиказахского района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"Саркандская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"Алакольская центральная районная больница" государственного Учреждения Управления здравоохранения акима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"Ескельдинская центральная районная больница" Управление здравоохранения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"Капшагайская городская больница" государственного учреждения" Управление здравоохранения Алматинской области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"Областная станция скорой и неотложной медицинской помощи" Управление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"Районная больница" с.Нарынкол Райымбекского района государственного учреждения Управления здравоохранения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"Каратальская центральная районная больница" Государственного учреждения "Управления здравоохранения акима Алматинской области" акимата Алматинской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"Текелийская городская больница" Государственного учреждения "Управление здравоохранения Алматинской области"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"Атырауская областная станция скорой медицинской помощи" Управления здравоохранения Атырауской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"Станция скорой медицинской помощи города Усть- Каменогорск"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"Риддерская городская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Зыряновского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"Городская больница города Серебрянск Зыряновского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"Станция скорой медицинской помощи г. Семей"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"Курчатовская городская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"Глубоковская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"Зайсанская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"Катон-Карагайская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Катон -Карагайского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Кокпектинского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"Кокпектинская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"Тарбагатайская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Тарбагатайского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"Уланская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"Шемонаихинская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"Абайская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"Аягозская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"Бескарагайская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"Бородулихинская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"Жарминская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"Шарская городская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"Урджарская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"Межрайонная больница Урджарского района" Управления здравоохранения Восточно-Казахстанской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"Жамбылская областная станция скорой медицинской помощи" Управления здравоохранения Жамбылской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станция скорой медицинской помощи" Управления здравоохранения акимата Западно-Казахстанской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"Областная станция скорой медицинской помощи"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"Станция скорой медицинской помощи г.Темиртау"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Балхаш"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"Поликлиника города Жезказган"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"Поликлиника города Сатпаев"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Каражал"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Приозерск"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Абайского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Актогайского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Бухар-Жырауского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ЖанаАркинского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Каркаралинского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Нуринского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Осакаровского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Улытауского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районная больница Шетского района" Управления здравоохранения Карагандинской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"Костанайская городская станция скорой неотложной медицинской помощи"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"Лисаковская городская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"Рудненская городская станция скорой медицинской помощи"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"Качарская городская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"Аркалыкская городская станция скорой неотложной медицинской помощи"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"Житикаринская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"Алтынсаринская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"Амангельдинская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"Кушмурунская стационарная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"Аулиекольская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"Денисовская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"Джангельдинская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"Камыстинская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"Карабалыкская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"Карасуская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"Октябрьская сельская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"Костанайская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"Мендыкаринская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"Наурзумская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"Сарыкольская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"Тарановская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"Узункольская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"Федоровская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Кызылординская областная станция скорой медицинской помощи Управления здравоохранения Кызылординской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"Мунайлинская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"Тупкараганская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"Каракиянская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"Жетыбайская стационарная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"Бейнеуская центральная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"Боранкульская районная больница"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"Мангистауская областная станция скорой и неотложной медицинской помощи" Управления здравоохранения Мангистауской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"Павлодарская областная станция скорой медицинской помощи" Управления здравоохранения Павлодарской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Шал акына"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"Мамлютская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"Тимирязевская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"Явленская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"Аккайынская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"Областной центр скорой медицинской помощи"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"Айыртауская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имени Габита Мусрепова"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"Тайыншинская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"Уалихановская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"Акжарская центральная районная больница" Управления здравоохранения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"Кызылжарская центральная районная больница"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района М.Жумабаева" Управления здравоохранения акимата Северо-Казахстанской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"Cтанция скорой медицинской помощи" управления здравоохранения города Шымкент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"Арысская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"Ленгерская городская поликлиника"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"Кентауская городская поликлиника"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станция скорой медицинской помощи"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"Байдибекская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"Казыгуртская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"Жетысайская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"Ордабасинская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"Отрарская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"Сайрамская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"Сарыагашская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"Келесская районная больница "Абай"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"Сузакская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"Толебийская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"Тюлькубасская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"Шардаринская центральная районная больница" управления здравоохранения Туркестанская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0,802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"Медицинский центр Доктора Орынбаева" города Шымкент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0,759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"Экстренная медицинская помощь" города Алматы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"Станция скорой медицинской помощи" Управления здравоохранения города Алматы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станция скорой медицинской помощи" Управления здравоохранения города Астана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восстановительному лечению и реабилитации за один койко-день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458"/>
        <w:gridCol w:w="2196"/>
        <w:gridCol w:w="1948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5"/>
        </w:tc>
        <w:tc>
          <w:tcPr>
            <w:tcW w:w="7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стационарной медицинской помощи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стационарозамещающей медицинской помощи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"Многопрофильная областная детская больница" при управлении здравоохранения Акмолинской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5 444,86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2 617,86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санаторий для детей с заболеваниями бронхолегочной системы "Бурабай"" при управлении здравоохранения Акмолинской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5 215,37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медицинский центр" (Aktobe medical center) на праве хозяйственного ведения Государственного учреждения Управления Здравоохранения Актюбинской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7 377,84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"Реабилитационный центр "Акбобек" Актюбинской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6 716,75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реабилитационный центр" управления здравоохранения Восточно-Казахстанской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11 248,04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1 647,62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"Жамбылская областная детская больница" Управления здравоохранения акимата Жамбылской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7 739,17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"Жамбылский областной реабилитационный центр "Материнство и детство" Управления здравоохранения акимата Жамбылской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4 837,96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детская больница №1" Управления здравоохранения акимата Жамбылской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Западно-Казахстанской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6 293,38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детский санаторий" управления здравоохранения Карагандинской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3 269,71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кардиохирургический центр" управления здравоохранения Карагандинской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"Многопрофильная больница №2 города Караганды" управления здравоохранения Карагандинской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"Реабилитационный центр "Умит" управления здравоохранения Карагандинской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5 201,39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"Соматический санаторий "Карлыгаш" управления здравоохранения Карагандинской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2 515,75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"Костанайская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хозяственного ведения "Сырдарьинская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14 367,82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хозяственного ведения "Казалинская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9 025,54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"Жанакорганская центральная районная больница с амбулаторно поликлинической услугой" управления здравоохранения Кызылординской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9 057,97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"Кызылординская городская больница" управления здравоохранения Кызылординской области"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9 057,97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"Нейрон" Мангистауской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6 825,41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"Ясин" Мангистауской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6 825,41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3 329,50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областная больница" Мангистауской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"Жанаозенская городская больница" Мангистауской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6825,41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"Реабилитационный центр "Мейрим" управления здравоохранения города Шымкента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детский реабилитационный центр" управления здравоохранения Туркестанской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4 556,79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"Областной детский санаторий "Сарыагаш" управления здравоохранения Туркестанской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3 670,56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"Реабилитационый центр №2" управления здравоохранения города Шымкента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"Тюлькубасская центральная районная больница" управления здравоохранения Туркестанской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3 816,82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"Денсаулык" города Шымкента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5 197,53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"Эскулап –Vita" города Шымкента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"Ақсу-Жабағлы" Туркестанской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6 296,98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"Реабилитационно-оздоровительный комплекс "Бирколик" Туркестанской области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6 296,98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"Реабилитационный центр "Мать и дитя" управления здравоохранения города Шымкента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19 179,46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"Реабилитационный центр №1" управления здравоохранения города Шымкента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7 577,88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"Детский реабилитационный центр "Балдаурен" управления здравоохранения г. Алматы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4 889,49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"Реабилитационный центр "Алау" управления здравоохранения г. Алматы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4 982,30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ранней детской реабилитации" управления здравоохранения г. Алматы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3 839,58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детский реабилитационный центр" управления здравоохранения г. Алматы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8 040,94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"Медицинский реабилитационный центр Жулдызай" г.Астана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по сестринскому уходу за один койко-день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6055"/>
        <w:gridCol w:w="4739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организаций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один койко-день, в тенге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"Кокшетауская городская многопрофильная больница" при управлении здравоохранения Акмолинской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3 463,63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"Степногорская центральная городская больница" при управлении здравоохранения Акмолинской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2 037,43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"Больница скорой медицинской помощи" Государственного учреждения Управление здравоохранения Актюбинской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13 093,26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"ВКО-ХОСПИС"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"Больница сестринского ухода Общества Красного Полумесяца Республики Казахстан" (г. Семей)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3 888,89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"Городская больница №2" Управления здравоохранения акимата Жамбылской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9 635,97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"Центральная районная больница Жамбылского района" Управления здравоохранения акимата Жамбылской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5 482,27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"Зеленовская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3 458,70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"Сырымская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4 499,64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"Теректинская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"Областная многопрофильная больница" управления здравоохранения акимата Западно-Казахстанской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5 866,67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"Детская больница города Караганды"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4 167,32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Темиртау"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"Родильный дом города Темиртау"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4 181,37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Балхаш"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города Жезказган"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№1 г.Сатпаев"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3 581,60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"Центральная больница г. Сарани" управления здравоохранения Карагандинской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"Клиника Жансая" Карагандинская область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3 599,67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"Медицинская фирма "Мерей" Карагандинская область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"Сырдарьинская центральная районная больница с амбулаторно-поликлинический услугой" управления здравоохранения Кызылординской области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10 593,22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"Первая городская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4 186,27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"Высший медицинский колледж" Управления здравоохранения города Алматы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на одного больного туберкулезом в месяц, зарегистрированного в Национальном регистре больных туберкулезом в разрезе регионов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015"/>
        <w:gridCol w:w="8001"/>
      </w:tblGrid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8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83 518,01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135 807,68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154 164,94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142 088,76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106 495,18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196 776,89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186 727,02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175 422,55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160 405,54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192 476,16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132 889,55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220 125,32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191 521,03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156 400,68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104 120,07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142 302,10</w:t>
            </w:r>
          </w:p>
        </w:tc>
      </w:tr>
      <w:tr>
        <w:trPr>
          <w:trHeight w:val="3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156 400,68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0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страхования, возмещение затрат на которые осуществляется за один вызов по транспортировке квалифицированных специалистов и (или) больного санитарным автотранспортом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951"/>
        <w:gridCol w:w="8138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один вызов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153 613,77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75 978,06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60 471,70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263 914,29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174 549 ,67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95 113,09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-Казахстанская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220 984,04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48 281,78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48 640,57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95 632,18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248 404,00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82 771,97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100 119,25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26 638,73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