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a9d9" w14:textId="6dda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января 2015 года № 18-03/57 "Об утверждении Правил проведения охотничьего минимума республиканской ассоциацией общественных объединений охотников и субъектов охотничьего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25 декабря 2018 года № 529. Зарегистрирован в Министерстве юстиции Республики Казахстан 26 декабря 2018 года № 18037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18-03/57 "Об утверждении Правил проведения охотничьего минимума республиканской ассоциацией общественных объединений охотников и субъектов охотничьего хозяйства" (зарегистрирован в Реестре государственной регистрации нормативных правовых актов № 10415, опубликован 1 апреля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экзамена по охотничьему минимуму республиканской ассоциацией общественных объединений охотников и субъектов охотничьего хозяйства";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экзамена по охотничьему минимуму республиканской ассоциацией общественных объединений охотников и субъектов охотничьего хозяйства.";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охотничьего минимума республиканской ассоциацией общественных объединений охотников и субъектов охотничьего хозяйства,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529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18-03/57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экзамена по охотничьему минимуму республиканской ассоциацией общественных объединений охотников и субъектов охотничьего хозяйства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экзамена по охотничьему минимуму республиканской ассоциацией общественных объединений охотников и субъектов охотничьего хозяйства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и определяют порядок проведения экзамена по охотничьему минимуму республиканской ассоциацией общественных объединений охотников и субъектов охотничьего хозяйства (далее – ассоциация).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охотничий минимум (далее – охотминимум) – специальный краткий курс обучающей программы, рассматривающий вопросы законодательства Республики Казахстан в области охраны, воспроизводства и использования животного мира, техники безопасности при охоте, знание которой является обязательным условием для выдачи удостоверения охотника;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сертификат – документ, подтверждающий сдачу экзамена по охотминимуму, выдаваемый ассоциацией по форме, установленной согласно приложению 1 к настоящим Правилам;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тестирование – проверка знаний охотминимума слушателей по тестовым вопросам после завершения обучения, с применением тестовых вопросов на бумажном носителе;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слушатель – физическое лицо, которое проходит обучение охотминимуму для получения сертификата.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Экзамен по охотминимуму проводится в форме тестирования, на основании письменного заявления слушателя в произвольной форме.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Ассоциация с момента принятия заявления слушателя ознакомливает его с графиком проведения экзамена и уведомляет о дате проведения экзамена.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проводится в течении 30 (тридцати) календарных дней с момента поступления заявления в филиалах и представительствах ассоциации, на бумажном носителе, постоянно действующими экзаменационными комиссиями (далее – комиссия), создаваемыми приказом руководителя филиала или представительства ассоциации, в количестве не менее трех человек.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проводится посредствам фиксации аудио и видео записывающих устройств.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Председателем комиссии назначается руководитель филиала или представительства, в случае отсутствия руководителя назначается заместитель руководителя филиала или представительства. В состав комиссии входят представители территориального подразделения Комитета лесного хозяйства и животного мира Министерства cельского хозяйства Республики Казахстан (далее – Комитет), местных исполнительных органов, субъектов охотничьих хозяйств (по согласованию).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 по результатам тестирования осуществляет секретарь комиссии, назначаемый из числа штатных работников филиала или представительства.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не является членом комиссии.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Тестирование проводится на соответствие утвержденному охотминимуму и состоит из 25 (двадцати пяти) тестовых вопросов.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Тестовые вопросы разрабатываются ассоциацией и согласовываются с Комитетом.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тестирования составляет 1 (один) час.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результатам тестирования комиссия принимает одно из следующих решений: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сдал (при правильном ответе на 20 (двадцать) и более вопросов);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сдал (при правильном ответе менее чем на 20 (двадцать) вопросов).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комиссии о сдаче или не сдаче тестирования слушателями, оформляется протоколом, который подписывается председателем и членами комиссии, присутствовавшими на тестировании.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Слушатель ознакомливается с решением комиссии в день тестирования.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отрицательного результата тестирования по охотминимуму, слушатели имеют возможность на повторное тестирование через 1 (один) месяц после даты последнего тестирования.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сдачи повторного тестирования слушателю предоставляется возможность подачи заявления по истечении шести месяцев после дня получения отрицательных результатов повторного тестирования в порядке установленном настоящими Правилами.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возникновения спорных вопросов по результатам тестирования, слушатель в течение трех рабочих дней может обратиться письменно или в электронной форме в экзаменационную комиссию о пересмотре результатов тестирования.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слушателя о пересмотре результатов тестирования рассматривается комиссией в течение двух рабочих дней.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основании положительного решения комиссии слушателю выдается сертификат.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Сертификат является основанием для выдачи удостоверения охотника и регистрируется в журнале регистрации сертификатов о сдачи экзамена по охотминимуму по форме согласно приложению 2 к настоящим Правилам (прошнурованный, пронумерованный, заверенный печатью ассоциации), где ведется учет движения бланков сертификатов.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Проведение экзамена осуществляется ассоциацией на безвозмездной основе.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 по охотничьему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минимуму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ассоциацией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охотников 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Сертификатты берген 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выдавший сертификат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СЕРТИФИКАТ №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 минимум бойынша емтихан тапсыру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сдаче эзамена по охотничьему минимуму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Тестілеуді тапсыру туралы 201__ жылғы "___" _______ № __ хаттама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 сдаче тестирования № ___ от "____________" 201__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Выдан: __________________________________________________ 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(бар болса)/фамилия,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тұлға:_____________________________________________________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лицо: (тегі, аты, әкесінің аты (бар болса)/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Қолы/Подпись: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 орыны/Место печати: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"___"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берілген күнінен бастап бір жыл бойы жарамды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действителен в течение одного года со дня выдачи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экзамена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охотничьему минимуму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 ассоциацией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охотников 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Журнал регистрации сертификатов о сдаче экзамена по охотничьему минимуму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филиала или представительства республиканской ассоциации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общественных объединений охотников и субъектов охотничьего хозяйства)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5085"/>
        <w:gridCol w:w="1907"/>
        <w:gridCol w:w="2323"/>
        <w:gridCol w:w="1493"/>
      </w:tblGrid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45"/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владельца сертификата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постоянного места жительства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сертификата, дата выдачи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филиала или представительства ассоциации общественных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объединений охотников и субъектов охотничьего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 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_____________ 20__ года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