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3404" w14:textId="c433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туризма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19 декабря 2018 года № 10. Зарегистрирован в Министерстве юстиции Республики Казахстан 26 декабря 2018 года № 18029. Утратил силу приказом Председателя Комитета по статистике Министерства национальной экономики Республики Казахстан от 10 февраля 2020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10.02.2020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статистическую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общегосударственного статистического наблюдения "Отчет о деятельности мест размещения" (код 221103196, индекс 2-туризм, периодичность квартальная) согласно приложению 1 к настоящему приказу;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"Отчет о деятельности мест размещения" (код 221103196, индекс 2-туризм, периодичность квартальная) согласно приложению 2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статистическую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общегосударственного статистического наблюдения "Анкета обследования домашних хозяйств о расходах на поездки" (код 222112058, индекс Н-050, периодичность годовая) согласно приложению 3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"Анкета обследования домашних хозяйств о расходах на поездки" (код 222112058, индекс Н-050, периодичность годовая) согласно приложению 4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статистическую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общегосударственного статистического наблюдения "Анкета обследования посетителей" (код 222110060, индекс Н-060, периодичность два раза в год) согласно приложению 5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"Анкета обследования посетителей" (код 222110060, индекс Н-060, периодичность два раза в год) согласно приложению 6 к настоящему приказу.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ноября 2017 года № 161 "Об утверждении статистических форм общегосударственных статистических наблюдений по статистике туризма и инструкций по их заполнению" (зарегистрирован в Реестре государственной регистрации нормативных правовых актов за № 16025, опубликован 12 декабря 2017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 1 января 2019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Керимханова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10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28"/>
        <w:gridCol w:w="4539"/>
        <w:gridCol w:w="175"/>
        <w:gridCol w:w="47"/>
        <w:gridCol w:w="207"/>
        <w:gridCol w:w="6051"/>
        <w:gridCol w:w="6130"/>
        <w:gridCol w:w="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</w:p>
          <w:bookmarkEnd w:id="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78100" cy="170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bookmarkEnd w:id="1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  <w:bookmarkEnd w:id="1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 төрағасының 2018 жылғы 19 желтоқсандағы № 10 бұйрығына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статистика органына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19"/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  <w:bookmarkEnd w:id="20"/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сағатқа дейiн</w:t>
                  </w:r>
                </w:p>
              </w:tc>
              <w:tc>
                <w:tcPr>
                  <w:tcW w:w="19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 www.stat.gov.kz интернет-ресурсына 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21"/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 коды 221103196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221103196</w:t>
            </w:r>
          </w:p>
          <w:bookmarkEnd w:id="23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орындарының қызметі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мест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  <w:bookmarkEnd w:id="2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5"/>
              <w:gridCol w:w="3868"/>
              <w:gridCol w:w="389"/>
              <w:gridCol w:w="6933"/>
              <w:gridCol w:w="415"/>
            </w:tblGrid>
            <w:tr>
              <w:trPr>
                <w:trHeight w:val="30" w:hRule="atLeast"/>
              </w:trPr>
              <w:tc>
                <w:tcPr>
                  <w:tcW w:w="6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Есепті 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  <w:bookmarkEnd w:id="25"/>
              </w:tc>
              <w:tc>
                <w:tcPr>
                  <w:tcW w:w="38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" w:id="26"/>
                <w:p>
                  <w:pPr>
                    <w:spacing w:after="20"/>
                    <w:ind w:left="20"/>
                    <w:jc w:val="both"/>
                  </w:pPr>
                </w:p>
                <w:bookmarkEnd w:id="26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5334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4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</w:t>
                  </w:r>
                </w:p>
                <w:bookmarkEnd w:id="27"/>
              </w:tc>
              <w:tc>
                <w:tcPr>
                  <w:tcW w:w="69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" w:id="28"/>
                <w:p>
                  <w:pPr>
                    <w:spacing w:after="20"/>
                    <w:ind w:left="20"/>
                    <w:jc w:val="both"/>
                  </w:pPr>
                </w:p>
                <w:bookmarkEnd w:id="28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03300" cy="266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300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  <w:bookmarkEnd w:id="29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(бұдан әрі – ЭҚЖЖ) – "Тұруды үйымдастыру жөнінде қызмет көрсету" 55-кодына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(немесе) олардың құрылымдық және оқшауланған бөлімшелері, дара кәсiпкерлер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индивидуальные предприниматели, осуществляющие услуги по организации проживания, имеющие основной и вторичный виды экономической деятельности согласно коду Общего классификатора видов экономической деятельности (далее – ОКЭД) – 55 "Услуги по организации проживания"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мерзімі – есепті кезеңнен кейінгі айдың 25-күніне (қоса алғанда)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числа (включительно) после отчетного периода</w:t>
            </w:r>
          </w:p>
          <w:bookmarkEnd w:id="31"/>
        </w:tc>
      </w:tr>
      <w:tr>
        <w:trPr>
          <w:trHeight w:val="30" w:hRule="atLeast"/>
        </w:trPr>
        <w:tc>
          <w:tcPr>
            <w:tcW w:w="4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3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  <w:bookmarkEnd w:id="3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</w:p>
          <w:bookmarkEnd w:id="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Орналастыру орны туралы жалпы мәліметтер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месте размещения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66"/>
        <w:gridCol w:w="8634"/>
      </w:tblGrid>
      <w:tr>
        <w:trPr>
          <w:trHeight w:val="30" w:hRule="atLeast"/>
        </w:trPr>
        <w:tc>
          <w:tcPr>
            <w:tcW w:w="3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Орналастыру орнының нақты орналасқан жерін көрсетіңіз (оның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местонахождение места размещения (независимо от места его регистрации) - область, город, район, населенный пункт</w:t>
            </w:r>
          </w:p>
          <w:bookmarkEnd w:id="38"/>
        </w:tc>
        <w:tc>
          <w:tcPr>
            <w:tcW w:w="8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46" w:id="39"/>
          <w:p>
            <w:pPr>
              <w:spacing w:after="20"/>
              <w:ind w:left="20"/>
              <w:jc w:val="both"/>
            </w:pPr>
          </w:p>
          <w:bookmarkEnd w:id="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Əкімшілік-аумақтық объектілер жіктеуішіне (бұдан әрі – ӘАОЖ) сəйкес аумақ коды (статистика органының 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(далее – КАТО) (заполняется работниками органа статистики)</w:t>
            </w:r>
          </w:p>
          <w:bookmarkEnd w:id="40"/>
        </w:tc>
        <w:tc>
          <w:tcPr>
            <w:tcW w:w="8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</w:p>
          <w:bookmarkEnd w:id="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51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Орналастыру орнының нақты жүзеге асырылатын экономикалық қызметтің түрінің атауы мен кодын Экономикалық қызмет түрлерінің номенклатурасына сәйкес (ЭҚЖЖ бойынша код) көрсетіңіз</w:t>
            </w:r>
          </w:p>
        </w:tc>
        <w:tc>
          <w:tcPr>
            <w:tcW w:w="86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</w:p>
          <w:bookmarkEnd w:id="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наименование и код фактически осуществляемого вида экономической деятельности места размещения, согласно Номенклатуре видов экономической деятельности (код по ОКЭД)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Орналастыру орнының бірегей коды1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места размещения1</w:t>
            </w:r>
          </w:p>
          <w:bookmarkEnd w:id="43"/>
        </w:tc>
        <w:tc>
          <w:tcPr>
            <w:tcW w:w="8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</w:p>
          <w:bookmarkEnd w:id="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Сіздің орналасқан орныңыз жататын курорттық аймақтың реттік нөмірін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порядковый номер курортной зоны, к которой относится Ваше место размещения</w:t>
            </w:r>
          </w:p>
          <w:bookmarkEnd w:id="45"/>
        </w:tc>
        <w:tc>
          <w:tcPr>
            <w:tcW w:w="8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Орналастыру орындарының сипаттамасы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мест размещения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159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белгісімен жауаптың тиісті нұсқасы белгіленеді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"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159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соответствующий вариант ответа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50"/>
        <w:gridCol w:w="1774"/>
        <w:gridCol w:w="1944"/>
        <w:gridCol w:w="1774"/>
        <w:gridCol w:w="1945"/>
        <w:gridCol w:w="1775"/>
        <w:gridCol w:w="1738"/>
      </w:tblGrid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Орналастыру орнының түрі: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места размещения:</w:t>
            </w:r>
          </w:p>
          <w:bookmarkEnd w:id="51"/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мейрамханасы бар қонақүй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с рестораном</w:t>
            </w:r>
          </w:p>
          <w:bookmarkEnd w:id="53"/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мейрамханасы жоқ қонақүй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без ресторана</w:t>
            </w:r>
          </w:p>
          <w:bookmarkEnd w:id="55"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  <w:bookmarkEnd w:id="57"/>
        </w:tc>
      </w:tr>
      <w:tr>
        <w:trPr>
          <w:trHeight w:val="3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</w:p>
          <w:bookmarkEnd w:id="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мотель</w:t>
            </w:r>
          </w:p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демалыс пансионаты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 отдыха</w:t>
            </w:r>
          </w:p>
          <w:bookmarkEnd w:id="60"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балалар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</w:t>
            </w:r>
          </w:p>
          <w:bookmarkEnd w:id="62"/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Орналастыру орнының тізіліміне сәйкес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Согласно реестру мест размещения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7"/>
        <w:gridCol w:w="641"/>
        <w:gridCol w:w="1796"/>
        <w:gridCol w:w="2890"/>
        <w:gridCol w:w="1946"/>
        <w:gridCol w:w="2891"/>
        <w:gridCol w:w="1649"/>
      </w:tblGrid>
      <w:tr>
        <w:trPr>
          <w:trHeight w:val="30" w:hRule="atLeast"/>
        </w:trPr>
        <w:tc>
          <w:tcPr>
            <w:tcW w:w="4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 үй дәрежелері: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гостиницы:</w:t>
            </w:r>
          </w:p>
          <w:bookmarkEnd w:id="67"/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 бір қабатты бунгало, ауылдық үйлер (шале), коттедждер, шағын үйлер және пәтерлер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бунгало, сельские домики (шале), коттеджи, небольшие домики и квартиры</w:t>
            </w:r>
          </w:p>
          <w:bookmarkEnd w:id="6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</w:p>
          <w:bookmarkEnd w:id="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трейлерлік парктер, ойын-сауық қалашықтары, қысқа мерзімді орналастыру үшін аң аулайтын және балық аулайтын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трейлерные парки, развлекательные городки, охотничьи и рыболовные угодья для краткосрочного размещения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 туристік лагерь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лагерь</w:t>
            </w:r>
          </w:p>
          <w:bookmarkEnd w:id="73"/>
        </w:tc>
        <w:tc>
          <w:tcPr>
            <w:tcW w:w="2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  <w:bookmarkEnd w:id="75"/>
        </w:tc>
        <w:tc>
          <w:tcPr>
            <w:tcW w:w="2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 кемпинг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</w:t>
            </w:r>
          </w:p>
          <w:bookmarkEnd w:id="7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 тұрғын үйдің басқа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</w:t>
            </w:r>
          </w:p>
          <w:bookmarkEnd w:id="79"/>
        </w:tc>
        <w:tc>
          <w:tcPr>
            <w:tcW w:w="2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[MISSING IMAGE: ,  ]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[MISSING IMAGE: ,  ]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 * (1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(1 звезда)</w:t>
            </w:r>
          </w:p>
          <w:bookmarkEnd w:id="83"/>
        </w:tc>
        <w:tc>
          <w:tcPr>
            <w:tcW w:w="2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 ** 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(2 звезды)</w:t>
            </w:r>
          </w:p>
          <w:bookmarkEnd w:id="85"/>
        </w:tc>
        <w:tc>
          <w:tcPr>
            <w:tcW w:w="2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 *** 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(3 звезды)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 **** 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(4 звезды)</w:t>
            </w:r>
          </w:p>
          <w:bookmarkEnd w:id="89"/>
        </w:tc>
        <w:tc>
          <w:tcPr>
            <w:tcW w:w="2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 ***** 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(5 звезд)</w:t>
            </w:r>
          </w:p>
          <w:bookmarkEnd w:id="91"/>
        </w:tc>
        <w:tc>
          <w:tcPr>
            <w:tcW w:w="2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</w:p>
          <w:bookmarkEnd w:id="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 санаты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  <w:bookmarkEnd w:id="93"/>
        </w:tc>
      </w:tr>
    </w:tbl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Орналастыру орындары туралы келесі ақпаратты көрсетіңіз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следующую информацию по местам размещения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6"/>
        <w:gridCol w:w="6274"/>
        <w:gridCol w:w="2130"/>
      </w:tblGrid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96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97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8"/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кезеңге орташа алғанда қызметкерлердің тізімдік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среднем за отчетный период, человек</w:t>
            </w:r>
          </w:p>
          <w:bookmarkEnd w:id="99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  <w:bookmarkEnd w:id="100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Маусымдық қызметкерлердің саны,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сезонных работников, человек</w:t>
            </w:r>
          </w:p>
          <w:bookmarkEnd w:id="101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услуг, тысяч тенге</w:t>
            </w:r>
          </w:p>
          <w:bookmarkEnd w:id="102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bookmarkEnd w:id="103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  <w:bookmarkEnd w:id="104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 саны барлығы,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номеров всего, единиц</w:t>
            </w:r>
          </w:p>
          <w:bookmarkEnd w:id="105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06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апартаменттер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апартаментов</w:t>
            </w:r>
          </w:p>
          <w:bookmarkEnd w:id="107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"люкс" сыныбындағы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"люкс"</w:t>
            </w:r>
          </w:p>
          <w:bookmarkEnd w:id="108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бөлмелер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стандартных номеров</w:t>
            </w:r>
          </w:p>
          <w:bookmarkEnd w:id="109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жайлылықтары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удобств</w:t>
            </w:r>
          </w:p>
          <w:bookmarkEnd w:id="110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сыйымдылық,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вместимость, койко-мест</w:t>
            </w:r>
          </w:p>
          <w:bookmarkEnd w:id="111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Тапсырылған бөлмелер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сданных номеров, единиц</w:t>
            </w:r>
          </w:p>
          <w:bookmarkEnd w:id="112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Тәулік-төсектің орташа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койко-суток, тенге</w:t>
            </w:r>
          </w:p>
          <w:bookmarkEnd w:id="113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Келушілер бойынша ақпаратты көрсетіңіз2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по посетителям2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1576"/>
        <w:gridCol w:w="1411"/>
        <w:gridCol w:w="906"/>
        <w:gridCol w:w="907"/>
        <w:gridCol w:w="2837"/>
        <w:gridCol w:w="3004"/>
      </w:tblGrid>
      <w:tr>
        <w:trPr>
          <w:trHeight w:val="30" w:hRule="atLeast"/>
        </w:trPr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16"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17"/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Келушілер, барлығы,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Посетителей, всего, человек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сапар мақсаттары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 поездок</w:t>
            </w:r>
          </w:p>
          <w:bookmarkEnd w:id="119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1-бағаннан түнейтін келушілер (туристер)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ночующие посетители (туристы)</w:t>
            </w:r>
          </w:p>
          <w:bookmarkEnd w:id="120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төсек- тәулік (түнеулер), тәулік-төсек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койко-суток (ночевок), койко-суток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  <w:bookmarkEnd w:id="122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4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 (Қазақстан Республикасы)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 (Республика Казахстан)</w:t>
            </w:r>
          </w:p>
          <w:bookmarkEnd w:id="125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  <w:bookmarkEnd w:id="126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1.2 - тармағын толтыру кезінде қосымша парақтар пайдаланылады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При заполнении пункта 1.2 используются дополнительные листы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0"/>
        <w:gridCol w:w="6050"/>
      </w:tblGrid>
      <w:tr>
        <w:trPr>
          <w:trHeight w:val="30" w:hRule="atLeast"/>
        </w:trPr>
        <w:tc>
          <w:tcPr>
            <w:tcW w:w="6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Есепті кезеңдегі орналастыру орындарының жұмыс істеген күндерінің саны, күндер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функционирования мест размещения в отчетном периоде, дни</w:t>
            </w:r>
          </w:p>
          <w:bookmarkEnd w:id="131"/>
        </w:tc>
        <w:tc>
          <w:tcPr>
            <w:tcW w:w="6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</w:p>
          <w:bookmarkEnd w:id="1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Сіздің орналастыру орыныңыз интернет арқылы брондаудың халықаралық жүйелерінде интеграцияланған ба?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место размещения интегрировано в международные системы интернет-бронирования?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7"/>
        <w:gridCol w:w="48"/>
        <w:gridCol w:w="5578"/>
        <w:gridCol w:w="1703"/>
        <w:gridCol w:w="1418"/>
        <w:gridCol w:w="258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135"/>
        </w:tc>
        <w:tc>
          <w:tcPr>
            <w:tcW w:w="5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</w:p>
          <w:bookmarkEnd w:id="1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137"/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</w:p>
          <w:bookmarkEnd w:id="1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bookmarkEnd w:id="139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41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 (респонденттің)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(респондента)_________________________</w:t>
            </w:r>
          </w:p>
          <w:bookmarkEnd w:id="14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данных3</w:t>
            </w:r>
          </w:p>
          <w:bookmarkEnd w:id="143"/>
        </w:tc>
        <w:tc>
          <w:tcPr>
            <w:tcW w:w="5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</w:p>
          <w:bookmarkEnd w:id="1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данных3</w:t>
            </w:r>
          </w:p>
          <w:bookmarkEnd w:id="145"/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</w:p>
          <w:bookmarkEnd w:id="1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147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4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49"/>
        </w:tc>
      </w:tr>
      <w:tr>
        <w:trPr>
          <w:trHeight w:val="30" w:hRule="atLeast"/>
        </w:trPr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  <w:bookmarkEnd w:id="150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5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52"/>
        </w:tc>
      </w:tr>
      <w:tr>
        <w:trPr>
          <w:trHeight w:val="30" w:hRule="atLeast"/>
        </w:trPr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bookmarkEnd w:id="153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 және әкесінің аты (бар болған жағдайда)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5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55"/>
        </w:tc>
      </w:tr>
    </w:tbl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3Аталған тармақ "Мемлекеттік статистика туралы" Қазақстан Республикасы 2010 жылғы 19 наурыздағы Заңының 8-бабының 5-тармағына сәйкес толтырылады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 от 19 марта 2010 года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10</w:t>
            </w:r>
          </w:p>
        </w:tc>
      </w:tr>
    </w:tbl>
    <w:bookmarkStart w:name="z17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 деятельности мест размещения"</w:t>
      </w:r>
    </w:p>
    <w:bookmarkEnd w:id="160"/>
    <w:bookmarkStart w:name="z17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(код 221103196, индекс 2-туризм, периодичность квартальная)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деятельности мест размещения" (код 221103196, индекс 2-туризм,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 и детализирует заполнение статистической формы общегосударственного статистического наблюдения "Отчет о деятельности мест размещения" (код 221103196, индекс 2-туризм, периодичность квартальная) (далее – статистическая форма).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– физическое лицо, состоящее в трудовых отношениях с работодателем и непосредственно выполняющее работу по трудовому договору;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сезонные работы – работы, которые в силу климатических или иных природных условий выполняются в течение определенного периода (сезона), но не более одного года;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подпункте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А раздела 2 к дому отдыха относится место размещения, расположенное в рекреационной зоне, которое обеспечивает условия для отдыха с предоставлением услуг оздоровительно-профилактического характера в регламентированном режиме.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2.4 пункта А раздела 2 под мотелем понимается гостиница для автотуристов, расположенная у автострады или входящая в состав туристского центра.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А раздела 2 указываются места размещения с минимальными удобствами, сезонного функционирования, расположенные в рекреационной зоне, которые обеспечивают условия для отдыха.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А раздела 2 отражаются места размещения сезонного функционирования для активного отдыха детей.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А раздела 2 указываются отдельные изолированные помещения, состоящие из полностью обставленных комнат, предназначенных для проживания, питания и сна, включающие кухонные принадлежности или полностью оснащенные кухни.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А раздела 2 туристский лагерь в соответствии с назначением делится на временный или стационарный. В зависимости от туристского контингента (неорганизованные, в том числе семейные, туристы, школьники, участники спортивных походов, автотуристы) и подразделяется на альпинистский лагерь, базовый лагерь, бивак, лагерная стоянка, туристско-оздоровительный лагерь.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А раздела 2 под туристской базой понимается место размещения, предоставляющее туристам плановых маршрутов (при наличии свободных мест – туристам без путевок) ночлег, питание и обеспечивающее их туристско-экскурсионным, культурно-бытовым и физкультурно-оздоровительным обслуживанием.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А раздела 2 кемпинг означает место для автотуристов с оборудованной парковкой, туалетами, местами для палаток или домиками лҰгкого типа.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2.12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А раздела 2 включается временное жилье в одноместных или общих комнатах или общежитиях, сдаваемые посетителям в период летнего сезона.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подпункте 2.13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Б раздела 2 гостиница категории 1 звезда означает малое заведение, имеющее минимальный набор для размещения проживающих, предлагающее базовые услуги - размещение и питание организованное самим заведением.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Б раздела 2 к гостинице категории 2 звезды относится как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Б раздела 2 к гостинице категории 3 звезды относится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Б раздела 2 к гостинице категории 4 звезды относится среднее и крупное заведение, предоставляющее услуги на высоком уровне: по круглосуточному обслуживанию номеров, оборудованных качественной мебелью и оформленных в едином дизайне, имеющее спальни больших размеров, услуги химчистки и такси, ресторанов, имеющих кухню с высоким уровнем сервиса.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Б раздела 2 к гостинице категории 5 звезд относится среднее и крупное заведение, предоставляющее услуги на уровне международных стандартов, с номерами,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имеющее специально обученный персонал, обеспечивающий своевременное предоставление услуг и работу ресторанов, имеющих кухню с высоким уровнем сервиса.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2.18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Б раздела 2 учитывается, как малое заведение с ограниченным сервисом.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строке 1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списочную численность относятся все работники, которые числятся в списках организации в отчетном периоде, выполняющие работу по определенной специальности, квалификации или должности согласно актами работодателя.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в среднем за отчетный период (квартал)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 раздела 3 указывается объем оказанных услуг по предоставлению места размещения. В случае включения в стоимость проживания завтрака, как неотъемлемую часть соответствующего тарифа, независимо от того, использовал или нет это питание посетитель, то указывается объем по проживанию с завтраком в стоимостном выражении без учета налога на добавленную стоимость (далее – НДС), в тысячах тенге с одним десятичным знаком. 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Гостиничный номер по строке 4 раздела 3 означает изолированное, меблированное, сдаваемое для временного проживания жилое помещение, которое состоит из одной, двух и более комнат. 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апартаментом строки 4.1 раздела 3 понимается номер в месте размещения площадью не менее 40 квадратных метров, состоящий из двух и более жилых комнат (гостиной (столовой), спальни), имеющий кухонное оборудование.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класса люкс по строке 4.2 раздела 3 означает номер в месте размещения площадью не менее 35 квадратных метров, состоящий из двух жилых комнат (гостиной и спальни), рассчитанный на проживание одного (двух) человек.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стандартному номеру по строке 4.3 раздела 3 относится номер в месте размещения, состоящий из одной жилой комнаты с одной (двумя) кроватями, с полным санузлом (ванна (душ) умывальник, унитаз), рассчитанный на проживание одного (двух) человек.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номерам без удобств по строке 4.4 раздела 3 относятся номера с низким уровнем комфортабельности, предоставляющие минимальный пакет услуг по проживанию.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вместимость по строке 5 раздела 3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количеством сданных номеров по строке 6 раздела 3 понимается количество номеров, которые сдавались в течение отчетного периода. Например, гостиница имеет 5 номеров, 2 семейные пары сняли 2 номера на 7 календарных дней, в данном случае количество сданных номеров равняется произведению 2-х номеров на 7 календарных дней и составляет 14 сданных номеров.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койко-суток по строке 7 раздела 3 определяется отношением общей суммы дохода от предоставления койко-суток к количеству койко-суток в местах размещения (с учетом НДС в тенге без десятичных знаков). Если средняя стоимость койко-суток включает в себя завтрак, как неотъемлемую часть соответствующего тарифа, независимо от того, использовал или нет это питание посетитель, то необходимо указывать среднюю стоимость койко-суток с завтраком.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информация по посетителям.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посетителю относится путешественник, совершающий поездку в какое-либо основное место назначения, находящееся за пределами его обычной среды, на срок менее года с любой целью (деловая поездка, отдых или иная личная цель), за исключением цели трудоустройства на предприятие, зарегистрированное в стране или месте посещения. 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4 к личным целям относятся цели поездок как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4 деловые и профессиональные цели отражают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Предоставлено койко-суток по графе 5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ночевку, которая отражает использованное число постоянных мест и определяется на основании книги учета проживающих.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достоверности сбора данных за квартал рекомендуется местам размещения вводить в практику заполнение гостями гостевой учетной карточки при заезде в место размещения, или вести ежедневную книгу учета проживающих, которая содержит данные Ф.И.О (при его наличии) посетителя, число лиц, проживающих в номере, их место либо страна жительства, цель поездки, дата и время заезда и выезда посетителей.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интеграция в международную систему интернет-бронирования означает интеграцию автоматизированной системы управления организации с системой интернет-бронирования, которая позволяет своевременно бронировать через Интернет, в интерактивном режиме номера в местах размещения.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деятельности в отчетный период,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под № 6459).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54"/>
        <w:gridCol w:w="5"/>
        <w:gridCol w:w="5"/>
        <w:gridCol w:w="6"/>
        <w:gridCol w:w="78"/>
        <w:gridCol w:w="18"/>
        <w:gridCol w:w="20"/>
        <w:gridCol w:w="6"/>
        <w:gridCol w:w="3025"/>
        <w:gridCol w:w="304"/>
        <w:gridCol w:w="3026"/>
        <w:gridCol w:w="304"/>
        <w:gridCol w:w="5424"/>
        <w:gridCol w:w="305"/>
      </w:tblGrid>
      <w:tr>
        <w:trPr>
          <w:trHeight w:val="30" w:hRule="atLeast"/>
        </w:trPr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78100" cy="170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  <w:bookmarkEnd w:id="203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 төрағасының 2018 жылғы 19 желтоқсандағы № 10 бұйрығына 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статистика органына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204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3" w:id="2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  <w:bookmarkEnd w:id="205"/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сағатқа дейiн</w:t>
                  </w:r>
                </w:p>
              </w:tc>
              <w:tc>
                <w:tcPr>
                  <w:tcW w:w="19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 www.stat.gov.kz интернет-ресурсына 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206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 коды 222112058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222112058</w:t>
            </w:r>
          </w:p>
          <w:bookmarkEnd w:id="207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шаруашылықтарының сапарларға жұмсаған шығыстары туралы зерттеу сауалнамасы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Н-050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домашних хозяйств о расходах на поездки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208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64"/>
              <w:gridCol w:w="10602"/>
              <w:gridCol w:w="634"/>
            </w:tblGrid>
            <w:tr>
              <w:trPr>
                <w:trHeight w:val="30" w:hRule="atLeast"/>
              </w:trPr>
              <w:tc>
                <w:tcPr>
                  <w:tcW w:w="1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7" w:id="2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  <w:bookmarkEnd w:id="209"/>
              </w:tc>
              <w:tc>
                <w:tcPr>
                  <w:tcW w:w="106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8" w:id="210"/>
                <w:p>
                  <w:pPr>
                    <w:spacing w:after="20"/>
                    <w:ind w:left="20"/>
                    <w:jc w:val="both"/>
                  </w:pPr>
                </w:p>
                <w:bookmarkEnd w:id="210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03300" cy="266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300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9" w:id="2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  <w:bookmarkEnd w:id="211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Байқауға іріктемеге түскен үй шаруашылықтары қатысады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наблюдении принимают участие домашние хозяйства, попавшие в выборку</w:t>
            </w:r>
          </w:p>
          <w:bookmarkEnd w:id="21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Интервьюерлер тапсыратын мерзім – 30 қаңтарға (қоса алғанда)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интервьюерами – до 30 января (включительно)</w:t>
            </w:r>
          </w:p>
          <w:bookmarkEnd w:id="213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Аумақтың (елді мекеннің)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территории (населенного пункта)____________________________________________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Əкімшілік-аумақтық объектілер жіктеуішіне (бұдан әрі – ӘАОЖ) сәйкес елді мекеннің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населенного пункта согласно Классификатору административно-территориальных объектов (далее – КАТО)……………………………….…………………………………..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Елді мекеннің түрі (қала – 1, ауыл – 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населенного пункта (1 – город, 2 – село).................................................................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Даңғыл, көше, алаң, тұйық көше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Проспект, улица, площадь, переулок__________________________________________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Үйдің жеке (ID)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код (ID) дома.................................................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Пәтердің жеке (ID)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код (ID) квартиры.........................................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Бланкінің реттік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бланка....................................................................................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Интервьюердің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интервьюера.....................................................................................................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Сұхбат жүргізу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интервью</w:t>
            </w:r>
          </w:p>
          <w:bookmarkEnd w:id="215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</w:p>
          <w:bookmarkEnd w:id="2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bookmarkEnd w:id="217"/>
        </w:tc>
        <w:tc>
          <w:tcPr>
            <w:tcW w:w="3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</w:p>
          <w:bookmarkEnd w:id="2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219"/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</w:p>
          <w:bookmarkEnd w:id="2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21"/>
        </w:tc>
      </w:tr>
    </w:tbl>
    <w:bookmarkStart w:name="z25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респонденттер, келесі сұрақтарға жауап беруіңізді өтінеміз</w:t>
      </w:r>
    </w:p>
    <w:bookmarkEnd w:id="222"/>
    <w:bookmarkStart w:name="z25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респонденты, пожалуйста, ответьте на нижеследующие вопросы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Сапар туралы жалпы мәліметтер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поездке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8"/>
        <w:gridCol w:w="1881"/>
        <w:gridCol w:w="5784"/>
        <w:gridCol w:w="730"/>
        <w:gridCol w:w="717"/>
      </w:tblGrid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Сіз есепті кезең ішінде сапарға шықтыңыз ба?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26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</w:p>
          <w:bookmarkEnd w:id="2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</w:p>
          <w:bookmarkEnd w:id="2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в течение отчетного периода совершали поездку?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229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</w:p>
          <w:bookmarkEnd w:id="2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</w:p>
          <w:bookmarkEnd w:id="2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Сіз есепті кезең ішінде қандай себептермен сапарға шыққан жоқсыз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 каким причинам Вы в течение отчетного периода не совершали поездок</w:t>
            </w:r>
          </w:p>
          <w:bookmarkEnd w:id="232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қаржылық 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финансовым причинам</w:t>
            </w:r>
          </w:p>
          <w:bookmarkEnd w:id="233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</w:p>
          <w:bookmarkEnd w:id="2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</w:p>
          <w:bookmarkEnd w:id="2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 соңы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опроса</w:t>
            </w:r>
          </w:p>
          <w:bookmarkEnd w:id="2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отбасылық міндеттемелерге байланысты бос уақыттың болмауынан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отсутствия свободного времени в связи с семейными обязанностями</w:t>
            </w:r>
          </w:p>
          <w:bookmarkEnd w:id="237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</w:p>
          <w:bookmarkEnd w:id="2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жұмыс немесе оқуға байланысты бос уақыттың болмауынан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отсутствия свободного времени в связи с работой или учебой</w:t>
            </w:r>
          </w:p>
          <w:bookmarkEnd w:id="239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</w:p>
          <w:bookmarkEnd w:id="2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денсаулық жағдайы бойынша немесе қозғалу мүмкіндігінің шектеулігіне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здоровья или в связи с ограниченной подвижностью</w:t>
            </w:r>
          </w:p>
          <w:bookmarkEnd w:id="241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</w:p>
          <w:bookmarkEnd w:id="2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үйде қалғанды қалаймын, сапарға шығуға ынтам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предпочитаю оставаться дома, нет желания совершать поездку</w:t>
            </w:r>
          </w:p>
          <w:bookmarkEnd w:id="243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4"/>
          <w:p>
            <w:pPr>
              <w:spacing w:after="20"/>
              <w:ind w:left="20"/>
              <w:jc w:val="both"/>
            </w:pPr>
          </w:p>
          <w:bookmarkEnd w:id="2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басқа себептер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</w:t>
            </w:r>
          </w:p>
          <w:bookmarkEnd w:id="245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</w:p>
          <w:bookmarkEnd w:id="2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Сізді қоса алғанда сіздің үй шаруашылығыңыздан неше адам сапарға шыққанын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человек из вашего домашнего хозяйства, включая Вас, участвовало в поездке</w:t>
            </w:r>
          </w:p>
          <w:bookmarkEnd w:id="247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248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</w:p>
          <w:bookmarkEnd w:id="2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</w:p>
          <w:bookmarkEnd w:id="2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  <w:bookmarkEnd w:id="251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2"/>
          <w:p>
            <w:pPr>
              <w:spacing w:after="20"/>
              <w:ind w:left="20"/>
              <w:jc w:val="both"/>
            </w:pPr>
          </w:p>
          <w:bookmarkEnd w:id="2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Сізді қоса алғанда сапарға шыққан отбасы мүшелерінің санын жасы бойынша бөліп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 количество членов семьи, совершивших поездку, по возрастам, включая Вас</w:t>
            </w:r>
          </w:p>
          <w:bookmarkEnd w:id="253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15 жасқа дейін (балалар)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 (дети)</w:t>
            </w:r>
          </w:p>
          <w:bookmarkEnd w:id="254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5"/>
          <w:p>
            <w:pPr>
              <w:spacing w:after="20"/>
              <w:ind w:left="20"/>
              <w:jc w:val="both"/>
            </w:pPr>
          </w:p>
          <w:bookmarkEnd w:id="2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both"/>
            </w:pPr>
          </w:p>
          <w:bookmarkEnd w:id="2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15-24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15-24 лет</w:t>
            </w:r>
          </w:p>
          <w:bookmarkEnd w:id="257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8"/>
          <w:p>
            <w:pPr>
              <w:spacing w:after="20"/>
              <w:ind w:left="20"/>
              <w:jc w:val="both"/>
            </w:pPr>
          </w:p>
          <w:bookmarkEnd w:id="2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</w:p>
          <w:bookmarkEnd w:id="2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25-34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 года</w:t>
            </w:r>
          </w:p>
          <w:bookmarkEnd w:id="260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1"/>
          <w:p>
            <w:pPr>
              <w:spacing w:after="20"/>
              <w:ind w:left="20"/>
              <w:jc w:val="both"/>
            </w:pPr>
          </w:p>
          <w:bookmarkEnd w:id="2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2"/>
          <w:p>
            <w:pPr>
              <w:spacing w:after="20"/>
              <w:ind w:left="20"/>
              <w:jc w:val="both"/>
            </w:pPr>
          </w:p>
          <w:bookmarkEnd w:id="2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35-44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 года</w:t>
            </w:r>
          </w:p>
          <w:bookmarkEnd w:id="263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4"/>
          <w:p>
            <w:pPr>
              <w:spacing w:after="20"/>
              <w:ind w:left="20"/>
              <w:jc w:val="both"/>
            </w:pPr>
          </w:p>
          <w:bookmarkEnd w:id="2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5"/>
          <w:p>
            <w:pPr>
              <w:spacing w:after="20"/>
              <w:ind w:left="20"/>
              <w:jc w:val="both"/>
            </w:pPr>
          </w:p>
          <w:bookmarkEnd w:id="2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45-54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 года</w:t>
            </w:r>
          </w:p>
          <w:bookmarkEnd w:id="266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</w:p>
          <w:bookmarkEnd w:id="2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8"/>
          <w:p>
            <w:pPr>
              <w:spacing w:after="20"/>
              <w:ind w:left="20"/>
              <w:jc w:val="both"/>
            </w:pPr>
          </w:p>
          <w:bookmarkEnd w:id="2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55-64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 года</w:t>
            </w:r>
          </w:p>
          <w:bookmarkEnd w:id="269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</w:p>
          <w:bookmarkEnd w:id="2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1"/>
          <w:p>
            <w:pPr>
              <w:spacing w:after="20"/>
              <w:ind w:left="20"/>
              <w:jc w:val="both"/>
            </w:pPr>
          </w:p>
          <w:bookmarkEnd w:id="2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7) 65 жас және одан асқандар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 и старше</w:t>
            </w:r>
          </w:p>
          <w:bookmarkEnd w:id="272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3"/>
          <w:p>
            <w:pPr>
              <w:spacing w:after="20"/>
              <w:ind w:left="20"/>
              <w:jc w:val="both"/>
            </w:pPr>
          </w:p>
          <w:bookmarkEnd w:id="2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4"/>
          <w:p>
            <w:pPr>
              <w:spacing w:after="20"/>
              <w:ind w:left="20"/>
              <w:jc w:val="both"/>
            </w:pPr>
          </w:p>
          <w:bookmarkEnd w:id="2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Сіз сапарда болдыңыз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совершали поездку</w:t>
            </w:r>
          </w:p>
          <w:bookmarkEnd w:id="275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ел ішінде (ауыл, аудан, қаланың атауын жазыңыз)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 (напишите название села, района,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сәйкес аумақ коды (статистика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КАТО (заполняется работниками органа статистики)</w:t>
            </w:r>
          </w:p>
          <w:bookmarkEnd w:id="276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7"/>
          <w:p>
            <w:pPr>
              <w:spacing w:after="20"/>
              <w:ind w:left="20"/>
              <w:jc w:val="both"/>
            </w:pPr>
          </w:p>
          <w:bookmarkEnd w:id="2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14" w:id="278"/>
          <w:p>
            <w:pPr>
              <w:spacing w:after="20"/>
              <w:ind w:left="20"/>
              <w:jc w:val="both"/>
            </w:pPr>
          </w:p>
          <w:bookmarkEnd w:id="2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9"/>
          <w:p>
            <w:pPr>
              <w:spacing w:after="20"/>
              <w:ind w:left="20"/>
              <w:jc w:val="both"/>
            </w:pPr>
          </w:p>
          <w:bookmarkEnd w:id="2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шетелде (елдің атауын жазыңыз)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границу (напишите название страны)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коды (статистика органының 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(заполняется работником органа статистики)</w:t>
            </w:r>
          </w:p>
          <w:bookmarkEnd w:id="280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1"/>
          <w:p>
            <w:pPr>
              <w:spacing w:after="20"/>
              <w:ind w:left="20"/>
              <w:jc w:val="both"/>
            </w:pPr>
          </w:p>
          <w:bookmarkEnd w:id="2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20" w:id="282"/>
          <w:p>
            <w:pPr>
              <w:spacing w:after="20"/>
              <w:ind w:left="20"/>
              <w:jc w:val="both"/>
            </w:pPr>
          </w:p>
          <w:bookmarkEnd w:id="2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3"/>
          <w:p>
            <w:pPr>
              <w:spacing w:after="20"/>
              <w:ind w:left="20"/>
              <w:jc w:val="both"/>
            </w:pPr>
          </w:p>
          <w:bookmarkEnd w:id="2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Сіздің сапарыңыздың негізгі бір мақсатын көрсетіңіз. Егер сапар бірлескен болса (демалыс және дүкен аралау), онда осы үшін Сіз сапар жасаған мақсат – негізгі болып 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одну основную цель Вашей поездки. Если поездка была совмещенная (отдых и посещение магазинов), то основная цель поездки - это цель, без которой Вы не совершили бы поездку</w:t>
            </w:r>
          </w:p>
          <w:bookmarkEnd w:id="284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еңбек демалысы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и отдых</w:t>
            </w:r>
          </w:p>
          <w:bookmarkEnd w:id="285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6"/>
          <w:p>
            <w:pPr>
              <w:spacing w:after="20"/>
              <w:ind w:left="20"/>
              <w:jc w:val="both"/>
            </w:pPr>
          </w:p>
          <w:bookmarkEnd w:id="2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7"/>
          <w:p>
            <w:pPr>
              <w:spacing w:after="20"/>
              <w:ind w:left="20"/>
              <w:jc w:val="both"/>
            </w:pPr>
          </w:p>
          <w:bookmarkEnd w:id="2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туыстар мен достарға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друзей и родственников</w:t>
            </w:r>
          </w:p>
          <w:bookmarkEnd w:id="288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9"/>
          <w:p>
            <w:pPr>
              <w:spacing w:after="20"/>
              <w:ind w:left="20"/>
              <w:jc w:val="both"/>
            </w:pPr>
          </w:p>
          <w:bookmarkEnd w:id="2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0"/>
          <w:p>
            <w:pPr>
              <w:spacing w:after="20"/>
              <w:ind w:left="20"/>
              <w:jc w:val="both"/>
            </w:pPr>
          </w:p>
          <w:bookmarkEnd w:id="2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білім алу және кәсіби 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профессиональная подготовка</w:t>
            </w:r>
          </w:p>
          <w:bookmarkEnd w:id="291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2"/>
          <w:p>
            <w:pPr>
              <w:spacing w:after="20"/>
              <w:ind w:left="20"/>
              <w:jc w:val="both"/>
            </w:pPr>
          </w:p>
          <w:bookmarkEnd w:id="2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3"/>
          <w:p>
            <w:pPr>
              <w:spacing w:after="20"/>
              <w:ind w:left="20"/>
              <w:jc w:val="both"/>
            </w:pPr>
          </w:p>
          <w:bookmarkEnd w:id="2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  <w:bookmarkEnd w:id="294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5"/>
          <w:p>
            <w:pPr>
              <w:spacing w:after="20"/>
              <w:ind w:left="20"/>
              <w:jc w:val="both"/>
            </w:pPr>
          </w:p>
          <w:bookmarkEnd w:id="2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6"/>
          <w:p>
            <w:pPr>
              <w:spacing w:after="20"/>
              <w:ind w:left="20"/>
              <w:jc w:val="both"/>
            </w:pPr>
          </w:p>
          <w:bookmarkEnd w:id="2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дін және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паломничество</w:t>
            </w:r>
          </w:p>
          <w:bookmarkEnd w:id="297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8"/>
          <w:p>
            <w:pPr>
              <w:spacing w:after="20"/>
              <w:ind w:left="20"/>
              <w:jc w:val="both"/>
            </w:pPr>
          </w:p>
          <w:bookmarkEnd w:id="2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9"/>
          <w:p>
            <w:pPr>
              <w:spacing w:after="20"/>
              <w:ind w:left="20"/>
              <w:jc w:val="both"/>
            </w:pPr>
          </w:p>
          <w:bookmarkEnd w:id="2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дүкендерді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магазинов</w:t>
            </w:r>
          </w:p>
          <w:bookmarkEnd w:id="300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1"/>
          <w:p>
            <w:pPr>
              <w:spacing w:after="20"/>
              <w:ind w:left="20"/>
              <w:jc w:val="both"/>
            </w:pPr>
          </w:p>
          <w:bookmarkEnd w:id="3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2"/>
          <w:p>
            <w:pPr>
              <w:spacing w:after="20"/>
              <w:ind w:left="20"/>
              <w:jc w:val="both"/>
            </w:pPr>
          </w:p>
          <w:bookmarkEnd w:id="3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  <w:bookmarkEnd w:id="303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4"/>
          <w:p>
            <w:pPr>
              <w:spacing w:after="20"/>
              <w:ind w:left="20"/>
              <w:jc w:val="both"/>
            </w:pPr>
          </w:p>
          <w:bookmarkEnd w:id="3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5"/>
          <w:p>
            <w:pPr>
              <w:spacing w:after="20"/>
              <w:ind w:left="20"/>
              <w:jc w:val="both"/>
            </w:pPr>
          </w:p>
          <w:bookmarkEnd w:id="3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өзге де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цели</w:t>
            </w:r>
          </w:p>
          <w:bookmarkEnd w:id="306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7"/>
          <w:p>
            <w:pPr>
              <w:spacing w:after="20"/>
              <w:ind w:left="20"/>
              <w:jc w:val="both"/>
            </w:pPr>
          </w:p>
          <w:bookmarkEnd w:id="3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8"/>
          <w:p>
            <w:pPr>
              <w:spacing w:after="20"/>
              <w:ind w:left="20"/>
              <w:jc w:val="both"/>
            </w:pPr>
          </w:p>
          <w:bookmarkEnd w:id="3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Сіз түнедіңіз бе?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осуществляли ночевки?</w:t>
            </w:r>
          </w:p>
          <w:bookmarkEnd w:id="309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310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1"/>
          <w:p>
            <w:pPr>
              <w:spacing w:after="20"/>
              <w:ind w:left="20"/>
              <w:jc w:val="both"/>
            </w:pPr>
          </w:p>
          <w:bookmarkEnd w:id="3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52" w:id="312"/>
          <w:p>
            <w:pPr>
              <w:spacing w:after="20"/>
              <w:ind w:left="20"/>
              <w:jc w:val="both"/>
            </w:pPr>
          </w:p>
          <w:bookmarkEnd w:id="3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3"/>
          <w:p>
            <w:pPr>
              <w:spacing w:after="20"/>
              <w:ind w:left="20"/>
              <w:jc w:val="both"/>
            </w:pPr>
          </w:p>
          <w:bookmarkEnd w:id="3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54" w:id="314"/>
          <w:p>
            <w:pPr>
              <w:spacing w:after="20"/>
              <w:ind w:left="20"/>
              <w:jc w:val="both"/>
            </w:pPr>
          </w:p>
          <w:bookmarkEnd w:id="3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315"/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Болған түндер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проведенных ночей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</w:p>
          <w:bookmarkEnd w:id="3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8"/>
          <w:p>
            <w:pPr>
              <w:spacing w:after="20"/>
              <w:ind w:left="20"/>
              <w:jc w:val="both"/>
            </w:pPr>
          </w:p>
          <w:bookmarkEnd w:id="3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Сіз осы сапарға туристік жолдаманы сатып алдыңыз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Приобретали ли Вы туристскую путевку для этой поездки?</w:t>
            </w:r>
          </w:p>
          <w:bookmarkEnd w:id="319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320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1"/>
          <w:p>
            <w:pPr>
              <w:spacing w:after="20"/>
              <w:ind w:left="20"/>
              <w:jc w:val="both"/>
            </w:pPr>
          </w:p>
          <w:bookmarkEnd w:id="3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64" w:id="322"/>
          <w:p>
            <w:pPr>
              <w:spacing w:after="20"/>
              <w:ind w:left="20"/>
              <w:jc w:val="both"/>
            </w:pPr>
          </w:p>
          <w:bookmarkEnd w:id="3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3"/>
          <w:p>
            <w:pPr>
              <w:spacing w:after="20"/>
              <w:ind w:left="20"/>
              <w:jc w:val="both"/>
            </w:pPr>
          </w:p>
          <w:bookmarkEnd w:id="3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66" w:id="324"/>
          <w:p>
            <w:pPr>
              <w:spacing w:after="20"/>
              <w:ind w:left="20"/>
              <w:jc w:val="both"/>
            </w:pPr>
          </w:p>
          <w:bookmarkEnd w:id="3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  <w:bookmarkEnd w:id="325"/>
        </w:tc>
      </w:tr>
      <w:tr>
        <w:trPr>
          <w:trHeight w:val="30" w:hRule="atLeast"/>
        </w:trPr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Туристік жолдамаға кіретін көрсетілетін қызметтерге шығыстарыңызды көрсетіңіз,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Ваши расходы на услуги, входящие в туристскую путевку, в тенге</w:t>
            </w:r>
          </w:p>
          <w:bookmarkEnd w:id="326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27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8"/>
          <w:p>
            <w:pPr>
              <w:spacing w:after="20"/>
              <w:ind w:left="20"/>
              <w:jc w:val="both"/>
            </w:pPr>
          </w:p>
          <w:bookmarkEnd w:id="3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9"/>
          <w:p>
            <w:pPr>
              <w:spacing w:after="20"/>
              <w:ind w:left="20"/>
              <w:jc w:val="both"/>
            </w:pPr>
          </w:p>
          <w:bookmarkEnd w:id="3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виза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0"/>
          <w:p>
            <w:pPr>
              <w:spacing w:after="20"/>
              <w:ind w:left="20"/>
              <w:jc w:val="both"/>
            </w:pPr>
          </w:p>
          <w:bookmarkEnd w:id="3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1.2)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страховка</w:t>
            </w:r>
          </w:p>
          <w:bookmarkEnd w:id="331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2"/>
          <w:p>
            <w:pPr>
              <w:spacing w:after="20"/>
              <w:ind w:left="20"/>
              <w:jc w:val="both"/>
            </w:pPr>
          </w:p>
          <w:bookmarkEnd w:id="3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1.3)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  <w:bookmarkEnd w:id="333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4"/>
          <w:p>
            <w:pPr>
              <w:spacing w:after="20"/>
              <w:ind w:left="20"/>
              <w:jc w:val="both"/>
            </w:pPr>
          </w:p>
          <w:bookmarkEnd w:id="3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1.4) 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  <w:bookmarkEnd w:id="335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6"/>
          <w:p>
            <w:pPr>
              <w:spacing w:after="20"/>
              <w:ind w:left="20"/>
              <w:jc w:val="both"/>
            </w:pPr>
          </w:p>
          <w:bookmarkEnd w:id="3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1.5)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</w:t>
            </w:r>
          </w:p>
          <w:bookmarkEnd w:id="337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8"/>
          <w:p>
            <w:pPr>
              <w:spacing w:after="20"/>
              <w:ind w:left="20"/>
              <w:jc w:val="both"/>
            </w:pPr>
          </w:p>
          <w:bookmarkEnd w:id="3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1.6) 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оздоровительныепроцедуры</w:t>
            </w:r>
          </w:p>
          <w:bookmarkEnd w:id="339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0"/>
          <w:p>
            <w:pPr>
              <w:spacing w:after="20"/>
              <w:ind w:left="20"/>
              <w:jc w:val="both"/>
            </w:pPr>
          </w:p>
          <w:bookmarkEnd w:id="3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1.7) өзге де шығыстар (экскурсиялар, курстар,музейге кіру үшін төлем және тағыбасқалар)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(экскурсии, курсы,плата за вход в музеи и так далее)</w:t>
            </w:r>
          </w:p>
          <w:bookmarkEnd w:id="341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2"/>
          <w:p>
            <w:pPr>
              <w:spacing w:after="20"/>
              <w:ind w:left="20"/>
              <w:jc w:val="both"/>
            </w:pPr>
          </w:p>
          <w:bookmarkEnd w:id="3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Туристік жолдама бойынша төлемге қосылған көлік түрін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вид транспорта, включенный в оплату по туристской путевке</w:t>
            </w:r>
          </w:p>
          <w:bookmarkEnd w:id="343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  <w:bookmarkEnd w:id="344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5"/>
          <w:p>
            <w:pPr>
              <w:spacing w:after="20"/>
              <w:ind w:left="20"/>
              <w:jc w:val="both"/>
            </w:pPr>
          </w:p>
          <w:bookmarkEnd w:id="3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6"/>
          <w:p>
            <w:pPr>
              <w:spacing w:after="20"/>
              <w:ind w:left="20"/>
              <w:jc w:val="both"/>
            </w:pPr>
          </w:p>
          <w:bookmarkEnd w:id="3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  <w:bookmarkEnd w:id="347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8"/>
          <w:p>
            <w:pPr>
              <w:spacing w:after="20"/>
              <w:ind w:left="20"/>
              <w:jc w:val="both"/>
            </w:pPr>
          </w:p>
          <w:bookmarkEnd w:id="3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9"/>
          <w:p>
            <w:pPr>
              <w:spacing w:after="20"/>
              <w:ind w:left="20"/>
              <w:jc w:val="both"/>
            </w:pPr>
          </w:p>
          <w:bookmarkEnd w:id="3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  <w:bookmarkEnd w:id="350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1"/>
          <w:p>
            <w:pPr>
              <w:spacing w:after="20"/>
              <w:ind w:left="20"/>
              <w:jc w:val="both"/>
            </w:pPr>
          </w:p>
          <w:bookmarkEnd w:id="3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2"/>
          <w:p>
            <w:pPr>
              <w:spacing w:after="20"/>
              <w:ind w:left="20"/>
              <w:jc w:val="both"/>
            </w:pPr>
          </w:p>
          <w:bookmarkEnd w:id="3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халықаралық автобус (тек шығу келушілері)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 (только выездныепосетители)</w:t>
            </w:r>
          </w:p>
          <w:bookmarkEnd w:id="353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4"/>
          <w:p>
            <w:pPr>
              <w:spacing w:after="20"/>
              <w:ind w:left="20"/>
              <w:jc w:val="both"/>
            </w:pPr>
          </w:p>
          <w:bookmarkEnd w:id="3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5"/>
          <w:p>
            <w:pPr>
              <w:spacing w:after="20"/>
              <w:ind w:left="20"/>
              <w:jc w:val="both"/>
            </w:pPr>
          </w:p>
          <w:bookmarkEnd w:id="3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қалааралық автобус (тек ішкі келушілері)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 (только внутренниепосетители)</w:t>
            </w:r>
          </w:p>
          <w:bookmarkEnd w:id="356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7"/>
          <w:p>
            <w:pPr>
              <w:spacing w:after="20"/>
              <w:ind w:left="20"/>
              <w:jc w:val="both"/>
            </w:pPr>
          </w:p>
          <w:bookmarkEnd w:id="3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8"/>
          <w:p>
            <w:pPr>
              <w:spacing w:after="20"/>
              <w:ind w:left="20"/>
              <w:jc w:val="both"/>
            </w:pPr>
          </w:p>
          <w:bookmarkEnd w:id="3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көліктің өзге де түрлері (такси, мотоцикл,қалалық көлік және тағы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транспорта (такси, мотоциклы,городской транспорт и так далее)</w:t>
            </w:r>
          </w:p>
          <w:bookmarkEnd w:id="359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0"/>
          <w:p>
            <w:pPr>
              <w:spacing w:after="20"/>
              <w:ind w:left="20"/>
              <w:jc w:val="both"/>
            </w:pPr>
          </w:p>
          <w:bookmarkEnd w:id="3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1"/>
          <w:p>
            <w:pPr>
              <w:spacing w:after="20"/>
              <w:ind w:left="20"/>
              <w:jc w:val="both"/>
            </w:pPr>
          </w:p>
          <w:bookmarkEnd w:id="3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Сіз тоқтаған негізгі орналастыру орнын көрсетіңіз. Егер Сіз бірнеше орналастыру орындарына тоқтасаңыз, онда Сіз көбірек болған орын негізгі орналастыру орны болып көрсетіледі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</w:t>
            </w:r>
          </w:p>
          <w:bookmarkEnd w:id="362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4"/>
          <w:p>
            <w:pPr>
              <w:spacing w:after="20"/>
              <w:ind w:left="20"/>
              <w:jc w:val="both"/>
            </w:pPr>
          </w:p>
          <w:bookmarkEnd w:id="3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5"/>
          <w:p>
            <w:pPr>
              <w:spacing w:after="20"/>
              <w:ind w:left="20"/>
              <w:jc w:val="both"/>
            </w:pPr>
          </w:p>
          <w:bookmarkEnd w:id="3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мотель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6"/>
          <w:p>
            <w:pPr>
              <w:spacing w:after="20"/>
              <w:ind w:left="20"/>
              <w:jc w:val="both"/>
            </w:pPr>
          </w:p>
          <w:bookmarkEnd w:id="3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санаторий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7"/>
          <w:p>
            <w:pPr>
              <w:spacing w:after="20"/>
              <w:ind w:left="20"/>
              <w:jc w:val="both"/>
            </w:pPr>
          </w:p>
          <w:bookmarkEnd w:id="3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  <w:bookmarkEnd w:id="368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9"/>
          <w:p>
            <w:pPr>
              <w:spacing w:after="20"/>
              <w:ind w:left="20"/>
              <w:jc w:val="both"/>
            </w:pPr>
          </w:p>
          <w:bookmarkEnd w:id="3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</w:t>
            </w:r>
          </w:p>
          <w:bookmarkEnd w:id="370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1"/>
          <w:p>
            <w:pPr>
              <w:spacing w:after="20"/>
              <w:ind w:left="20"/>
              <w:jc w:val="both"/>
            </w:pPr>
          </w:p>
          <w:bookmarkEnd w:id="3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  <w:bookmarkEnd w:id="372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3"/>
          <w:p>
            <w:pPr>
              <w:spacing w:after="20"/>
              <w:ind w:left="20"/>
              <w:jc w:val="both"/>
            </w:pPr>
          </w:p>
          <w:bookmarkEnd w:id="3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қала сыртындағы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загородный дом</w:t>
            </w:r>
          </w:p>
          <w:bookmarkEnd w:id="374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5"/>
          <w:p>
            <w:pPr>
              <w:spacing w:after="20"/>
              <w:ind w:left="20"/>
              <w:jc w:val="both"/>
            </w:pPr>
          </w:p>
          <w:bookmarkEnd w:id="3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туыстар немесе таныстармен тегінұсынылған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предоставляемое бесплатно родственниками или знакомыми</w:t>
            </w:r>
          </w:p>
          <w:bookmarkEnd w:id="376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7"/>
          <w:p>
            <w:pPr>
              <w:spacing w:after="20"/>
              <w:ind w:left="20"/>
              <w:jc w:val="both"/>
            </w:pPr>
          </w:p>
          <w:bookmarkEnd w:id="3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бір қабатты бунгало, ауылдық үйлер (шале),коттедждер, шағын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бунгало, сельские домики (шале), коттеджи, небольшие домики</w:t>
            </w:r>
          </w:p>
          <w:bookmarkEnd w:id="378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9"/>
          <w:p>
            <w:pPr>
              <w:spacing w:after="20"/>
              <w:ind w:left="20"/>
              <w:jc w:val="both"/>
            </w:pPr>
          </w:p>
          <w:bookmarkEnd w:id="3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жалға алынған пәтер (үй)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квартира (дом)</w:t>
            </w:r>
          </w:p>
          <w:bookmarkEnd w:id="380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1"/>
          <w:p>
            <w:pPr>
              <w:spacing w:after="20"/>
              <w:ind w:left="20"/>
              <w:jc w:val="both"/>
            </w:pPr>
          </w:p>
          <w:bookmarkEnd w:id="3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басқа тұрғын үй түрлері (атауын 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 (укажите наименование)</w:t>
            </w:r>
          </w:p>
          <w:bookmarkEnd w:id="382"/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3"/>
          <w:p>
            <w:pPr>
              <w:spacing w:after="20"/>
              <w:ind w:left="20"/>
              <w:jc w:val="both"/>
            </w:pPr>
          </w:p>
          <w:bookmarkEnd w:id="3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Туристік жолдама құнын қоспағанда, барлық шығыстарды көрсетіңіз, теңгемен</w:t>
      </w:r>
    </w:p>
    <w:bookmarkEnd w:id="384"/>
    <w:bookmarkStart w:name="z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все расходы, за исключением стоимости туристской путевки, в тенге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27"/>
        <w:gridCol w:w="929"/>
        <w:gridCol w:w="868"/>
        <w:gridCol w:w="868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386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87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поездки</w:t>
            </w:r>
          </w:p>
          <w:bookmarkEnd w:id="38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поездки</w:t>
            </w:r>
          </w:p>
          <w:bookmarkEnd w:id="38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90"/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 жүзеге асыру үшін Сіз қанша ақша жұмсадыңыз,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  <w:bookmarkEnd w:id="391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және визаны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паспорта и визы</w:t>
            </w:r>
          </w:p>
          <w:bookmarkEnd w:id="392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страховка</w:t>
            </w:r>
          </w:p>
          <w:bookmarkEnd w:id="393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  <w:bookmarkEnd w:id="394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 және операторлардың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туристских агентств и операторов</w:t>
            </w:r>
          </w:p>
          <w:bookmarkEnd w:id="395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 өнімдерді сатып алуды қоса алғанда,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  <w:bookmarkEnd w:id="396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мейрамханаларда және дәмханаларда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  <w:bookmarkEnd w:id="397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</w:t>
            </w:r>
          </w:p>
          <w:bookmarkEnd w:id="398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және аяқкиім бұйымдары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обуви</w:t>
            </w:r>
          </w:p>
          <w:bookmarkEnd w:id="399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 және сыйлықтар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подарки</w:t>
            </w:r>
          </w:p>
          <w:bookmarkEnd w:id="400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  <w:bookmarkEnd w:id="401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тауарлары (кілем, төсек жапқыш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товары (ковры, пледы и тому подобное)</w:t>
            </w:r>
          </w:p>
          <w:bookmarkEnd w:id="402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құндылығы бар бұйымдар: асыл металдар және тастар (гауһар тас, алтын, күміс), антиквариат, көркем өнер туындылары және басқа құндылықтарды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изделий, обладающих определенной ценностью: драгоценные металлы и камни (бриллианты, золото, серебро), антиквариат, предметы  художественного искусства и другие ценности</w:t>
            </w:r>
          </w:p>
          <w:bookmarkEnd w:id="403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тауарларды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  <w:bookmarkEnd w:id="404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және спорттық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и спортивные мероприятия</w:t>
            </w:r>
          </w:p>
          <w:bookmarkEnd w:id="405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  <w:bookmarkEnd w:id="406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  <w:bookmarkEnd w:id="407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408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Көлік шығыстарын (ең ұзақ шақырымды өткен бір көліктің түрі бойынша, әр баған бойынша шығыстарды көрсету керек) көрсетіңіз, теңге</w:t>
      </w:r>
    </w:p>
    <w:bookmarkEnd w:id="409"/>
    <w:bookmarkStart w:name="z45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расходы на транспорт (необходимо проставить расходы по каждой графе только по одному виду транспорта, на котором преодолели наибольшее расстояние), тенге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6864"/>
        <w:gridCol w:w="2248"/>
        <w:gridCol w:w="1159"/>
        <w:gridCol w:w="1089"/>
      </w:tblGrid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411"/>
        </w:tc>
        <w:tc>
          <w:tcPr>
            <w:tcW w:w="6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2"/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жерге дейін және кері қайтудағы көлік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транспорт до места назначения и обратно 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тасымалдарды қоспағанда көлік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транспорт, за исключением международных перевозок</w:t>
            </w:r>
          </w:p>
          <w:bookmarkEnd w:id="4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поездки</w:t>
            </w:r>
          </w:p>
          <w:bookmarkEnd w:id="41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барысындағы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поездки</w:t>
            </w:r>
          </w:p>
          <w:bookmarkEnd w:id="416"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  <w:bookmarkEnd w:id="417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  <w:bookmarkEnd w:id="418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  <w:bookmarkEnd w:id="419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автобус (тек шығатын келушілер)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 (только выездные посетители)</w:t>
            </w:r>
          </w:p>
          <w:bookmarkEnd w:id="420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автобус (тек ішкі келушілері)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 (только внутренние посетители)</w:t>
            </w:r>
          </w:p>
          <w:bookmarkEnd w:id="421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автомашина (жанармай)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 (топливо)</w:t>
            </w:r>
          </w:p>
          <w:bookmarkEnd w:id="422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алынған автокөлік құралдарын жалдау (3-бөлімнің 9-жолында шығыстары белгіленетін жанармайды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автотранспортных средств, взятых на прокат (за исключением топлива, расходы которого отмечаются по строке 9 раздела 3)</w:t>
            </w:r>
          </w:p>
          <w:bookmarkEnd w:id="423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 өзге де түрлері (такси, мотоцикл, қалалық көлік және тағы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транспорта (такси, мотоциклы, городской транспорт и так далее)</w:t>
            </w:r>
          </w:p>
          <w:bookmarkEnd w:id="424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(жалға алынған автокөлік құралдарымен жүрген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(в случае передвижения на автотранспортных средствах, взятых на прокат)</w:t>
            </w:r>
          </w:p>
          <w:bookmarkEnd w:id="425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 қазақстандық көлік компаниясының қызметін пайдаландыңыз ба? (3-бөлімнің 1-бағанынан 1-4 және 7-жолдарды белгілеген шығатын келушілер ғана толтырады)</w:t>
      </w:r>
    </w:p>
    <w:bookmarkEnd w:id="426"/>
    <w:bookmarkStart w:name="z4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пользовались услугами казахстанской транспортной компании? (заполняют только выездные посетители, указавшие строки 1-4 и 7 из графы 1 раздела 3)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2"/>
        <w:gridCol w:w="7338"/>
      </w:tblGrid>
      <w:tr>
        <w:trPr>
          <w:trHeight w:val="30" w:hRule="atLeast"/>
        </w:trPr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428"/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9"/>
          <w:p>
            <w:pPr>
              <w:spacing w:after="20"/>
              <w:ind w:left="20"/>
              <w:jc w:val="both"/>
            </w:pPr>
          </w:p>
          <w:bookmarkEnd w:id="4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430"/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1"/>
          <w:p>
            <w:pPr>
              <w:spacing w:after="20"/>
              <w:ind w:left="20"/>
              <w:jc w:val="both"/>
            </w:pPr>
          </w:p>
          <w:bookmarkEnd w:id="4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 өз сапарыңыздың барысында немен айналыстыңыз? (жауаптардың бірнеше нұсқаларына жол беріледі)</w:t>
      </w:r>
    </w:p>
    <w:bookmarkEnd w:id="432"/>
    <w:bookmarkStart w:name="z47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Вы занимались в ходе своей поездки? (допускается несколько вариантов ответов)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9751"/>
        <w:gridCol w:w="1288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 жерлерге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достопримечательностей</w:t>
            </w:r>
          </w:p>
          <w:bookmarkEnd w:id="43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5"/>
          <w:p>
            <w:pPr>
              <w:spacing w:after="20"/>
              <w:ind w:left="20"/>
              <w:jc w:val="both"/>
            </w:pPr>
          </w:p>
          <w:bookmarkEnd w:id="4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қасиетті жерлерге бару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сакральных мест</w:t>
            </w:r>
          </w:p>
          <w:bookmarkEnd w:id="436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7"/>
          <w:p>
            <w:pPr>
              <w:spacing w:after="20"/>
              <w:ind w:left="20"/>
              <w:jc w:val="both"/>
            </w:pPr>
          </w:p>
          <w:bookmarkEnd w:id="4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спорттық іс-шараларға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культурных и спортивных мероприятий</w:t>
            </w:r>
          </w:p>
          <w:bookmarkEnd w:id="43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9"/>
          <w:p>
            <w:pPr>
              <w:spacing w:after="20"/>
              <w:ind w:left="20"/>
              <w:jc w:val="both"/>
            </w:pPr>
          </w:p>
          <w:bookmarkEnd w:id="4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</w:p>
          <w:bookmarkEnd w:id="44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1"/>
          <w:p>
            <w:pPr>
              <w:spacing w:after="20"/>
              <w:ind w:left="20"/>
              <w:jc w:val="both"/>
            </w:pPr>
          </w:p>
          <w:bookmarkEnd w:id="4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гастрономиялық 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гастрономический тур</w:t>
            </w:r>
          </w:p>
          <w:bookmarkEnd w:id="442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3"/>
          <w:p>
            <w:pPr>
              <w:spacing w:after="20"/>
              <w:ind w:left="20"/>
              <w:jc w:val="both"/>
            </w:pPr>
          </w:p>
          <w:bookmarkEnd w:id="4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спорт (қыстық және спорттың басқа түрлері)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(зимние и другие виды спорта)</w:t>
            </w:r>
          </w:p>
          <w:bookmarkEnd w:id="44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5"/>
          <w:p>
            <w:pPr>
              <w:spacing w:after="20"/>
              <w:ind w:left="20"/>
              <w:jc w:val="both"/>
            </w:pPr>
          </w:p>
          <w:bookmarkEnd w:id="4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туризм</w:t>
            </w:r>
          </w:p>
          <w:bookmarkEnd w:id="446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7"/>
          <w:p>
            <w:pPr>
              <w:spacing w:after="20"/>
              <w:ind w:left="20"/>
              <w:jc w:val="both"/>
            </w:pPr>
          </w:p>
          <w:bookmarkEnd w:id="4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</w:t>
            </w:r>
          </w:p>
          <w:bookmarkEnd w:id="44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9"/>
          <w:p>
            <w:pPr>
              <w:spacing w:after="20"/>
              <w:ind w:left="20"/>
              <w:jc w:val="both"/>
            </w:pPr>
          </w:p>
          <w:bookmarkEnd w:id="4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рыбалка</w:t>
            </w:r>
          </w:p>
          <w:bookmarkEnd w:id="45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1"/>
          <w:p>
            <w:pPr>
              <w:spacing w:after="20"/>
              <w:ind w:left="20"/>
              <w:jc w:val="both"/>
            </w:pPr>
          </w:p>
          <w:bookmarkEnd w:id="4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отбасылық іс-шараларға қатысу (үйлену тойы, туған күн және тағы басқа)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семейных мероприятий (свадьбы, дни рождения и так далее)</w:t>
            </w:r>
          </w:p>
          <w:bookmarkEnd w:id="452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3"/>
          <w:p>
            <w:pPr>
              <w:spacing w:after="20"/>
              <w:ind w:left="20"/>
              <w:jc w:val="both"/>
            </w:pPr>
          </w:p>
          <w:bookmarkEnd w:id="4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  <w:bookmarkEnd w:id="45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5"/>
          <w:p>
            <w:pPr>
              <w:spacing w:after="20"/>
              <w:ind w:left="20"/>
              <w:jc w:val="both"/>
            </w:pPr>
          </w:p>
          <w:bookmarkEnd w:id="4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________________________________</w:t>
            </w:r>
          </w:p>
          <w:bookmarkEnd w:id="456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7"/>
          <w:p>
            <w:pPr>
              <w:spacing w:after="20"/>
              <w:ind w:left="20"/>
              <w:jc w:val="both"/>
            </w:pPr>
          </w:p>
          <w:bookmarkEnd w:id="4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Бес балдық шәкіл бойынша сапарға қанағаттану дәрежесін белгілеңіз "" (5 - жақсы, 1 - өте жаман)</w:t>
      </w:r>
    </w:p>
    <w:bookmarkEnd w:id="458"/>
    <w:bookmarkStart w:name="z50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 "" степень удовлетворенности поездкой по пятибалльной шкале (5 – отлично, 1 – очень плохо)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3402"/>
        <w:gridCol w:w="1483"/>
        <w:gridCol w:w="1483"/>
        <w:gridCol w:w="1483"/>
        <w:gridCol w:w="1483"/>
        <w:gridCol w:w="1484"/>
      </w:tblGrid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460"/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Қанағаттану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  <w:bookmarkEnd w:id="4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</w:t>
            </w:r>
          </w:p>
          <w:bookmarkEnd w:id="46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объектілерінің көрсетілетін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объектов общественного питания</w:t>
            </w:r>
          </w:p>
          <w:bookmarkEnd w:id="46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  <w:bookmarkEnd w:id="46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ойын-сауық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отдыха и развлечений</w:t>
            </w:r>
          </w:p>
          <w:bookmarkEnd w:id="46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Экскурсиялық көрсетілетін қызметтер (гидтер қызметтері)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 (услуги гидов)</w:t>
            </w:r>
          </w:p>
          <w:bookmarkEnd w:id="46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жалпы сапарға қанағаттандыңыз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удовлетворены ли Вы поездкой </w:t>
            </w:r>
          </w:p>
          <w:bookmarkEnd w:id="46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10</w:t>
            </w:r>
          </w:p>
        </w:tc>
      </w:tr>
    </w:tbl>
    <w:bookmarkStart w:name="z51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"Анкета обследования домашних хозяйств о расходах на поездки" (код 222112058, индекс Н-050, периодичность годовая)</w:t>
      </w:r>
    </w:p>
    <w:bookmarkEnd w:id="469"/>
    <w:bookmarkStart w:name="z51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обследования домашних хозяйств о расходах на поездки" (код 222112058, индекс Н-050,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 и детализирует заполнение статистической формы общегосударственного статистического наблюдения "Анкета обследования домашних хозяйств о расходах на поездки" (код 222112058, индекс Н-050, периодичность годовая) (далее – Анкета).</w:t>
      </w:r>
    </w:p>
    <w:bookmarkEnd w:id="470"/>
    <w:bookmarkStart w:name="z51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</w:p>
    <w:bookmarkEnd w:id="471"/>
    <w:bookmarkStart w:name="z51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End w:id="472"/>
    <w:bookmarkStart w:name="z51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Обследование проводится путем опроса членов домашнего хозяйства и записи сведений в данную Анкету.</w:t>
      </w:r>
    </w:p>
    <w:bookmarkEnd w:id="473"/>
    <w:bookmarkStart w:name="z52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обследовании домашних хозяйств опрашиваются респонденты старше 18 лет. Анкета заполняется на каждое отдельно взятое домашнее хозяйство, попавшее в выборочную совокупность домашних хозяйств. </w:t>
      </w:r>
    </w:p>
    <w:bookmarkEnd w:id="474"/>
    <w:bookmarkStart w:name="z52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домашнее хозяйство совершило несколько поездок в течение года, то на каждую поездку заполняется отдельная анкета. Если члены домашнего хозяйства отдельно друг от друга совершали поездки, то на каждую поездку заполняется отдельная анкета. </w:t>
      </w:r>
    </w:p>
    <w:bookmarkEnd w:id="475"/>
    <w:bookmarkStart w:name="z52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Учитываются расходы всех членов домашнего хозяйства, включая опрашиваемого респондента.</w:t>
      </w:r>
    </w:p>
    <w:bookmarkEnd w:id="476"/>
    <w:bookmarkStart w:name="z52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 всех членов семьи (в том числе детей до 15 лет) отражается в суммарном виде.</w:t>
      </w:r>
    </w:p>
    <w:bookmarkEnd w:id="477"/>
    <w:bookmarkStart w:name="z52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1.5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при внутреннем туризме заполняется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при выездном туризме –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. Если в поездке респонденты побывали в двух или более местах назначения или посетили несколько стран, то главным местом назначения является место, в котором осуществлено больше всего ночевок. В случае осуществления одинакового количества ночевок, главным местом назначения является место, которое наиболее удалено от обычного места проживания респондентов.</w:t>
      </w:r>
    </w:p>
    <w:bookmarkEnd w:id="478"/>
    <w:bookmarkStart w:name="z52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отпуск и отдых включают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альпинизм),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посещение элитных ресторанов, пребывание в дачном доме, находящемся в собственности или аренде у домохозяйства.</w:t>
      </w:r>
    </w:p>
    <w:bookmarkEnd w:id="479"/>
    <w:bookmarkStart w:name="z52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указывается посещение родственников или друзей, свадеб, похорон или любых семейных мероприятий, краткосрочный уход за больными или престарелыми.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включает посещение краткосрочных курсов (менее года), оплачиваемых либо работодателями, либо иными организациями (лицами),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специальные курсы, научные отпуска. </w:t>
      </w:r>
    </w:p>
    <w:bookmarkStart w:name="z52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к лечебным и оздоровительным процедурам относятся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</w:p>
    <w:bookmarkEnd w:id="481"/>
    <w:bookmarkStart w:name="z52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включают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</w:p>
    <w:bookmarkEnd w:id="482"/>
    <w:bookmarkStart w:name="z53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указывается посещение религиозных собраний и мероприятий, паломничество.</w:t>
      </w:r>
    </w:p>
    <w:bookmarkEnd w:id="483"/>
    <w:bookmarkStart w:name="z53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</w:p>
    <w:bookmarkEnd w:id="484"/>
    <w:bookmarkStart w:name="z53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деловые и профессиональные цели учитывают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</w:t>
      </w:r>
    </w:p>
    <w:bookmarkEnd w:id="485"/>
    <w:bookmarkStart w:name="z53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486"/>
    <w:bookmarkStart w:name="z53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к прочим целям поездок относятся работы в качестве добровольцев, изучение возможностей трудоустройства и миграции, осуществление видов временной неоплачиваемой деятельности.</w:t>
      </w:r>
    </w:p>
    <w:bookmarkEnd w:id="487"/>
    <w:bookmarkStart w:name="z53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1.10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указываются расходы, входящие в туристскую путевку, а все остальные расходы, которые не включены в туристскую путевку указываются в разделе 2.</w:t>
      </w:r>
    </w:p>
    <w:bookmarkEnd w:id="488"/>
    <w:bookmarkStart w:name="z53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выездном туризме расходы на беспошлинные товары посетителями в своей стране до выезда не включаются в статистические данные по расходам выездных посетителей. В случае приобретения беспошлинных товаров за пределами страны своего местожительства, расходы включаются в статистические данные по расходам выездных посетителей.</w:t>
      </w:r>
    </w:p>
    <w:bookmarkEnd w:id="489"/>
    <w:bookmarkStart w:name="z53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способом, (наличными, кредитной картой, дорожным или личным чеком, прямым выставлением счета, электронным переводом), а также расходы, которые оплачивает другое лицо или организация - работодатель, если только это лицо (организация) не является резидентом в месте назначения.</w:t>
      </w:r>
    </w:p>
    <w:bookmarkEnd w:id="490"/>
    <w:bookmarkStart w:name="z53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(перепродажа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</w:p>
    <w:bookmarkEnd w:id="491"/>
    <w:bookmarkStart w:name="z53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респондентами, которые выезжают отдыхать за пределы республики, а также на территории Казахстана за пределами постоянного местожительства. В данной графе отражаются расходы, произведенные на территории Казахстана при поездке за границу (например, проживание в гостинице или у родственников, питание в дороге по территории Казахстана), расходы по внутреннему туризму произведенные на постоянном месте проживания.</w:t>
      </w:r>
    </w:p>
    <w:bookmarkEnd w:id="492"/>
    <w:bookmarkStart w:name="z54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к расходам в ходе поездки к выездному туризму относятся расходы, осуществляемые за пределами территории Казахстана, а для внутреннего туризма относятся расходы, осуществляемые за пределами постоянного местожительства.</w:t>
      </w:r>
    </w:p>
    <w:bookmarkEnd w:id="493"/>
    <w:bookmarkStart w:name="z54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1.3 раздела 2.</w:t>
      </w:r>
    </w:p>
    <w:bookmarkEnd w:id="494"/>
    <w:bookmarkStart w:name="z54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тех случаях, когда за питание берется отдельная плата, которая включается в окончательный счет его стоимость относится к расходам на питание и указывается в строке 1.5 раздела 2. </w:t>
      </w:r>
    </w:p>
    <w:bookmarkEnd w:id="495"/>
    <w:bookmarkStart w:name="z54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раздела 2 отражаются расходы посетителей на услуги туристских агентств страны пребывания, которые включают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</w:p>
    <w:bookmarkEnd w:id="496"/>
    <w:bookmarkStart w:name="z54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1.5 раздела 2 отражаются расходы, которые производились до поездки и в ходе поездки на питание и напитки. </w:t>
      </w:r>
    </w:p>
    <w:bookmarkEnd w:id="497"/>
    <w:bookmarkStart w:name="z54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1.6.6 раздела 2 указываются расходы на покупку товаров, которые не были учтены в строках 1.6.1–1.6.5 раздела 2.</w:t>
      </w:r>
    </w:p>
    <w:bookmarkEnd w:id="498"/>
    <w:bookmarkStart w:name="z54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1.6.5 раздела 2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</w:p>
    <w:bookmarkEnd w:id="499"/>
    <w:bookmarkStart w:name="z54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рекреационные и спортивные мероприятия по строке 1.7 раздела 2 относятся посещение парков отдыха, массовых спортивных сооружений, игорных заведений, казино, спортивных объектов, аренда и лизинг товаров для досуга и отдыха, спортивного инвентаря. </w:t>
      </w:r>
    </w:p>
    <w:bookmarkEnd w:id="500"/>
    <w:bookmarkStart w:name="z54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культурные услуги по строке 1.8 раздела 2 относятся посещение театральных представлений, концертов, музеев, исторических объектов и зданий, ботанических садов и зоопарков, выставок, фестивалей, конгресс-центров и конференц-центров. </w:t>
      </w:r>
    </w:p>
    <w:bookmarkEnd w:id="501"/>
    <w:bookmarkStart w:name="z54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строке 1.9 раздела 2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вакцинация, медицинский контроль и массажные услуги.</w:t>
      </w:r>
    </w:p>
    <w:bookmarkEnd w:id="502"/>
    <w:bookmarkStart w:name="z55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прочим расходам по строке 1.10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относятся услуги носильщиков, платные справки на вокзалах, камеры хранения, проявка пленки, распечатка фотографий, услуги связи, интернет-кафе.</w:t>
      </w:r>
    </w:p>
    <w:bookmarkEnd w:id="503"/>
    <w:bookmarkStart w:name="z55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2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отражаются транспортные расходы, произведенные на территории Казахстана при подготовке к поездке (например, транспорт до аэропорта и вокзала, заправка автомашины перед выездом).</w:t>
      </w:r>
    </w:p>
    <w:bookmarkEnd w:id="504"/>
    <w:bookmarkStart w:name="z55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3 к транспортным расходам выездных посетителей в ходе поездки относятся расходы, осуществляемые за пределами территории Казахстана, а для внутренних посетителей - расходы, осуществляемые за пределами постоянного местожительства.</w:t>
      </w:r>
    </w:p>
    <w:bookmarkEnd w:id="505"/>
    <w:bookmarkStart w:name="z55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в стоимость проездного билета на транспорт включено питание, то полная стоимость билета считается транспортным расходом указывающаяся в разделе 3. В тех случаях, когда питание оплачивается отдельно, его стоимость относится к расходам на питание и указывается в строке 1.5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6"/>
    <w:bookmarkStart w:name="z55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при поездке на собственной автомашине по строке 6 раздела 3 охватывают расходы на топливо, ремонт автотранспортных средств, приобретение запчастей, плата за стоянки и сборы на платных автодорогах.</w:t>
      </w:r>
    </w:p>
    <w:bookmarkEnd w:id="507"/>
    <w:bookmarkStart w:name="z55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1.1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посещение достопримечательностей включает осмотр мест и объектов, заслуживающие особого внимания, знаменитые или замечательные чем-либо, например, являющиеся историческим наследием, художественной ценностью.</w:t>
      </w:r>
    </w:p>
    <w:bookmarkEnd w:id="508"/>
    <w:bookmarkStart w:name="z55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1.2 раздела 5 посещение сакральных мест включает посещение сакральных памятников как природно-ландшафтные объекты, такие как "священные" горы, пещеры, реки, урочища, древние городища, места необычных природных явлений, родовые святилища, курганы и захоронения, объекты религиозного культа, места памятных битв и подвигов, места жизни великих людей, святых, мавзолеи, храмы и иные памятники природного культурного и исторического наследия, где поклонение составляет одно из оснований духовных традиций народа.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39"/>
        <w:gridCol w:w="15"/>
        <w:gridCol w:w="31"/>
        <w:gridCol w:w="31"/>
        <w:gridCol w:w="637"/>
        <w:gridCol w:w="1315"/>
        <w:gridCol w:w="2559"/>
        <w:gridCol w:w="419"/>
        <w:gridCol w:w="746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0"/>
          <w:p>
            <w:pPr>
              <w:spacing w:after="20"/>
              <w:ind w:left="20"/>
              <w:jc w:val="both"/>
            </w:pPr>
          </w:p>
          <w:bookmarkEnd w:id="5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78100" cy="170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bookmarkEnd w:id="511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  <w:bookmarkEnd w:id="512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 төрағасының 2018 жылғы 19 желтоқсандағы № 10 бұйрығына 5-қосымша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статистика органына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513"/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1" w:id="5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  <w:bookmarkEnd w:id="514"/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2" w:id="5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сағатқа дейін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  <w:bookmarkEnd w:id="515"/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3" w:id="5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сағаттан 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  <w:bookmarkEnd w:id="516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 www.stat.gov.kz интернет-ресурсына 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517"/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 коды 222110060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222110060</w:t>
            </w:r>
          </w:p>
          <w:bookmarkEnd w:id="518"/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Келушілерді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посетителей</w:t>
            </w:r>
          </w:p>
          <w:bookmarkEnd w:id="51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Н-060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екі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  <w:bookmarkEnd w:id="520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521"/>
        </w:tc>
        <w:tc>
          <w:tcPr>
            <w:tcW w:w="1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Январь Шілде Июль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2"/>
          <w:p>
            <w:pPr>
              <w:spacing w:after="20"/>
              <w:ind w:left="20"/>
              <w:jc w:val="both"/>
            </w:pPr>
          </w:p>
          <w:bookmarkEnd w:id="5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570" w:id="523"/>
          <w:p>
            <w:pPr>
              <w:spacing w:after="20"/>
              <w:ind w:left="20"/>
              <w:jc w:val="both"/>
            </w:pPr>
          </w:p>
          <w:bookmarkEnd w:id="5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24"/>
        </w:tc>
        <w:tc>
          <w:tcPr>
            <w:tcW w:w="7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5"/>
          <w:p>
            <w:pPr>
              <w:spacing w:after="20"/>
              <w:ind w:left="20"/>
              <w:jc w:val="both"/>
            </w:pPr>
          </w:p>
          <w:bookmarkEnd w:id="5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Қазақстаннан шығу сәтінде әуежайларда, теміржол вокзалдарында, автостанцияларда және автомобильді өткізу бекеттерінде келушілерден (резидент еместерден) пікіртерім алынады</w:t>
      </w:r>
    </w:p>
    <w:bookmarkEnd w:id="526"/>
    <w:bookmarkStart w:name="z57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Опрашиваются посетители (нерезиденты) в аэропортах, на железнодорожных вокзалах, на автостанциях и на автомобильных пунктах пропуска на момент выезда из Казахстана</w:t>
      </w:r>
    </w:p>
    <w:bookmarkEnd w:id="527"/>
    <w:bookmarkStart w:name="z57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Интервьюерлер тапсыратын мерзім – 20 қаңтарға (қоса алғанда) және 5 шілдеге (қоса алғанда) дейін</w:t>
      </w:r>
    </w:p>
    <w:bookmarkEnd w:id="528"/>
    <w:bookmarkStart w:name="z57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интервьюерами – до 20 января (включительно) и до 5 июля (включительно)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2639"/>
        <w:gridCol w:w="297"/>
        <w:gridCol w:w="2641"/>
        <w:gridCol w:w="297"/>
        <w:gridCol w:w="4708"/>
        <w:gridCol w:w="3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Аумақтың (елді мекеннің)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территории (населенного пункта)____________________________________________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Əкімшілік-аумақтық объектілер жіктеуішіне (бұдан әрі - ӘАОЖ) сәйкес елді мекеннің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населенного пункта согласно Классификатору административно-территориальных объектов (далее – КАТО)............................................................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Елді мекеннің типі (қала – 1, ауыл –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населенного пункта (1 – город, 2 – село).....................................................................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Интервьюердің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интервьюера.............................................................................................................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Бланкінің реттік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бланка........................................................................................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Сауалнама алу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анкетирования</w:t>
            </w:r>
          </w:p>
          <w:bookmarkEnd w:id="531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2"/>
          <w:p>
            <w:pPr>
              <w:spacing w:after="20"/>
              <w:ind w:left="20"/>
              <w:jc w:val="both"/>
            </w:pPr>
          </w:p>
          <w:bookmarkEnd w:id="5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bookmarkEnd w:id="533"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4"/>
          <w:p>
            <w:pPr>
              <w:spacing w:after="20"/>
              <w:ind w:left="20"/>
              <w:jc w:val="both"/>
            </w:pPr>
          </w:p>
          <w:bookmarkEnd w:id="5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535"/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6"/>
          <w:p>
            <w:pPr>
              <w:spacing w:after="20"/>
              <w:ind w:left="20"/>
              <w:jc w:val="both"/>
            </w:pPr>
          </w:p>
          <w:bookmarkEnd w:id="5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37"/>
        </w:tc>
      </w:tr>
    </w:tbl>
    <w:bookmarkStart w:name="z59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келушілер, төмендегі сұрақтарға жауап берулеріңізді өтінеміз</w:t>
      </w:r>
    </w:p>
    <w:bookmarkEnd w:id="538"/>
    <w:bookmarkStart w:name="z59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посетители, пожалуйста, ответьте на нижеследующие вопросы</w:t>
      </w:r>
    </w:p>
    <w:bookmarkEnd w:id="539"/>
    <w:bookmarkStart w:name="z59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Қазақстанға сапар туралы жалпы мәліметтер</w:t>
      </w:r>
    </w:p>
    <w:bookmarkEnd w:id="540"/>
    <w:bookmarkStart w:name="z59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визите в Казахстан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7"/>
        <w:gridCol w:w="2212"/>
        <w:gridCol w:w="5691"/>
        <w:gridCol w:w="719"/>
        <w:gridCol w:w="541"/>
      </w:tblGrid>
      <w:tr>
        <w:trPr>
          <w:trHeight w:val="30" w:hRule="atLeast"/>
        </w:trPr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Сауалнама жүргізілген орынды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анкетирования</w:t>
            </w:r>
          </w:p>
          <w:bookmarkEnd w:id="542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әуежай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  <w:bookmarkEnd w:id="543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4"/>
          <w:p>
            <w:pPr>
              <w:spacing w:after="20"/>
              <w:ind w:left="20"/>
              <w:jc w:val="both"/>
            </w:pPr>
          </w:p>
          <w:bookmarkEnd w:id="5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5"/>
          <w:p>
            <w:pPr>
              <w:spacing w:after="20"/>
              <w:ind w:left="20"/>
              <w:jc w:val="both"/>
            </w:pPr>
          </w:p>
          <w:bookmarkEnd w:id="5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теміржол 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  <w:bookmarkEnd w:id="546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7"/>
          <w:p>
            <w:pPr>
              <w:spacing w:after="20"/>
              <w:ind w:left="20"/>
              <w:jc w:val="both"/>
            </w:pPr>
          </w:p>
          <w:bookmarkEnd w:id="5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8"/>
          <w:p>
            <w:pPr>
              <w:spacing w:after="20"/>
              <w:ind w:left="20"/>
              <w:jc w:val="both"/>
            </w:pPr>
          </w:p>
          <w:bookmarkEnd w:id="5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автостанция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9"/>
          <w:p>
            <w:pPr>
              <w:spacing w:after="20"/>
              <w:ind w:left="20"/>
              <w:jc w:val="both"/>
            </w:pPr>
          </w:p>
          <w:bookmarkEnd w:id="5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0"/>
          <w:p>
            <w:pPr>
              <w:spacing w:after="20"/>
              <w:ind w:left="20"/>
              <w:jc w:val="both"/>
            </w:pPr>
          </w:p>
          <w:bookmarkEnd w:id="5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автомобильді өткізу бекеті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пункт пропуска</w:t>
            </w:r>
          </w:p>
          <w:bookmarkEnd w:id="551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2"/>
          <w:p>
            <w:pPr>
              <w:spacing w:after="20"/>
              <w:ind w:left="20"/>
              <w:jc w:val="both"/>
            </w:pPr>
          </w:p>
          <w:bookmarkEnd w:id="5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3"/>
          <w:p>
            <w:pPr>
              <w:spacing w:after="20"/>
              <w:ind w:left="20"/>
              <w:jc w:val="both"/>
            </w:pPr>
          </w:p>
          <w:bookmarkEnd w:id="5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Сізді қоса алғанда келгендердің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приехавших, включая Вас лично</w:t>
            </w:r>
          </w:p>
          <w:bookmarkEnd w:id="554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55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6"/>
          <w:p>
            <w:pPr>
              <w:spacing w:after="20"/>
              <w:ind w:left="20"/>
              <w:jc w:val="both"/>
            </w:pPr>
          </w:p>
          <w:bookmarkEnd w:id="5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7"/>
          <w:p>
            <w:pPr>
              <w:spacing w:after="20"/>
              <w:ind w:left="20"/>
              <w:jc w:val="both"/>
            </w:pPr>
          </w:p>
          <w:bookmarkEnd w:id="5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1.2)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  <w:bookmarkEnd w:id="558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9"/>
          <w:p>
            <w:pPr>
              <w:spacing w:after="20"/>
              <w:ind w:left="20"/>
              <w:jc w:val="both"/>
            </w:pPr>
          </w:p>
          <w:bookmarkEnd w:id="5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0"/>
          <w:p>
            <w:pPr>
              <w:spacing w:after="20"/>
              <w:ind w:left="20"/>
              <w:jc w:val="both"/>
            </w:pPr>
          </w:p>
          <w:bookmarkEnd w:id="5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Сізді қоса алғанда жасы бойынша келгендерді көрсетіңіз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приехавших по возрасту, включая Вас лично</w:t>
            </w:r>
          </w:p>
          <w:bookmarkEnd w:id="561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15 жасқа дейін (балалар)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 (дети)</w:t>
            </w:r>
          </w:p>
          <w:bookmarkEnd w:id="562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3"/>
          <w:p>
            <w:pPr>
              <w:spacing w:after="20"/>
              <w:ind w:left="20"/>
              <w:jc w:val="both"/>
            </w:pPr>
          </w:p>
          <w:bookmarkEnd w:id="5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4"/>
          <w:p>
            <w:pPr>
              <w:spacing w:after="20"/>
              <w:ind w:left="20"/>
              <w:jc w:val="both"/>
            </w:pPr>
          </w:p>
          <w:bookmarkEnd w:id="5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15-24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15-24 лет</w:t>
            </w:r>
          </w:p>
          <w:bookmarkEnd w:id="565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6"/>
          <w:p>
            <w:pPr>
              <w:spacing w:after="20"/>
              <w:ind w:left="20"/>
              <w:jc w:val="both"/>
            </w:pPr>
          </w:p>
          <w:bookmarkEnd w:id="5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7"/>
          <w:p>
            <w:pPr>
              <w:spacing w:after="20"/>
              <w:ind w:left="20"/>
              <w:jc w:val="both"/>
            </w:pPr>
          </w:p>
          <w:bookmarkEnd w:id="5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25-34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 года</w:t>
            </w:r>
          </w:p>
          <w:bookmarkEnd w:id="568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9"/>
          <w:p>
            <w:pPr>
              <w:spacing w:after="20"/>
              <w:ind w:left="20"/>
              <w:jc w:val="both"/>
            </w:pPr>
          </w:p>
          <w:bookmarkEnd w:id="5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0"/>
          <w:p>
            <w:pPr>
              <w:spacing w:after="20"/>
              <w:ind w:left="20"/>
              <w:jc w:val="both"/>
            </w:pPr>
          </w:p>
          <w:bookmarkEnd w:id="5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35-44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 года</w:t>
            </w:r>
          </w:p>
          <w:bookmarkEnd w:id="571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2"/>
          <w:p>
            <w:pPr>
              <w:spacing w:after="20"/>
              <w:ind w:left="20"/>
              <w:jc w:val="both"/>
            </w:pPr>
          </w:p>
          <w:bookmarkEnd w:id="5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3"/>
          <w:p>
            <w:pPr>
              <w:spacing w:after="20"/>
              <w:ind w:left="20"/>
              <w:jc w:val="both"/>
            </w:pPr>
          </w:p>
          <w:bookmarkEnd w:id="5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45-54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 года</w:t>
            </w:r>
          </w:p>
          <w:bookmarkEnd w:id="574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5"/>
          <w:p>
            <w:pPr>
              <w:spacing w:after="20"/>
              <w:ind w:left="20"/>
              <w:jc w:val="both"/>
            </w:pPr>
          </w:p>
          <w:bookmarkEnd w:id="5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6"/>
          <w:p>
            <w:pPr>
              <w:spacing w:after="20"/>
              <w:ind w:left="20"/>
              <w:jc w:val="both"/>
            </w:pPr>
          </w:p>
          <w:bookmarkEnd w:id="5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55-64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 года</w:t>
            </w:r>
          </w:p>
          <w:bookmarkEnd w:id="577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8"/>
          <w:p>
            <w:pPr>
              <w:spacing w:after="20"/>
              <w:ind w:left="20"/>
              <w:jc w:val="both"/>
            </w:pPr>
          </w:p>
          <w:bookmarkEnd w:id="5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9"/>
          <w:p>
            <w:pPr>
              <w:spacing w:after="20"/>
              <w:ind w:left="20"/>
              <w:jc w:val="both"/>
            </w:pPr>
          </w:p>
          <w:bookmarkEnd w:id="5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7) 65 жас және 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 и старше</w:t>
            </w:r>
          </w:p>
          <w:bookmarkEnd w:id="580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1"/>
          <w:p>
            <w:pPr>
              <w:spacing w:after="20"/>
              <w:ind w:left="20"/>
              <w:jc w:val="both"/>
            </w:pPr>
          </w:p>
          <w:bookmarkEnd w:id="5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2"/>
          <w:p>
            <w:pPr>
              <w:spacing w:after="20"/>
              <w:ind w:left="20"/>
              <w:jc w:val="both"/>
            </w:pPr>
          </w:p>
          <w:bookmarkEnd w:id="5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Соңғы 12 ай ішінде өзіңіз тұрған елді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страну в которой Вы жили в  течение последних 12 месяцев</w:t>
            </w:r>
          </w:p>
          <w:bookmarkEnd w:id="583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коды (статистика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(заполняется работником органа статистики)</w:t>
            </w:r>
          </w:p>
          <w:bookmarkEnd w:id="584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5"/>
          <w:p>
            <w:pPr>
              <w:spacing w:after="20"/>
              <w:ind w:left="20"/>
              <w:jc w:val="both"/>
            </w:pPr>
          </w:p>
          <w:bookmarkEnd w:id="5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43" w:id="586"/>
          <w:p>
            <w:pPr>
              <w:spacing w:after="20"/>
              <w:ind w:left="20"/>
              <w:jc w:val="both"/>
            </w:pPr>
          </w:p>
          <w:bookmarkEnd w:id="5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7"/>
          <w:p>
            <w:pPr>
              <w:spacing w:after="20"/>
              <w:ind w:left="20"/>
              <w:jc w:val="both"/>
            </w:pPr>
          </w:p>
          <w:bookmarkEnd w:id="5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Сіз өз сапарыңызды ұйымдастырдыңыз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организовали свою поездку</w:t>
            </w:r>
          </w:p>
          <w:bookmarkEnd w:id="588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 арқылы онлайн-travel агенттігінің көмегімен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online-travel агентства  через интернет</w:t>
            </w:r>
          </w:p>
          <w:bookmarkEnd w:id="589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0"/>
          <w:p>
            <w:pPr>
              <w:spacing w:after="20"/>
              <w:ind w:left="20"/>
              <w:jc w:val="both"/>
            </w:pPr>
          </w:p>
          <w:bookmarkEnd w:id="5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1"/>
          <w:p>
            <w:pPr>
              <w:spacing w:after="20"/>
              <w:ind w:left="20"/>
              <w:jc w:val="both"/>
            </w:pPr>
          </w:p>
          <w:bookmarkEnd w:id="5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туроператор немесе турагенттік қызметінің көмегімен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услуг туроператора  или турагентства</w:t>
            </w:r>
          </w:p>
          <w:bookmarkEnd w:id="592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3"/>
          <w:p>
            <w:pPr>
              <w:spacing w:after="20"/>
              <w:ind w:left="20"/>
              <w:jc w:val="both"/>
            </w:pPr>
          </w:p>
          <w:bookmarkEnd w:id="5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4"/>
          <w:p>
            <w:pPr>
              <w:spacing w:after="20"/>
              <w:ind w:left="20"/>
              <w:jc w:val="both"/>
            </w:pPr>
          </w:p>
          <w:bookmarkEnd w:id="5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өздігінен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</w:t>
            </w:r>
          </w:p>
          <w:bookmarkEnd w:id="595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6"/>
          <w:p>
            <w:pPr>
              <w:spacing w:after="20"/>
              <w:ind w:left="20"/>
              <w:jc w:val="both"/>
            </w:pPr>
          </w:p>
          <w:bookmarkEnd w:id="5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7"/>
          <w:p>
            <w:pPr>
              <w:spacing w:after="20"/>
              <w:ind w:left="20"/>
              <w:jc w:val="both"/>
            </w:pPr>
          </w:p>
          <w:bookmarkEnd w:id="5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  <w:bookmarkEnd w:id="598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9"/>
          <w:p>
            <w:pPr>
              <w:spacing w:after="20"/>
              <w:ind w:left="20"/>
              <w:jc w:val="both"/>
            </w:pPr>
          </w:p>
          <w:bookmarkEnd w:id="5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0"/>
          <w:p>
            <w:pPr>
              <w:spacing w:after="20"/>
              <w:ind w:left="20"/>
              <w:jc w:val="both"/>
            </w:pPr>
          </w:p>
          <w:bookmarkEnd w:id="6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Сіздің сапарыңыздың негізгі бір мақсатын көрсетіңіз. Егер сапар біріктірілген болса (демалыс және дүкен аралау), онда сапардың негізгі мақсаты, Сіз онсыз осы сапарды жасамауыңыз ықтимал болған мақсат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одну основную цель Вашей поездки. Если поездка была совмещенная (отдых и посещение магазинов), то основная цель поездки – это цель, без которой Вы не совершили бы поездку</w:t>
            </w:r>
          </w:p>
          <w:bookmarkEnd w:id="601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еңбек демалысы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и отдых</w:t>
            </w:r>
          </w:p>
          <w:bookmarkEnd w:id="602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3"/>
          <w:p>
            <w:pPr>
              <w:spacing w:after="20"/>
              <w:ind w:left="20"/>
              <w:jc w:val="both"/>
            </w:pPr>
          </w:p>
          <w:bookmarkEnd w:id="6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4"/>
          <w:p>
            <w:pPr>
              <w:spacing w:after="20"/>
              <w:ind w:left="20"/>
              <w:jc w:val="both"/>
            </w:pPr>
          </w:p>
          <w:bookmarkEnd w:id="6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туыстар мен достарға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друзей и родственников</w:t>
            </w:r>
          </w:p>
          <w:bookmarkEnd w:id="605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6"/>
          <w:p>
            <w:pPr>
              <w:spacing w:after="20"/>
              <w:ind w:left="20"/>
              <w:jc w:val="both"/>
            </w:pPr>
          </w:p>
          <w:bookmarkEnd w:id="6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7"/>
          <w:p>
            <w:pPr>
              <w:spacing w:after="20"/>
              <w:ind w:left="20"/>
              <w:jc w:val="both"/>
            </w:pPr>
          </w:p>
          <w:bookmarkEnd w:id="6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білім алу және кәсіби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профессиональная подготовка</w:t>
            </w:r>
          </w:p>
          <w:bookmarkEnd w:id="608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9"/>
          <w:p>
            <w:pPr>
              <w:spacing w:after="20"/>
              <w:ind w:left="20"/>
              <w:jc w:val="both"/>
            </w:pPr>
          </w:p>
          <w:bookmarkEnd w:id="6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0"/>
          <w:p>
            <w:pPr>
              <w:spacing w:after="20"/>
              <w:ind w:left="20"/>
              <w:jc w:val="both"/>
            </w:pPr>
          </w:p>
          <w:bookmarkEnd w:id="6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емдік және сауықтыру емшаралары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  <w:bookmarkEnd w:id="611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2"/>
          <w:p>
            <w:pPr>
              <w:spacing w:after="20"/>
              <w:ind w:left="20"/>
              <w:jc w:val="both"/>
            </w:pPr>
          </w:p>
          <w:bookmarkEnd w:id="6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3"/>
          <w:p>
            <w:pPr>
              <w:spacing w:after="20"/>
              <w:ind w:left="20"/>
              <w:jc w:val="both"/>
            </w:pPr>
          </w:p>
          <w:bookmarkEnd w:id="6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дін және қажылық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паломничество</w:t>
            </w:r>
          </w:p>
          <w:bookmarkEnd w:id="614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5"/>
          <w:p>
            <w:pPr>
              <w:spacing w:after="20"/>
              <w:ind w:left="20"/>
              <w:jc w:val="both"/>
            </w:pPr>
          </w:p>
          <w:bookmarkEnd w:id="6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6"/>
          <w:p>
            <w:pPr>
              <w:spacing w:after="20"/>
              <w:ind w:left="20"/>
              <w:jc w:val="both"/>
            </w:pPr>
          </w:p>
          <w:bookmarkEnd w:id="6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дүкендерді аралау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магазинов</w:t>
            </w:r>
          </w:p>
          <w:bookmarkEnd w:id="617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8"/>
          <w:p>
            <w:pPr>
              <w:spacing w:after="20"/>
              <w:ind w:left="20"/>
              <w:jc w:val="both"/>
            </w:pPr>
          </w:p>
          <w:bookmarkEnd w:id="6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9"/>
          <w:p>
            <w:pPr>
              <w:spacing w:after="20"/>
              <w:ind w:left="20"/>
              <w:jc w:val="both"/>
            </w:pPr>
          </w:p>
          <w:bookmarkEnd w:id="6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транзит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  <w:bookmarkEnd w:id="620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1"/>
          <w:p>
            <w:pPr>
              <w:spacing w:after="20"/>
              <w:ind w:left="20"/>
              <w:jc w:val="both"/>
            </w:pPr>
          </w:p>
          <w:bookmarkEnd w:id="6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2"/>
          <w:p>
            <w:pPr>
              <w:spacing w:after="20"/>
              <w:ind w:left="20"/>
              <w:jc w:val="both"/>
            </w:pPr>
          </w:p>
          <w:bookmarkEnd w:id="6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іскерлік және 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  <w:bookmarkEnd w:id="623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4"/>
          <w:p>
            <w:pPr>
              <w:spacing w:after="20"/>
              <w:ind w:left="20"/>
              <w:jc w:val="both"/>
            </w:pPr>
          </w:p>
          <w:bookmarkEnd w:id="6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5"/>
          <w:p>
            <w:pPr>
              <w:spacing w:after="20"/>
              <w:ind w:left="20"/>
              <w:jc w:val="both"/>
            </w:pPr>
          </w:p>
          <w:bookmarkEnd w:id="6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9) өзге де мақсаттар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цели</w:t>
            </w:r>
          </w:p>
          <w:bookmarkEnd w:id="626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7"/>
          <w:p>
            <w:pPr>
              <w:spacing w:after="20"/>
              <w:ind w:left="20"/>
              <w:jc w:val="both"/>
            </w:pPr>
          </w:p>
          <w:bookmarkEnd w:id="6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8"/>
          <w:p>
            <w:pPr>
              <w:spacing w:after="20"/>
              <w:ind w:left="20"/>
              <w:jc w:val="both"/>
            </w:pPr>
          </w:p>
          <w:bookmarkEnd w:id="6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Қазақстанда сіз түнедіңіз бе?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осуществляли ночевки в Казахстане?</w:t>
            </w:r>
          </w:p>
          <w:bookmarkEnd w:id="629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630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1"/>
          <w:p>
            <w:pPr>
              <w:spacing w:after="20"/>
              <w:ind w:left="20"/>
              <w:jc w:val="both"/>
            </w:pPr>
          </w:p>
          <w:bookmarkEnd w:id="6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2"/>
          <w:p>
            <w:pPr>
              <w:spacing w:after="20"/>
              <w:ind w:left="20"/>
              <w:jc w:val="both"/>
            </w:pPr>
          </w:p>
          <w:bookmarkEnd w:id="6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633"/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4"/>
          <w:p>
            <w:pPr>
              <w:spacing w:after="20"/>
              <w:ind w:left="20"/>
              <w:jc w:val="both"/>
            </w:pPr>
          </w:p>
          <w:bookmarkEnd w:id="6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5"/>
          <w:p>
            <w:pPr>
              <w:spacing w:after="20"/>
              <w:ind w:left="20"/>
              <w:jc w:val="both"/>
            </w:pPr>
          </w:p>
          <w:bookmarkEnd w:id="6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9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 келген өңірлердің-орындардың атауын жазып және көрсетілген орналасу орындарында өткізілген түндер саны көрсетілген кестені толтыруды өтінеміз</w:t>
      </w:r>
    </w:p>
    <w:bookmarkEnd w:id="636"/>
    <w:bookmarkStart w:name="z69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Просьба заполнить таблицу, в которой необходимо прописать названия регионов - мест Вашего пребывания и количество проведенных ночей в указанных местах размещения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6775"/>
        <w:gridCol w:w="435"/>
        <w:gridCol w:w="435"/>
        <w:gridCol w:w="435"/>
        <w:gridCol w:w="436"/>
        <w:gridCol w:w="436"/>
        <w:gridCol w:w="436"/>
        <w:gridCol w:w="920"/>
        <w:gridCol w:w="879"/>
        <w:gridCol w:w="678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638"/>
        </w:tc>
        <w:tc>
          <w:tcPr>
            <w:tcW w:w="6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 (ауыл, аудан, қала) жазу үлгісімен (интервьюер толтырады) және ӘАОЖ кодын статистика органының қызметкерлері толтырады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 (село, район, город) прописью (заполняет интервьюер) и Код КАТО, который заполняется работниками органа статистики</w:t>
            </w:r>
          </w:p>
          <w:bookmarkEnd w:id="63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түндер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ночей</w:t>
            </w:r>
          </w:p>
          <w:bookmarkEnd w:id="6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  <w:bookmarkEnd w:id="64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мотель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  <w:bookmarkEnd w:id="642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  <w:bookmarkEnd w:id="643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сыртындағы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загородный дом</w:t>
            </w:r>
          </w:p>
          <w:bookmarkEnd w:id="6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туыстар немесе таныстар тегін ұсынған тегін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предоставляемое бесплатно родственниками или знакомыми</w:t>
            </w:r>
          </w:p>
          <w:bookmarkEnd w:id="64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 пәтер (үй)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квартира (дом)</w:t>
            </w:r>
          </w:p>
          <w:bookmarkEnd w:id="646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тұрғын үй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</w:t>
            </w:r>
          </w:p>
          <w:bookmarkEnd w:id="647"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8"/>
          <w:p>
            <w:pPr>
              <w:spacing w:after="20"/>
              <w:ind w:left="20"/>
              <w:jc w:val="both"/>
            </w:pPr>
          </w:p>
          <w:bookmarkEnd w:id="6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114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6" w:id="649"/>
          <w:p>
            <w:pPr>
              <w:spacing w:after="20"/>
              <w:ind w:left="20"/>
              <w:jc w:val="both"/>
            </w:pPr>
          </w:p>
          <w:bookmarkEnd w:id="6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0"/>
          <w:p>
            <w:pPr>
              <w:spacing w:after="20"/>
              <w:ind w:left="20"/>
              <w:jc w:val="both"/>
            </w:pPr>
          </w:p>
          <w:bookmarkEnd w:id="6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114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8" w:id="651"/>
          <w:p>
            <w:pPr>
              <w:spacing w:after="20"/>
              <w:ind w:left="20"/>
              <w:jc w:val="both"/>
            </w:pPr>
          </w:p>
          <w:bookmarkEnd w:id="6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2"/>
          <w:p>
            <w:pPr>
              <w:spacing w:after="20"/>
              <w:ind w:left="20"/>
              <w:jc w:val="both"/>
            </w:pPr>
          </w:p>
          <w:bookmarkEnd w:id="6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114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0" w:id="653"/>
          <w:p>
            <w:pPr>
              <w:spacing w:after="20"/>
              <w:ind w:left="20"/>
              <w:jc w:val="both"/>
            </w:pPr>
          </w:p>
          <w:bookmarkEnd w:id="6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4"/>
          <w:p>
            <w:pPr>
              <w:spacing w:after="20"/>
              <w:ind w:left="20"/>
              <w:jc w:val="both"/>
            </w:pPr>
          </w:p>
          <w:bookmarkEnd w:id="6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114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2" w:id="655"/>
          <w:p>
            <w:pPr>
              <w:spacing w:after="20"/>
              <w:ind w:left="20"/>
              <w:jc w:val="both"/>
            </w:pPr>
          </w:p>
          <w:bookmarkEnd w:id="6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6"/>
          <w:p>
            <w:pPr>
              <w:spacing w:after="20"/>
              <w:ind w:left="20"/>
              <w:jc w:val="both"/>
            </w:pPr>
          </w:p>
          <w:bookmarkEnd w:id="6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114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4" w:id="657"/>
          <w:p>
            <w:pPr>
              <w:spacing w:after="20"/>
              <w:ind w:left="20"/>
              <w:jc w:val="both"/>
            </w:pPr>
          </w:p>
          <w:bookmarkEnd w:id="6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2-бөлімдегі ең көп өткізілген түндер саны көрсетілген елді мекеннің атауын (ауыл, аудан, қала) жазу үлгісімен (интервьюер толтырады) және ӘАОЖ кодын (статистика органының қызметкері толтырады) көрсетіңіз</w:t>
      </w:r>
    </w:p>
    <w:bookmarkEnd w:id="658"/>
    <w:bookmarkStart w:name="z71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Напишите название населенного пункта (село, район, город) прописью (заполняет интервьюер) и КодКАТО (заполняет работник органа статистики) из раздела 2, где было указано наибольшее количество проведенных ночей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4"/>
        <w:gridCol w:w="6016"/>
      </w:tblGrid>
      <w:tr>
        <w:trPr>
          <w:trHeight w:val="30" w:hRule="atLeast"/>
        </w:trPr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60"/>
          <w:p>
            <w:pPr>
              <w:spacing w:after="20"/>
              <w:ind w:left="20"/>
              <w:jc w:val="both"/>
            </w:pPr>
          </w:p>
          <w:bookmarkEnd w:id="6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114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1"/>
          <w:p>
            <w:pPr>
              <w:spacing w:after="20"/>
              <w:ind w:left="20"/>
              <w:jc w:val="both"/>
            </w:pPr>
          </w:p>
          <w:bookmarkEnd w:id="6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Сапар кезіндегі көрсетілген қызметтерге кеткен шығыстарды көрсетіңіз1, теңге</w:t>
      </w:r>
    </w:p>
    <w:bookmarkEnd w:id="662"/>
    <w:bookmarkStart w:name="z72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расходы на услуги во время визита1, тенге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7381"/>
        <w:gridCol w:w="2008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664"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6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аумағындағы сапарға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поездке на территории Казахстана</w:t>
            </w:r>
          </w:p>
          <w:bookmarkEnd w:id="666"/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 іске асыру үшін Сіз қанша ақша жұмсадыңыз,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  <w:bookmarkEnd w:id="66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проживание </w:t>
            </w:r>
          </w:p>
          <w:bookmarkEnd w:id="66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 және операторлардың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туристских агентств и операторов </w:t>
            </w:r>
          </w:p>
          <w:bookmarkEnd w:id="66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 өнімдерді сатып алуды қоса алғанда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питание, включая покупку продуктов в магазинах</w:t>
            </w:r>
          </w:p>
          <w:bookmarkEnd w:id="67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мейрамханаларда және дәмханаларда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  <w:bookmarkEnd w:id="67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</w:t>
            </w:r>
          </w:p>
          <w:bookmarkEnd w:id="67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және аяқкиім бұйымдары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обуви</w:t>
            </w:r>
          </w:p>
          <w:bookmarkEnd w:id="67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 және сыйлықтар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подарки</w:t>
            </w:r>
          </w:p>
          <w:bookmarkEnd w:id="67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  <w:bookmarkEnd w:id="67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тауарлары (кілемдер, төсек жапқыштар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товары (ковры, пледы и тому подобное)</w:t>
            </w:r>
          </w:p>
          <w:bookmarkEnd w:id="67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белгілі бір құндылығы бар бұйымдар: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металдар және тастар (гауһар тас, алтын, күміс), антиквариат, көркем өнер туындылары және басқа құндылықтарды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изделий, обладающих определенной ценностью: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и камни (бриллианты, золото, серебро),  антиквариат, предметы художественного искусства и другие ценности</w:t>
            </w:r>
          </w:p>
          <w:bookmarkEnd w:id="67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тауарларды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  <w:bookmarkEnd w:id="67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және спорттық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рекреационные и спортивные мероприятия</w:t>
            </w:r>
          </w:p>
          <w:bookmarkEnd w:id="67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культурные</w:t>
            </w:r>
          </w:p>
          <w:bookmarkEnd w:id="68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лечебные и оздоровительные процедуры</w:t>
            </w:r>
          </w:p>
          <w:bookmarkEnd w:id="68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расходы</w:t>
            </w:r>
          </w:p>
          <w:bookmarkEnd w:id="68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83"/>
    <w:bookmarkStart w:name="z74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4"/>
    <w:bookmarkStart w:name="z74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Инвестициялық, коммерциялық және қайырымдылық сипаттағы шығыстарды қоспағанда, Қазақстан аймағында ғана сатып алынған тауарлар мен көрсетілген қызметтер құнын көрсету</w:t>
      </w:r>
    </w:p>
    <w:bookmarkEnd w:id="685"/>
    <w:bookmarkStart w:name="z74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Указывать стоимость купленных товаров и полученных услуг только на территории Казахстана, не включая расходы инвестиционного, коммерческого и благотворительного характера</w:t>
      </w:r>
    </w:p>
    <w:bookmarkEnd w:id="686"/>
    <w:bookmarkStart w:name="z74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Көлік шығыстарын (ең ұзақ шақырымды жүріп өткен бір көліктің түрі бойынша ғана әр баған бойынша шығыстарды көрсету керек) көрсетіңіз, теңге</w:t>
      </w:r>
    </w:p>
    <w:bookmarkEnd w:id="687"/>
    <w:bookmarkStart w:name="z74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расходы на транспорт (необходимо проставить расходы по каждой графе только по одному виду транспорта, на котором преодолели наибольшее расстояние), тенге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6452"/>
        <w:gridCol w:w="2850"/>
        <w:gridCol w:w="2114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689"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90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Қазақстанға кіру және Қазақстаннан шығу кезіндегі көлік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 при въезде в Казахстан и выезде из Казахстана</w:t>
            </w:r>
          </w:p>
          <w:bookmarkEnd w:id="691"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аймағы бойынша жүру кезіндегі көлік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 при перемещении по территории Казахстана</w:t>
            </w:r>
          </w:p>
          <w:bookmarkEnd w:id="692"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  <w:bookmarkEnd w:id="693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  <w:bookmarkEnd w:id="694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  <w:bookmarkEnd w:id="695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автобус </w:t>
            </w:r>
          </w:p>
          <w:bookmarkEnd w:id="696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Междугородный автобус </w:t>
            </w:r>
          </w:p>
          <w:bookmarkEnd w:id="697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автомашина (жанармай)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 (топливо)</w:t>
            </w:r>
          </w:p>
          <w:bookmarkEnd w:id="698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 автокөлік құралдарын жалдау (4-бөлімнің 9-жолында шығыстары белгіленетін жанармайды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автотранспортных средств, взятых на прокат (за исключением топлива, расходы которого отмечаются по строке 9 раздела 4)</w:t>
            </w:r>
          </w:p>
          <w:bookmarkEnd w:id="699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 өзге де түрлері (такси, мотоциклдер, қалалық көлік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транспорта (такси, мотоциклы, городской транспорт и так далее)</w:t>
            </w:r>
          </w:p>
          <w:bookmarkEnd w:id="700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(жалға алынған автокөлік құралдарымен жүрген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(в случае передвижения на автотранспортных средствах, взятых на прокат) </w:t>
            </w:r>
          </w:p>
          <w:bookmarkEnd w:id="701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 қазақстандық көлік компаниясының қызметтерін пайдаландыңыз ба? (4-бөлімнің 1-бағанынан жолдарды көрсеткендер)</w:t>
      </w:r>
    </w:p>
    <w:bookmarkEnd w:id="702"/>
    <w:bookmarkStart w:name="z76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пользовались услугами казахстанской транспортной компании? (указавшие строки из графы 1 раздела 4)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2"/>
        <w:gridCol w:w="7338"/>
      </w:tblGrid>
      <w:tr>
        <w:trPr>
          <w:trHeight w:val="30" w:hRule="atLeast"/>
        </w:trPr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704"/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05"/>
          <w:p>
            <w:pPr>
              <w:spacing w:after="20"/>
              <w:ind w:left="20"/>
              <w:jc w:val="both"/>
            </w:pPr>
          </w:p>
          <w:bookmarkEnd w:id="7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706"/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07"/>
          <w:p>
            <w:pPr>
              <w:spacing w:after="20"/>
              <w:ind w:left="20"/>
              <w:jc w:val="both"/>
            </w:pPr>
          </w:p>
          <w:bookmarkEnd w:id="7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Сіз Қазақстанда болған кезіңізде немен айналыстыңыз? (жауаптардың бірнеше нұсқаларына жол беріледі)</w:t>
      </w:r>
    </w:p>
    <w:bookmarkEnd w:id="708"/>
    <w:bookmarkStart w:name="z76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Вы занимались во время пребывания в Казахстане? (допускается несколько вариантов ответов)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9751"/>
        <w:gridCol w:w="1288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 жерлерге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достопримечательностей</w:t>
            </w:r>
          </w:p>
          <w:bookmarkEnd w:id="71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1"/>
          <w:p>
            <w:pPr>
              <w:spacing w:after="20"/>
              <w:ind w:left="20"/>
              <w:jc w:val="both"/>
            </w:pPr>
          </w:p>
          <w:bookmarkEnd w:id="7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қасиетті жерлерге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сакральных мест</w:t>
            </w:r>
          </w:p>
          <w:bookmarkEnd w:id="712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13"/>
          <w:p>
            <w:pPr>
              <w:spacing w:after="20"/>
              <w:ind w:left="20"/>
              <w:jc w:val="both"/>
            </w:pPr>
          </w:p>
          <w:bookmarkEnd w:id="7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спорттық іс-шараларға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культурных и спортивных мероприятий</w:t>
            </w:r>
          </w:p>
          <w:bookmarkEnd w:id="71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15"/>
          <w:p>
            <w:pPr>
              <w:spacing w:after="20"/>
              <w:ind w:left="20"/>
              <w:jc w:val="both"/>
            </w:pPr>
          </w:p>
          <w:bookmarkEnd w:id="7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</w:p>
          <w:bookmarkEnd w:id="716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17"/>
          <w:p>
            <w:pPr>
              <w:spacing w:after="20"/>
              <w:ind w:left="20"/>
              <w:jc w:val="both"/>
            </w:pPr>
          </w:p>
          <w:bookmarkEnd w:id="7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гастрономиялық 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гастрономический тур</w:t>
            </w:r>
          </w:p>
          <w:bookmarkEnd w:id="71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19"/>
          <w:p>
            <w:pPr>
              <w:spacing w:after="20"/>
              <w:ind w:left="20"/>
              <w:jc w:val="both"/>
            </w:pPr>
          </w:p>
          <w:bookmarkEnd w:id="7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(қыстық және спорттың басқа түрлері)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(зимние и другие виды спорта)</w:t>
            </w:r>
          </w:p>
          <w:bookmarkEnd w:id="72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21"/>
          <w:p>
            <w:pPr>
              <w:spacing w:after="20"/>
              <w:ind w:left="20"/>
              <w:jc w:val="both"/>
            </w:pPr>
          </w:p>
          <w:bookmarkEnd w:id="7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туризм</w:t>
            </w:r>
          </w:p>
          <w:bookmarkEnd w:id="722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3"/>
          <w:p>
            <w:pPr>
              <w:spacing w:after="20"/>
              <w:ind w:left="20"/>
              <w:jc w:val="both"/>
            </w:pPr>
          </w:p>
          <w:bookmarkEnd w:id="7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</w:t>
            </w:r>
          </w:p>
          <w:bookmarkEnd w:id="72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5"/>
          <w:p>
            <w:pPr>
              <w:spacing w:after="20"/>
              <w:ind w:left="20"/>
              <w:jc w:val="both"/>
            </w:pPr>
          </w:p>
          <w:bookmarkEnd w:id="7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рыбалка</w:t>
            </w:r>
          </w:p>
          <w:bookmarkEnd w:id="726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27"/>
          <w:p>
            <w:pPr>
              <w:spacing w:after="20"/>
              <w:ind w:left="20"/>
              <w:jc w:val="both"/>
            </w:pPr>
          </w:p>
          <w:bookmarkEnd w:id="7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іс-шараларға қатысу (үйлену тойы, туған күндер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семейных мероприятий (свадьбы, дни рождения и так далее)</w:t>
            </w:r>
          </w:p>
          <w:bookmarkEnd w:id="72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29"/>
          <w:p>
            <w:pPr>
              <w:spacing w:after="20"/>
              <w:ind w:left="20"/>
              <w:jc w:val="both"/>
            </w:pPr>
          </w:p>
          <w:bookmarkEnd w:id="7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  <w:bookmarkEnd w:id="73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31"/>
          <w:p>
            <w:pPr>
              <w:spacing w:after="20"/>
              <w:ind w:left="20"/>
              <w:jc w:val="both"/>
            </w:pPr>
          </w:p>
          <w:bookmarkEnd w:id="7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________________________________</w:t>
            </w:r>
          </w:p>
          <w:bookmarkEnd w:id="732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33"/>
          <w:p>
            <w:pPr>
              <w:spacing w:after="20"/>
              <w:ind w:left="20"/>
              <w:jc w:val="both"/>
            </w:pPr>
          </w:p>
          <w:bookmarkEnd w:id="7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 барысында Сіз қиындықтарға ұшырадыңыз ба?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Сталкивались ли Вы с трудностями во время поездки?</w:t>
            </w:r>
          </w:p>
          <w:bookmarkEnd w:id="73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735"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паспорттық бақылаудан өту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прохождении паспортного контроля</w:t>
            </w:r>
          </w:p>
          <w:bookmarkEnd w:id="736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37"/>
          <w:p>
            <w:pPr>
              <w:spacing w:after="20"/>
              <w:ind w:left="20"/>
              <w:jc w:val="both"/>
            </w:pPr>
          </w:p>
          <w:bookmarkEnd w:id="7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миграциялық қызметте тіркелу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в миграционной службе</w:t>
            </w:r>
          </w:p>
          <w:bookmarkEnd w:id="73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39"/>
          <w:p>
            <w:pPr>
              <w:spacing w:after="20"/>
              <w:ind w:left="20"/>
              <w:jc w:val="both"/>
            </w:pPr>
          </w:p>
          <w:bookmarkEnd w:id="7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көлігін пайдалану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пассажирского транспорта</w:t>
            </w:r>
          </w:p>
          <w:bookmarkEnd w:id="74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41"/>
          <w:p>
            <w:pPr>
              <w:spacing w:after="20"/>
              <w:ind w:left="20"/>
              <w:jc w:val="both"/>
            </w:pPr>
          </w:p>
          <w:bookmarkEnd w:id="7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орындарында (орналастыру орындары қызметкерлерініңшет тілін білмеуі, шектеулі сервис, қызмет көрсетудің төмен сапасы)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размещения (незнание иностранных языков сотрудниками мест размещения,ограниченный сервис, низкое качество услуг)</w:t>
            </w:r>
          </w:p>
          <w:bookmarkEnd w:id="742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43"/>
          <w:p>
            <w:pPr>
              <w:spacing w:after="20"/>
              <w:ind w:left="20"/>
              <w:jc w:val="both"/>
            </w:pPr>
          </w:p>
          <w:bookmarkEnd w:id="7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көрнекі орындар, оқиғалар, іс-шаралар және басқалар туралы ақпараттар алу кезіндепри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информации о городе, достопримечательностях,событиях, мероприятиях и другое</w:t>
            </w:r>
          </w:p>
          <w:bookmarkEnd w:id="74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45"/>
          <w:p>
            <w:pPr>
              <w:spacing w:after="20"/>
              <w:ind w:left="20"/>
              <w:jc w:val="both"/>
            </w:pPr>
          </w:p>
          <w:bookmarkEnd w:id="7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орындарға барған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посещении достопримечательностей</w:t>
            </w:r>
          </w:p>
          <w:bookmarkEnd w:id="746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47"/>
          <w:p>
            <w:pPr>
              <w:spacing w:after="20"/>
              <w:ind w:left="20"/>
              <w:jc w:val="both"/>
            </w:pPr>
          </w:p>
          <w:bookmarkEnd w:id="7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тамақтану объектілеріне барған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посещении объектов питания</w:t>
            </w:r>
          </w:p>
          <w:bookmarkEnd w:id="74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49"/>
          <w:p>
            <w:pPr>
              <w:spacing w:after="20"/>
              <w:ind w:left="20"/>
              <w:jc w:val="both"/>
            </w:pPr>
          </w:p>
          <w:bookmarkEnd w:id="7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Бес баллдық шәкіл бойынша сапарға қанағаттану дәрежесін белгілеңіз "</w:t>
      </w:r>
    </w:p>
    <w:bookmarkEnd w:id="750"/>
    <w:p>
      <w:pPr>
        <w:spacing w:after="0"/>
        <w:ind w:left="0"/>
        <w:jc w:val="both"/>
      </w:pPr>
      <w:r>
        <w:drawing>
          <wp:inline distT="0" distB="0" distL="0" distR="0">
            <wp:extent cx="2159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(5-жақсы, 1-өте жаман)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 "</w:t>
      </w:r>
    </w:p>
    <w:bookmarkEnd w:id="751"/>
    <w:p>
      <w:pPr>
        <w:spacing w:after="0"/>
        <w:ind w:left="0"/>
        <w:jc w:val="both"/>
      </w:pPr>
      <w:r>
        <w:drawing>
          <wp:inline distT="0" distB="0" distL="0" distR="0">
            <wp:extent cx="2159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степень удовлетворенности поездкой по пятибалльной шкале (5 – отлично, 1 – очень плохо)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3402"/>
        <w:gridCol w:w="1483"/>
        <w:gridCol w:w="1483"/>
        <w:gridCol w:w="1483"/>
        <w:gridCol w:w="1483"/>
        <w:gridCol w:w="1484"/>
      </w:tblGrid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752"/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Қанағаттану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  <w:bookmarkEnd w:id="75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</w:t>
            </w:r>
          </w:p>
          <w:bookmarkEnd w:id="75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объектілерінің көрсетілетін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объектов общественного питания</w:t>
            </w:r>
          </w:p>
          <w:bookmarkEnd w:id="75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  <w:bookmarkEnd w:id="75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ойын-сауық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отдыха и развлечений</w:t>
            </w:r>
          </w:p>
          <w:bookmarkEnd w:id="75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Экскурсиялық көрсетілетін қызметтер (гидтер қызметтері)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 (услуги гидов)</w:t>
            </w:r>
          </w:p>
          <w:bookmarkEnd w:id="75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жалпы сапармен қанағаттандыңыз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удовлетворены ли Вы поездкой </w:t>
            </w:r>
          </w:p>
          <w:bookmarkEnd w:id="76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Сіз Қазақстанды немен байланыстырасыз? (жауаптардың бірнеше нұсқаларына жол беріледі)</w:t>
      </w:r>
    </w:p>
    <w:bookmarkEnd w:id="761"/>
    <w:bookmarkStart w:name="z82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чем Вы ассоциируете Казахстан? (допускается несколько вариантов ответов)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9"/>
        <w:gridCol w:w="3389"/>
        <w:gridCol w:w="4502"/>
      </w:tblGrid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 табиғат/пейзаж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красивых пейзажей/природы</w:t>
            </w:r>
          </w:p>
          <w:bookmarkEnd w:id="763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64"/>
          <w:p>
            <w:pPr>
              <w:spacing w:after="20"/>
              <w:ind w:left="20"/>
              <w:jc w:val="both"/>
            </w:pPr>
          </w:p>
          <w:bookmarkEnd w:id="7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қонақжай адамдардың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гостеприимных людей</w:t>
            </w:r>
          </w:p>
          <w:bookmarkEnd w:id="765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66"/>
          <w:p>
            <w:pPr>
              <w:spacing w:after="20"/>
              <w:ind w:left="20"/>
              <w:jc w:val="both"/>
            </w:pPr>
          </w:p>
          <w:bookmarkEnd w:id="7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көшпенді мәдениет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кочевой культуры</w:t>
            </w:r>
          </w:p>
          <w:bookmarkEnd w:id="767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68"/>
          <w:p>
            <w:pPr>
              <w:spacing w:after="20"/>
              <w:ind w:left="20"/>
              <w:jc w:val="both"/>
            </w:pPr>
          </w:p>
          <w:bookmarkEnd w:id="7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Великой степи</w:t>
            </w:r>
          </w:p>
          <w:bookmarkEnd w:id="769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70"/>
          <w:p>
            <w:pPr>
              <w:spacing w:after="20"/>
              <w:ind w:left="20"/>
              <w:jc w:val="both"/>
            </w:pPr>
          </w:p>
          <w:bookmarkEnd w:id="7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қалалар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ярких городов</w:t>
            </w:r>
          </w:p>
          <w:bookmarkEnd w:id="771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72"/>
          <w:p>
            <w:pPr>
              <w:spacing w:after="20"/>
              <w:ind w:left="20"/>
              <w:jc w:val="both"/>
            </w:pPr>
          </w:p>
          <w:bookmarkEnd w:id="7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ұмытылмас оқиғалар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незабываемых приключений</w:t>
            </w:r>
          </w:p>
          <w:bookmarkEnd w:id="773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74"/>
          <w:p>
            <w:pPr>
              <w:spacing w:after="20"/>
              <w:ind w:left="20"/>
              <w:jc w:val="both"/>
            </w:pPr>
          </w:p>
          <w:bookmarkEnd w:id="7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асханасы бар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с разнообразной кухней</w:t>
            </w:r>
          </w:p>
          <w:bookmarkEnd w:id="775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76"/>
          <w:p>
            <w:pPr>
              <w:spacing w:after="20"/>
              <w:ind w:left="20"/>
              <w:jc w:val="both"/>
            </w:pPr>
          </w:p>
          <w:bookmarkEnd w:id="7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таулар мен сұлу көлдер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величественных гор и живописных озер</w:t>
            </w:r>
          </w:p>
          <w:bookmarkEnd w:id="777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78"/>
          <w:p>
            <w:pPr>
              <w:spacing w:after="20"/>
              <w:ind w:left="20"/>
              <w:jc w:val="both"/>
            </w:pPr>
          </w:p>
          <w:bookmarkEnd w:id="7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Жібек жолы бойындағы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 Великом Шелковом пути</w:t>
            </w:r>
          </w:p>
          <w:bookmarkEnd w:id="779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80"/>
          <w:p>
            <w:pPr>
              <w:spacing w:after="20"/>
              <w:ind w:left="20"/>
              <w:jc w:val="both"/>
            </w:pPr>
          </w:p>
          <w:bookmarkEnd w:id="7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 үшін қауіпсіз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безопасная страна для путешествий</w:t>
            </w:r>
          </w:p>
          <w:bookmarkEnd w:id="781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82"/>
          <w:p>
            <w:pPr>
              <w:spacing w:after="20"/>
              <w:ind w:left="20"/>
              <w:jc w:val="both"/>
            </w:pPr>
          </w:p>
          <w:bookmarkEnd w:id="7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Сіз Қазақстанға қайта оралуды қалар ма едіңіз?</w:t>
      </w:r>
    </w:p>
    <w:bookmarkEnd w:id="783"/>
    <w:bookmarkStart w:name="z84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Хотели бы Вы вернуться в Казахстан?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445"/>
        <w:gridCol w:w="1654"/>
        <w:gridCol w:w="2446"/>
        <w:gridCol w:w="1654"/>
        <w:gridCol w:w="2447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иә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785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86"/>
          <w:p>
            <w:pPr>
              <w:spacing w:after="20"/>
              <w:ind w:left="20"/>
              <w:jc w:val="both"/>
            </w:pPr>
          </w:p>
          <w:bookmarkEnd w:id="7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787"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88"/>
          <w:p>
            <w:pPr>
              <w:spacing w:after="20"/>
              <w:ind w:left="20"/>
              <w:jc w:val="both"/>
            </w:pPr>
          </w:p>
          <w:bookmarkEnd w:id="7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білмеймін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знаю</w:t>
            </w:r>
          </w:p>
          <w:bookmarkEnd w:id="789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90"/>
          <w:p>
            <w:pPr>
              <w:spacing w:after="20"/>
              <w:ind w:left="20"/>
              <w:jc w:val="both"/>
            </w:pPr>
          </w:p>
          <w:bookmarkEnd w:id="7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10</w:t>
            </w:r>
          </w:p>
        </w:tc>
      </w:tr>
    </w:tbl>
    <w:bookmarkStart w:name="z851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"Анкета обследования посетителей" (код 222110060, индекс Н-060, периодичность два раза в год)</w:t>
      </w:r>
    </w:p>
    <w:bookmarkEnd w:id="791"/>
    <w:bookmarkStart w:name="z85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обследования посетителей" (код 222110060, индекс Н-060, периодичность два раза в год)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 и детализирует заполнение статистической формы общегосударственного статистического наблюдения "Анкета обследования посетителей" (код 222110060, индекс Н-060, периодичность два раза в год) (далее – статистическая форма).</w:t>
      </w:r>
    </w:p>
    <w:bookmarkEnd w:id="792"/>
    <w:bookmarkStart w:name="z85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</w:p>
    <w:bookmarkEnd w:id="793"/>
    <w:bookmarkStart w:name="z85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End w:id="794"/>
    <w:bookmarkStart w:name="z85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 </w:t>
      </w:r>
    </w:p>
    <w:bookmarkEnd w:id="795"/>
    <w:bookmarkStart w:name="z85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Поездка означает путешествие какого-либо лица с момента отъезда из места его (ее) постоянного проживания до момента возвращения: следовательно, о поездке туда и обратно. Поездка состоит из посещений различных мест. Въездная поездка соответствует путешествию в период между въездом в страну и выездом из нее.</w:t>
      </w:r>
    </w:p>
    <w:bookmarkEnd w:id="796"/>
    <w:bookmarkStart w:name="z85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1.5 раздела 1 "с помощью online-travel агентства через интернет" предусматривает бронирование и покупку туристских продуктов и услуг через сеть интернет (авиабилеты, проживание в местах размещения, аренда автомобилей, круизы, пакетные туры для отдыха и бизнеса).</w:t>
      </w:r>
    </w:p>
    <w:bookmarkEnd w:id="797"/>
    <w:bookmarkStart w:name="z85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1.5 раздела 1 "Другое" учитываются иностранные посетители приехавшие в Казахстан самостоятельно организовав поездку, без интернет бронирования и не воспользовавшихся услугами туроператора или турагента.</w:t>
      </w:r>
    </w:p>
    <w:bookmarkEnd w:id="798"/>
    <w:bookmarkStart w:name="z85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отпуск и отдых включают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альпинизм),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месяца, посещение элитных ресторанов, пребывание в дачном доме, находящемся в собственности или аренде у домохозяйства.</w:t>
      </w:r>
    </w:p>
    <w:bookmarkEnd w:id="799"/>
    <w:bookmarkStart w:name="z86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указывается посещение родственников или друзей, свадеб, похорон или любых семейных мероприятий, краткосрочный уход за больными или престарелыми.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включает посещение краткосрочных курсов (менее года), оплачиваемых либо работодателями, либо иными организациями (лицами),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специальные курсы и научные отпуска.</w:t>
      </w:r>
    </w:p>
    <w:bookmarkStart w:name="z86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к лечебным и оздоровительным процедурам относятся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</w:p>
    <w:bookmarkEnd w:id="801"/>
    <w:bookmarkStart w:name="z86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включают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</w:p>
    <w:bookmarkEnd w:id="802"/>
    <w:bookmarkStart w:name="z86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указывается посещение религиозных собраний и мероприятий, паломничество.</w:t>
      </w:r>
    </w:p>
    <w:bookmarkEnd w:id="803"/>
    <w:bookmarkStart w:name="z86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</w:p>
    <w:bookmarkEnd w:id="804"/>
    <w:bookmarkStart w:name="z86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транзит понимается как остановка в каком-либо месте без определенной цели, кроме как продолжение следования к другому месту назначения.</w:t>
      </w:r>
    </w:p>
    <w:bookmarkEnd w:id="805"/>
    <w:bookmarkStart w:name="z86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деловые и профессиональные цели учитывают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</w:t>
      </w:r>
    </w:p>
    <w:bookmarkEnd w:id="806"/>
    <w:bookmarkStart w:name="z86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807"/>
    <w:bookmarkStart w:name="z86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1.6 раздела 1 к прочим целям поездок относятся работа в качестве добровольцев, изучение возможностей трудоустройства и миграции, осуществление любых видов временной неоплачиваемой деятельности.</w:t>
      </w:r>
    </w:p>
    <w:bookmarkEnd w:id="808"/>
    <w:bookmarkStart w:name="z87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1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населенные пункты Казахстана, посещаемые респондентом за период своей поездки в Казахстан.</w:t>
      </w:r>
    </w:p>
    <w:bookmarkEnd w:id="809"/>
    <w:bookmarkStart w:name="z87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статей расходов в разделе 3 допускается указание приблизительной суммы.</w:t>
      </w:r>
    </w:p>
    <w:bookmarkEnd w:id="810"/>
    <w:bookmarkStart w:name="z87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все расходы, которые полностью оплачивает посетитель (супруг(а) и дети).</w:t>
      </w:r>
    </w:p>
    <w:bookmarkEnd w:id="811"/>
    <w:bookmarkStart w:name="z87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въездном туризме расходы на беспошлинные товары включаются в расходы на туризм, если данная покупка была совершенна на территории Казахстана. Исключаются расходы на товары, совершенные до въезда в Казахстан.</w:t>
      </w:r>
    </w:p>
    <w:bookmarkEnd w:id="812"/>
    <w:bookmarkStart w:name="z87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 (наличными, кредитной картой, дорожным или личным чеком, прямым выставлением счета, электронным переводом), а также расходы, которые оплачивает другое лицо или организация – работодатель, если только это лицо (организация) не является резидентом в месте назначения.</w:t>
      </w:r>
    </w:p>
    <w:bookmarkEnd w:id="813"/>
    <w:bookmarkStart w:name="z87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(перепродажа или в качестве фактора производства, которые осуществляет любая категория посетителей,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</w:p>
    <w:bookmarkEnd w:id="814"/>
    <w:bookmarkStart w:name="z87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1.2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отражаются расходы посетителей, совершивших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</w:p>
    <w:bookmarkEnd w:id="815"/>
    <w:bookmarkStart w:name="z87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1.1 раздела 3.</w:t>
      </w:r>
    </w:p>
    <w:bookmarkEnd w:id="816"/>
    <w:bookmarkStart w:name="z87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1.3 раздела 3.</w:t>
      </w:r>
    </w:p>
    <w:bookmarkEnd w:id="817"/>
    <w:bookmarkStart w:name="z87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раздела 3 отражаются расходы, которые производятся в ходе туристской поездки на питание и напитки.</w:t>
      </w:r>
    </w:p>
    <w:bookmarkEnd w:id="818"/>
    <w:bookmarkStart w:name="z88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1.4.6 раздела 3 надо указывать расходы на покупку товаров, которые не были учтены в строках 1.4.1–1.4.5 раздела 3.</w:t>
      </w:r>
    </w:p>
    <w:bookmarkEnd w:id="819"/>
    <w:bookmarkStart w:name="z88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1.4.5 раздела 3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</w:p>
    <w:bookmarkEnd w:id="820"/>
    <w:bookmarkStart w:name="z88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рекреационные и спортивные мероприятия по строке 1.5 раздела 3 относятся посещения парков отдыха, массовых спортивных сооружений, игорных заведений, казино, спортивных объектов, аренда и лизинг товаров для досуга и отдыха, спортивного инвентаря. </w:t>
      </w:r>
    </w:p>
    <w:bookmarkEnd w:id="821"/>
    <w:bookmarkStart w:name="z88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культурные мероприятия по строке 1.6 раздела 3 относятся посещение театральных представлений, концертов, музеев, исторических объектов и зданий, ботанических садов и зоопарков, выставок, фестивалей, конгресс-центров и конференц-центров. </w:t>
      </w:r>
    </w:p>
    <w:bookmarkEnd w:id="822"/>
    <w:bookmarkStart w:name="z88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строке 1.7 раздела 3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оборудования. А также вакцинация, медицинский контроль и массажные услуги.</w:t>
      </w:r>
    </w:p>
    <w:bookmarkEnd w:id="823"/>
    <w:bookmarkStart w:name="z88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прочим расходам по строке 1.8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относятся услуги носильщиков, платные справки на вокзалах, камеры хранения, проявка пленки, распечатка фотографий, услуги связи, интернет-кафе.</w:t>
      </w:r>
    </w:p>
    <w:bookmarkEnd w:id="824"/>
    <w:bookmarkStart w:name="z88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транспортные расходы посетителей.</w:t>
      </w:r>
    </w:p>
    <w:bookmarkEnd w:id="825"/>
    <w:bookmarkStart w:name="z88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стоимость проездного билета на транспорт включено питание, то полная стоимость билета считается транспортным расходом указывающаяся в разделе 4. В тех случаях, когда питание оплачивается отдельно, его стоимость относится к расходам на питание и указывается в строке 1.3 раздела 3.</w:t>
      </w:r>
    </w:p>
    <w:bookmarkEnd w:id="826"/>
    <w:bookmarkStart w:name="z88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при поездке на собственной автомашине по строке 6 раздела 4 охватывают расходы на топливо, а также ремонт автотранспортных средств, приобретение запчастей, плата за стоянки и сборы на платных автодорогах.</w:t>
      </w:r>
    </w:p>
    <w:bookmarkEnd w:id="827"/>
    <w:bookmarkStart w:name="z88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1.1 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посещение достопримечательностей включает осмотр мест и объектов, заслуживающие особого внимания, знаменитые или замечательные чем-либо, например, являющиеся историческим наследием, художественной ценностью.</w:t>
      </w:r>
    </w:p>
    <w:bookmarkEnd w:id="828"/>
    <w:bookmarkStart w:name="z89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1.2 раздела 6 посещение сакральных мест включает посещение сакральных памятников как природно-ландшафтные объекты, такие как "священные" горы, пещеры, реки, урочища, древние городища, места необычных природных явлений, родовые святилища, курганы и захоронения, объекты религиозного культа, места памятных битв и подвигов, места жизни великих людей, святых, мавзолеи, храмы и иные памятники природного, культурного и исторического наследия, где поклонение составляет одно из оснований духовных традиций народа.</w:t>
      </w:r>
    </w:p>
    <w:bookmarkEnd w:id="8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7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media/document_image_rId239.jpeg" Type="http://schemas.openxmlformats.org/officeDocument/2006/relationships/image" Id="rId239"/><Relationship Target="media/document_image_rId240.jpeg" Type="http://schemas.openxmlformats.org/officeDocument/2006/relationships/image" Id="rId240"/><Relationship Target="media/document_image_rId241.jpeg" Type="http://schemas.openxmlformats.org/officeDocument/2006/relationships/image" Id="rId241"/><Relationship Target="media/document_image_rId242.jpeg" Type="http://schemas.openxmlformats.org/officeDocument/2006/relationships/image" Id="rId242"/><Relationship Target="media/document_image_rId243.jpeg" Type="http://schemas.openxmlformats.org/officeDocument/2006/relationships/image" Id="rId243"/><Relationship Target="media/document_image_rId244.jpeg" Type="http://schemas.openxmlformats.org/officeDocument/2006/relationships/image" Id="rId244"/><Relationship Target="media/document_image_rId245.jpeg" Type="http://schemas.openxmlformats.org/officeDocument/2006/relationships/image" Id="rId245"/><Relationship Target="media/document_image_rId246.jpeg" Type="http://schemas.openxmlformats.org/officeDocument/2006/relationships/image" Id="rId246"/><Relationship Target="media/document_image_rId247.jpeg" Type="http://schemas.openxmlformats.org/officeDocument/2006/relationships/image" Id="rId247"/><Relationship Target="media/document_image_rId248.jpeg" Type="http://schemas.openxmlformats.org/officeDocument/2006/relationships/image" Id="rId248"/><Relationship Target="media/document_image_rId249.jpeg" Type="http://schemas.openxmlformats.org/officeDocument/2006/relationships/image" Id="rId249"/><Relationship Target="media/document_image_rId250.jpeg" Type="http://schemas.openxmlformats.org/officeDocument/2006/relationships/image" Id="rId250"/><Relationship Target="media/document_image_rId251.jpeg" Type="http://schemas.openxmlformats.org/officeDocument/2006/relationships/image" Id="rId251"/><Relationship Target="media/document_image_rId252.jpeg" Type="http://schemas.openxmlformats.org/officeDocument/2006/relationships/image" Id="rId252"/><Relationship Target="media/document_image_rId253.jpeg" Type="http://schemas.openxmlformats.org/officeDocument/2006/relationships/image" Id="rId253"/><Relationship Target="media/document_image_rId254.jpeg" Type="http://schemas.openxmlformats.org/officeDocument/2006/relationships/image" Id="rId254"/><Relationship Target="media/document_image_rId255.jpeg" Type="http://schemas.openxmlformats.org/officeDocument/2006/relationships/image" Id="rId255"/><Relationship Target="media/document_image_rId256.jpeg" Type="http://schemas.openxmlformats.org/officeDocument/2006/relationships/image" Id="rId256"/><Relationship Target="media/document_image_rId257.jpeg" Type="http://schemas.openxmlformats.org/officeDocument/2006/relationships/image" Id="rId257"/><Relationship Target="media/document_image_rId258.jpeg" Type="http://schemas.openxmlformats.org/officeDocument/2006/relationships/image" Id="rId258"/><Relationship Target="media/document_image_rId259.jpeg" Type="http://schemas.openxmlformats.org/officeDocument/2006/relationships/image" Id="rId259"/><Relationship Target="media/document_image_rId260.jpeg" Type="http://schemas.openxmlformats.org/officeDocument/2006/relationships/image" Id="rId260"/><Relationship Target="media/document_image_rId261.jpeg" Type="http://schemas.openxmlformats.org/officeDocument/2006/relationships/image" Id="rId261"/><Relationship Target="media/document_image_rId262.jpeg" Type="http://schemas.openxmlformats.org/officeDocument/2006/relationships/image" Id="rId262"/><Relationship Target="media/document_image_rId263.jpeg" Type="http://schemas.openxmlformats.org/officeDocument/2006/relationships/image" Id="rId263"/><Relationship Target="media/document_image_rId264.jpeg" Type="http://schemas.openxmlformats.org/officeDocument/2006/relationships/image" Id="rId264"/><Relationship Target="media/document_image_rId265.jpeg" Type="http://schemas.openxmlformats.org/officeDocument/2006/relationships/image" Id="rId265"/><Relationship Target="media/document_image_rId266.jpeg" Type="http://schemas.openxmlformats.org/officeDocument/2006/relationships/image" Id="rId266"/><Relationship Target="media/document_image_rId267.jpeg" Type="http://schemas.openxmlformats.org/officeDocument/2006/relationships/image" Id="rId267"/><Relationship Target="media/document_image_rId268.jpeg" Type="http://schemas.openxmlformats.org/officeDocument/2006/relationships/image" Id="rId268"/><Relationship Target="media/document_image_rId269.jpeg" Type="http://schemas.openxmlformats.org/officeDocument/2006/relationships/image" Id="rId269"/><Relationship Target="media/document_image_rId270.jpeg" Type="http://schemas.openxmlformats.org/officeDocument/2006/relationships/image" Id="rId270"/><Relationship Target="media/document_image_rId271.jpeg" Type="http://schemas.openxmlformats.org/officeDocument/2006/relationships/image" Id="rId271"/><Relationship Target="media/document_image_rId272.jpeg" Type="http://schemas.openxmlformats.org/officeDocument/2006/relationships/image" Id="rId272"/><Relationship Target="media/document_image_rId273.jpeg" Type="http://schemas.openxmlformats.org/officeDocument/2006/relationships/image" Id="rId273"/><Relationship Target="media/document_image_rId274.jpeg" Type="http://schemas.openxmlformats.org/officeDocument/2006/relationships/image" Id="rId274"/><Relationship Target="header.xml" Type="http://schemas.openxmlformats.org/officeDocument/2006/relationships/header" Id="rId27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