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91a95" w14:textId="1491a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платных видов деятельности по реализации товаров (работ, услуг) военным и специальными учебными заведениями Министерства внутренних дел Республики Казахстан и расходования ими денег от реализации товаров (работ, услуг)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24 декабря 2018 года № 762. Зарегистрирован в Министерстве юстиции Республики Казахстан 26 декабря 2018 года № 18028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 Закона Республики Казахстан от 27 июля 2007 года "Об образовании"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платных видов деятельности по реализации товаров (работ, услуг) военным и специальными учебными заведениями Министерства внутренних дел Республики Казахстан и расходования ими денег от реализации товаров (работ, услуг).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Департаменту кадровой работы Министерства внутренних дел Республики Казахстан (Дарменов А.Д.) в установленном законодательством Республики Казахстан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 течение десяти календарных дней со дня государственной регистрации настоящего приказа направление его копии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размещение настоящего приказа на интернет-ресурсе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приказа возложить на курирующего заместителя Министра внутренних дел Республики Казахстан и Департамент кадровой политики Министерства внутренних дел Республики Казахстан (Дарменов А.Д.).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Настоящий приказ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генерал-полковник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__________ 2018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__________ 2018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762</w:t>
            </w:r>
          </w:p>
        </w:tc>
      </w:tr>
    </w:tbl>
    <w:bookmarkStart w:name="z1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платных видов деятельности по реализации товаров (работ, услуг) военным и специальными учебными заведениями Министерства внутренних дел Республики Казахстан и расходования ими денег от реализации товаров (работ, услуг)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оказания платных видов деятельности по реализации товаров (работ, услуг) военным и специальными учебными заведениями Министерства внутренних дел Республики Казахстан и расходования ими денег от реализации товаров ( работ, услуг)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 Закона Республики Казахстан от 27 июля 2007 года "Об образовании" ( далее- Закон) 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Бюджетного кодекса Республики Казахстан от 4 декабря 2008 года и определяют порядок оказания платных видов деятельности по реализации товаров (работ, услуг) военным и специальными учебными заведениями Министерства внутренних дел Республики Казахстан ( далее- военное и специальные учебные заведения) расходования ими денег от реализации товаров (работ, услуг).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Военное и специальные учебные заведения предоставляют на платной основе путем заключения договора об оказании платных услуг сверх требований государственных общеобязательных стандартов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63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следующие товары ( работы, услуги):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реализация дополнительных образовательных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организация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проведение научных исследований;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разработка и (или) реализация учебно-методической литературы.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Военное и специальные учебные заведения, в зданиях на видном месте размещают информацию с указанием перечня предоставляемых видов платных услуг и прейскуранта цен на предоставляемые товары (работы,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Взаимоотношения военного и специальных учебных заведений, оказывающих услуги на платной основе, и обучающегося, его родителей и иных законных представителей, иных физических и юридических лиц регулируются договором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1994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Оплата товаров (работ, услуг) производится посредством наличных денег на основании кассовых приходных ордеров с обязательным применением контрольно-кассовых машин и безналичных расчетов путем перечисления денег на счет платных услуг военного и специальных учебных заведений.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Средства, поступающие от оказания платных видов деятельности по реализации товаров (работ, услуг) военным и специальными учебными заведениями расходуются в соответствии с планами поступлений и расходов денег от реализации товаров (работ, услуг) военного и специальных учебных заведений.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Планы поступлений и расходов денег, получаемых военным и специальными учебными заведениями от реализации товаров (работ, услуг), остающихся в их распоряжении, составляются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№ 9934).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Средства, поступающие от реализации товаров (работ, услуг) от реализации дополнительных образовательных программ, организации профессионального образования, разработки и (или) реализации учебно-методической литературы расходуются по следующим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укрепление учебно-материальной базы учреждений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приобретение учебного оборудования и инвентаря, в том числе для работы на учебно-опытном участке;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покрытие расходов по улучшению питания, бытового и культурного обслуживания обучающихся;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расширение учебно-производственных мастерских и подсобных хозяйств;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содержание столовых (заработная плата, приобретение продуктов питания, приобретение оборудования и инвентаря, капитальный ремонт и другие расходы);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текущий ремонт организаций образования, учебных корпусов и общежитий;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устройство спортивных площадок;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оздоровительные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организация учебного процесса по дополнительным учебным программам;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на мероприятия, связанные с организацией кружков и секций;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оплата труда работников, оказывающих платные образовательные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установление доплат, надбавок, премий и других выплат стимулирующего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 приобретение 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 приобретение оборудования, инвентаря (в том числе мягкого) и обмундирования;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 расходы на оплату за отопление, электроэнергию, водоснабжение и другие коммунальные расходы, приобретение предметов и материалов для текущих и хозяйственных целей, оплата услуг по обслуживанию здания, оплата транспортных услуг и прочие расходы на приобретение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16) реконструкция и капитальный ремонт зданий и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17) расходы, связанные с эксплуатацией и ремонтом двигателей;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18) затраты, связанные с производственной деятельностью учебно-вспомогательных подсобных хозяйств и учебно-опытных участков, в том числе на оплату труда работников, занятых в этой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19) командировочные расходы;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Средства, поступающие от реализации товаров, работ, услуг от проведения научных исследований расходуются по следующим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заработную плату - вознаграждение за труд членов исследовательской группы, участвующих в проведении научного исследования, включая начисление всех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научные командировки - командировки, связанные с проведением исследований;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услуги сторонних организаций - услуги научных лабораторий коллективного пользования, иных лабораторий, прочих организаций, необходимые для выполнения исследований, в том числе организационные взносы для участия в конференциях;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приобретение материалов - приобретение расходных материалов для проведения исследований;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приобретение оборудования и программного обеспечения;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научно-организационное сопровождение - расходы на публикации, патентование и приобретение аналитических материалов, а также иные услуги по сопровождению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аренду помещений;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аренду оборудования и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эксплуатационные расходы оборудования и техники, используемых для реализации исследований.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Учет поступления и расходования денег военного и специальных учебных заведений осуществляется в соответствии с приказами Министра финансов Республики Казахстан от 3 августа 2010 года </w:t>
      </w:r>
      <w:r>
        <w:rPr>
          <w:rFonts w:ascii="Times New Roman"/>
          <w:b w:val="false"/>
          <w:i w:val="false"/>
          <w:color w:val="000000"/>
          <w:sz w:val="28"/>
        </w:rPr>
        <w:t>№ 393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ведения бухгалтерского учета в государственных учреждениях" (зарегистрирован в Реестре государственной регистрации нормативных правовых актов № 6443) и от 1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468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форм и правил составления и предоставления финансовой отчетности" (зарегистрирован в Реестре государственной регистрации нормативных правовых актов № 15594).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