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d289a" w14:textId="5ed28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совместный приказ Министра сельского хозяйства Республики Казахстан от 25 декабря 2015 года № 7-1/1130 и Министра национальной экономики Республики Казахстан от 28 декабря 2015 года № 802 "Об утверждении критериев оценки степени риска и проверочных листов в области ветеринарии"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Заместителя Премьер-Министра Республики Казахстан - Министра сельского хозяйства Республики Казахстан от 13 декабря 2018 года № 508 и Министра национальной экономики Республики Казахстан от 13 декабря 2018 года № 102. Зарегистрирован в Министерстве юстиции Республики Казахстан 24 декабря 2018 года № 18012.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ПРИКАЗЫВАЕМ: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25 декабря 2015 года № 7-1/1130 и Министра национальной экономики Республики Казахстан от 28 декабря 2015 года № 802 "Об утверждении критериев оценки степени риска и проверочных листов в области ветеринарии" (зарегистрирован в Реестре государственной регистрации нормативных правовых актов № 12636, опубликован 11 марта 2016 года в информационно-правовой системе "Әділет")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критерии оценки степени риска в области ветеринарии,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проверочные листы в области ветеринарии в отношении: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субъектов, осуществляющих деятельность по выращиванию крупного рогатого скота (от 1000 и более условных голов)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субъектов, осуществляющих деятельность по выращиванию мелкого рогатого скота (от 1000 и более условных голов)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субъектов, осуществляющих деятельность по выращиванию птиц (от 1000 и более условных голов)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субъектов, осуществляющих деятельность по выращиванию свиней (от 1000 и более условных голов)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субъектов, осуществляющих деятельность по выращиванию сельскохозяйственных животных (менее 1000 условных голов)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субъектов, осуществляющих заготовку и переработку рыбы и рыбной продукции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лабораториям ветеринарно-санитарной экспертизы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субъектов, осуществляющих переработку мяса, продукции и сырья животного происхождения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субъектов, осуществляющих убой животных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субъектов, осуществляющих деятельность по производству кормов и кормовых добавок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государственных ветеринарных организаций, созданных местными исполнительными органами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подразделений местных исполнительных органов областей, городов республиканского значения, столицы, районов, городов областного значения, осуществляющие деятельность в области ветеринарии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субъектов, осуществляющих переработку молока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субъектов, осуществляющих деятельность по производству и реализации препаратов ветеринарного назначения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субъектов, осуществляющих деятельность по производству меда и продуктов пчеловодства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субъектов, осуществляющих ветеринарную лечебно-профилактическую деятельность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субъектов, осуществляющих хранение продукции и сырья животного происхождения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субъектов, осуществляющих деятельность по содержанию и разведению животных в научных целях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субъектов, осуществляющих деятельность по хранению и реализации кормов и кормовых добавок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зоопарков, зоомагазинов и цирков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субъектов, осуществляющих деятельность по проведению дезинфекции, дезинсекции, дератизации, дегельминтизации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приказу.";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приложениями 3, 4, 5, 6, 7, 8, 9, 10, 11, 12, 13, 14, 15, 16, 17, 18, 19, 20, 21 и 22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ветеринарной, фитосанитарной и пищевой безопасности Министерства сельского хозяйства Республики Казахстан в установленном законодательством порядке обеспечить: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приказа в Министерстве юстиции Республики Казахстан;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совменстного приказа направление его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совместного приказа направление его копии на официальное опубликование в периодические печатные издания;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совместного приказа на интернет-ресурсе Министерства сельского хозяйства Республики Казахстан после его официального опубликования;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совместного приказа представление в Департамент юридической службы Министерства сельского хозяйства Республики Казахстан сведений об исполнении мероприятий, предусмотренных подпунктами 1), 2), 3) и 4) настоящего пункта.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совместного приказа возложить на курирующего вице-министра сельского хозяйства Республики Казахстан.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совместный приказ вводится в действие по истечении десяти календарных дней после дня его первого официального опубликования.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55"/>
        <w:gridCol w:w="6645"/>
      </w:tblGrid>
      <w:tr>
        <w:trPr>
          <w:trHeight w:val="30" w:hRule="atLeast"/>
        </w:trPr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– 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 У. Шукеев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_______________Т. Сулейменов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Комитет по правовой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статистике и специальным учетам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Генеральной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прокуратуры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Казахстан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Заместителя Премьер –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2018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2018 года № 102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7-1/1130 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2015 года № 802</w:t>
            </w:r>
          </w:p>
        </w:tc>
      </w:tr>
    </w:tbl>
    <w:bookmarkStart w:name="z65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оценки степени риска в области ветеринарии</w:t>
      </w:r>
    </w:p>
    <w:bookmarkEnd w:id="36"/>
    <w:bookmarkStart w:name="z66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7"/>
    <w:bookmarkStart w:name="z6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критерии оценки степени риска в области ветеринарии (далее – Критерии)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141 Предпринимательского кодекса Республики Казахстан от 29 октября 2015 года и Правилами формирования государственными органами системы оценки рисков и формы проверочных листов,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31 июля 2018 года № 3 "Об утверждении Правил формирования государственными органами системы оценки рисков и формы проверочных листов" (зарегистрирован в Реестре государственной регистрации нормативных правовых актов за № 17371), для отнесения субъектов (объектов) контроля и надзора к степеням риска и отбора субъектов (объектов) контроля и надзора при проведении профилактического контроля с посещением субъекта (объекта) контроля и надзора.</w:t>
      </w:r>
    </w:p>
    <w:bookmarkEnd w:id="38"/>
    <w:bookmarkStart w:name="z6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Критерии формируются посредством объективных и субъективных критериев.</w:t>
      </w:r>
    </w:p>
    <w:bookmarkEnd w:id="39"/>
    <w:bookmarkStart w:name="z6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настоящих Критериях используются следующие понятия:</w:t>
      </w:r>
    </w:p>
    <w:bookmarkEnd w:id="40"/>
    <w:bookmarkStart w:name="z7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субъекты (объекты) контроля и надзора – административно-территориальные государственные ветеринарные организации, физические и юридические лица, использующие объекты, подлежащие государственному ветеринарно-санитарному контролю и надзору, в том числе осуществляющие деятельность, связанную с производством, заготовкой (убоем), хранением, использованием, переработкой и реализацией животных, продукции и сырья животного происхождения, ветеринарных препаратов, кормов и кормовых добавок;</w:t>
      </w:r>
    </w:p>
    <w:bookmarkEnd w:id="41"/>
    <w:bookmarkStart w:name="z7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незначительное нарушение – нарушение требований, установленных законодательством Республики Казахстан в области ветеринарии к размещению, комплектованию, перемещению животных, продукции и сырья животного происхождения на объектах производства, осуществляющих выращивание животных, заготовку (убой), хранение, переработку и реализацию животных, продукции и сырья животного происхождения, а также нарушении не отнесенных к грубым и значительным нарушениям;</w:t>
      </w:r>
    </w:p>
    <w:bookmarkEnd w:id="42"/>
    <w:bookmarkStart w:name="z7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продукция, подлежащая государственному ветеринарно-санитарному контролю и надзору – продукция и сырье животного происхождения, не используемые без соответствующей обработки в пищу, а также корма и кормовые добавки;</w:t>
      </w:r>
    </w:p>
    <w:bookmarkEnd w:id="43"/>
    <w:bookmarkStart w:name="z7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значительное нарушение – нарушение требований, установленных законодательством Республики Казахстан в области ветеринарии к наличию помещений на объектах производства, осуществляющих выращивание животных, заготовку (убой), хранение, переработку и реализацию животных, продукции и сырья животного происхождения, а также в организациях по хранению и реализации ветеринарных препаратов, кормов и кормовых добавок; поступлению (приему), производству (изготовлению), хранению, реализации, утилизации, уничтожению объектов государственного ветеринарно-санитарного контроля и надзора; проведению ветеринарных мероприятий; выполнению функции в области ветеринарии; нарушению сроков и полноты предоставления ветеринарного учета и отчетности, учета ветеринарных документов;</w:t>
      </w:r>
    </w:p>
    <w:bookmarkEnd w:id="44"/>
    <w:bookmarkStart w:name="z7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риск – вероятность возникновения вспышки особо опасных инфекционных или инвазионных болезней животных, а также болезней связанных с неудовлетворительными условиями содержания и кормления животных, способных нанести вред здоровью животных и человека и влекущие масштабные последствия с биологической и экономической точки зрения;</w:t>
      </w:r>
    </w:p>
    <w:bookmarkEnd w:id="45"/>
    <w:bookmarkStart w:name="z7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объективные критерии оценки степени риска (далее – объективные критерии) – критерии оценки степени риска, используемые для отбора субъектов (объектов) контроля и надзора в зависимости от степени риска в определенной сфере деятельности и не зависящие непосредственно от отдельного субъекта (объекта) контроля и надзора;</w:t>
      </w:r>
    </w:p>
    <w:bookmarkEnd w:id="46"/>
    <w:bookmarkStart w:name="z7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субъективные критерии оценки степени риска (далее – субъективные критерии) – критерии оценки степени риска, используемые для отбора субъектов (объектов) контроля и надзора в зависимости от результатов деятельности конкретного субъекта (объекта) контроля и надзора;</w:t>
      </w:r>
    </w:p>
    <w:bookmarkEnd w:id="47"/>
    <w:bookmarkStart w:name="z7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критерии оценки степени риска – совокупность количественных и качественных показателей, связанных с непосредственной деятельностью субъекта (объекта) контроля и надзора, особенностями отраслевого развития и факторами, влияющими на это развитие, позволяющих отнести субъектов контроля и надзора к различным степеням риска;</w:t>
      </w:r>
    </w:p>
    <w:bookmarkEnd w:id="48"/>
    <w:bookmarkStart w:name="z7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грубое нарушение – нарушение требований, установленных законодательством Республики Казахстан в области ветеринарии, влекущие административную ответственность, предусмотренную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июля 2014 года "Об административных правонарушениях", не соблюдение требований по обеспечению ветеринарно-санитарной безопасности, влекущие отравление людей и животных, а также не соблюдение требований к материально-техническому оснащению, отбору проб, не ведение ветеринарного учета и отчетности, не проведение идентификации сельскохозяйственных животных, наличие жалоб и обращений, а также нарушение требований Евразийского экономического союза в области ветеринарии.</w:t>
      </w:r>
    </w:p>
    <w:bookmarkEnd w:id="49"/>
    <w:bookmarkStart w:name="z79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Объективные критерии</w:t>
      </w:r>
    </w:p>
    <w:bookmarkEnd w:id="50"/>
    <w:bookmarkStart w:name="z8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Объективные критерии разработаны в целях распределения субъектов (объектов) контроля и надзора по степеням риска (высокая и не отнесенная к высокой).</w:t>
      </w:r>
    </w:p>
    <w:bookmarkEnd w:id="51"/>
    <w:bookmarkStart w:name="z8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 высокой степени риска относятся следующие субъекты:</w:t>
      </w:r>
    </w:p>
    <w:bookmarkEnd w:id="52"/>
    <w:bookmarkStart w:name="z8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осуществляющие деятельность по выращиванию крупного рогатого скота (от 1000 и более условных голов);</w:t>
      </w:r>
    </w:p>
    <w:bookmarkEnd w:id="53"/>
    <w:bookmarkStart w:name="z8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осуществляющие деятельность по выращиванию мелкого рогатого скота (от 1000 и более условных голов);</w:t>
      </w:r>
    </w:p>
    <w:bookmarkEnd w:id="54"/>
    <w:bookmarkStart w:name="z8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осуществляющие деятельность по выращиванию птиц (от 1000 и более условных голов);</w:t>
      </w:r>
    </w:p>
    <w:bookmarkEnd w:id="55"/>
    <w:bookmarkStart w:name="z8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осуществляющие деятельность по выращиванию свиней (от 1000 и более условных голов);</w:t>
      </w:r>
    </w:p>
    <w:bookmarkEnd w:id="56"/>
    <w:bookmarkStart w:name="z8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осуществляющие деятельность по выращиванию сельскохозяйственных животных (менее 1000 условных голов);</w:t>
      </w:r>
    </w:p>
    <w:bookmarkEnd w:id="57"/>
    <w:bookmarkStart w:name="z8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6) осуществляющие заготовку и переработку рыбы и рыбной продукции;</w:t>
      </w:r>
    </w:p>
    <w:bookmarkEnd w:id="58"/>
    <w:bookmarkStart w:name="z8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лаборатории ветеринарно-санитарной экспертизы;</w:t>
      </w:r>
    </w:p>
    <w:bookmarkEnd w:id="59"/>
    <w:bookmarkStart w:name="z8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осуществляющие переработку мяса, продукции и сырья животного происхождения;</w:t>
      </w:r>
    </w:p>
    <w:bookmarkEnd w:id="60"/>
    <w:bookmarkStart w:name="z9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осуществляющие убой животных;</w:t>
      </w:r>
    </w:p>
    <w:bookmarkEnd w:id="61"/>
    <w:bookmarkStart w:name="z9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осуществляющие деятельность по производству кормов и кормовых добавок; </w:t>
      </w:r>
    </w:p>
    <w:bookmarkEnd w:id="62"/>
    <w:bookmarkStart w:name="z9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государственные ветеринарные организации, созданные местными исполнительными органами;</w:t>
      </w:r>
    </w:p>
    <w:bookmarkEnd w:id="63"/>
    <w:bookmarkStart w:name="z9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подразделения местных исполнительных органов областей, городов республиканского значения, столицы, районов, городов областного значения, осуществляющие деятельность в области ветеринарии;</w:t>
      </w:r>
    </w:p>
    <w:bookmarkEnd w:id="64"/>
    <w:bookmarkStart w:name="z9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осуществляющие переработку молока;</w:t>
      </w:r>
    </w:p>
    <w:bookmarkEnd w:id="65"/>
    <w:bookmarkStart w:name="z9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осуществляющие деятельность по производству и реализации препаратов ветеринарного назначения;</w:t>
      </w:r>
    </w:p>
    <w:bookmarkEnd w:id="66"/>
    <w:bookmarkStart w:name="z9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осуществляющие деятельность по производству меда и продуктов пчеловодства. </w:t>
      </w:r>
    </w:p>
    <w:bookmarkEnd w:id="67"/>
    <w:bookmarkStart w:name="z9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 не отнесенной к высокой степени риска относятся следующие субъекты:</w:t>
      </w:r>
    </w:p>
    <w:bookmarkEnd w:id="68"/>
    <w:bookmarkStart w:name="z9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осуществляющие хранение продукции и сырья животного происхождения;</w:t>
      </w:r>
    </w:p>
    <w:bookmarkEnd w:id="69"/>
    <w:bookmarkStart w:name="z9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осуществляющие деятельность по хранению и реализации кормов и кормовых добавок;</w:t>
      </w:r>
    </w:p>
    <w:bookmarkEnd w:id="70"/>
    <w:bookmarkStart w:name="z10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осуществляющие ветеринарную лечебно-профилактическую деятельность;</w:t>
      </w:r>
    </w:p>
    <w:bookmarkEnd w:id="71"/>
    <w:bookmarkStart w:name="z10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осуществляющие деятельность по содержанию и разведению животных в научных целях;</w:t>
      </w:r>
    </w:p>
    <w:bookmarkEnd w:id="72"/>
    <w:bookmarkStart w:name="z10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зоопарки, цирки и зоомагазины;</w:t>
      </w:r>
    </w:p>
    <w:bookmarkEnd w:id="73"/>
    <w:bookmarkStart w:name="z10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осуществляющие деятельность по проведению дезинфекции, дезинсекции, дератизации и дегельминтизации.</w:t>
      </w:r>
    </w:p>
    <w:bookmarkEnd w:id="74"/>
    <w:bookmarkStart w:name="z10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отношении субъектов (объектов) контроля и надзора, отнесенных к высокой степени риска проводятся профилактический контроль и надзор с посещением субъекта (объекта) контроля и надзора, а также внеплановые проверки и профилактически контроль и надзор без посещения субъекта (объекта) контроля и надзора.</w:t>
      </w:r>
    </w:p>
    <w:bookmarkEnd w:id="75"/>
    <w:bookmarkStart w:name="z10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субъектов (объектов) контроля и надзора, не отнесенные к высокой степени риска проводится профилактический контроль без посещения субъекта (объекта) контроля и надзора и внеплановые проверки.</w:t>
      </w:r>
    </w:p>
    <w:bookmarkEnd w:id="76"/>
    <w:bookmarkStart w:name="z106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Субъективные критерии</w:t>
      </w:r>
    </w:p>
    <w:bookmarkEnd w:id="77"/>
    <w:bookmarkStart w:name="z10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отношении субъектов (объектов) контроля и надзора, отнесенных по объективным критериям к высокой степени риска, применяются субъективные критерии.</w:t>
      </w:r>
    </w:p>
    <w:bookmarkEnd w:id="78"/>
    <w:bookmarkStart w:name="z10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субъективных критериев осуществляется с применением следующих этапов:</w:t>
      </w:r>
    </w:p>
    <w:bookmarkEnd w:id="79"/>
    <w:bookmarkStart w:name="z10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формирование базы данных и сбор информации;</w:t>
      </w:r>
    </w:p>
    <w:bookmarkEnd w:id="80"/>
    <w:bookmarkStart w:name="z11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анализ информации и оценка рисков.</w:t>
      </w:r>
    </w:p>
    <w:bookmarkEnd w:id="81"/>
    <w:bookmarkStart w:name="z11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Для оценки степени риска по субъективным критериям используются следующие источники информации:</w:t>
      </w:r>
    </w:p>
    <w:bookmarkEnd w:id="82"/>
    <w:bookmarkStart w:name="z11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результаты мониторинга отчетности и сведений, представляемых субъектом контроля и надзора, в том числе посредством автоматизированных информационных систем, проводимого территориальными подразделениями ведомства уполномоченного органа в области ветеринарии, а также подразделениями местных исполнительных органов областей, городов республиканского значения, столицы, районов, городов областного значения, осуществляющие деятельность в области ветеринарии;</w:t>
      </w:r>
    </w:p>
    <w:bookmarkEnd w:id="83"/>
    <w:bookmarkStart w:name="z11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результаты предыдущих проверок и профилактического контроля с посещением субъектов (объектов) контроля и надзора. При этом степень тяжести нарушений (грубое, значительное, незначительное) устанавливается в случае несоблюдения требований законодательства, отраженных в проверочных листах;</w:t>
      </w:r>
    </w:p>
    <w:bookmarkEnd w:id="84"/>
    <w:bookmarkStart w:name="z11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неблагополучных происшествий, возникших по вине субъекта контроля и надзора (возникновение случаев инфекционных, паразитарных заболеваний животных, внезапный и массовый падеж животных);</w:t>
      </w:r>
    </w:p>
    <w:bookmarkEnd w:id="85"/>
    <w:bookmarkStart w:name="z11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наличие и количество подтвержденных жалоб и обращений;</w:t>
      </w:r>
    </w:p>
    <w:bookmarkEnd w:id="86"/>
    <w:bookmarkStart w:name="z11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результаты профилактического контроля и надзора без посещения субъектов (объектов) контроля и надзора;</w:t>
      </w:r>
    </w:p>
    <w:bookmarkEnd w:id="87"/>
    <w:bookmarkStart w:name="z11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анализ сведений средств массовой информации;</w:t>
      </w:r>
    </w:p>
    <w:bookmarkEnd w:id="88"/>
    <w:bookmarkStart w:name="z11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результаты анализа сведений, представляемых государственными органами, государственными учреждениями и организациями.</w:t>
      </w:r>
    </w:p>
    <w:bookmarkEnd w:id="89"/>
    <w:bookmarkStart w:name="z11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основании источников информации, указанных в пункте 9 настоящих Критериев определяются субъективные критерии в области ветеринарии в отношении:</w:t>
      </w:r>
    </w:p>
    <w:bookmarkEnd w:id="90"/>
    <w:bookmarkStart w:name="z12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субъектов, осуществляющих деятельность по выращиванию крупного рогатого скота (от 1000 и более условных голов) согласно приложению 1, к настоящим Критериям;</w:t>
      </w:r>
    </w:p>
    <w:bookmarkEnd w:id="91"/>
    <w:bookmarkStart w:name="z12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субъектов, осуществляющих деятельность по выращиванию мелкого рогатого скота (от 1000 и более условных голов) согласно приложению 2, к настоящим Критериям;</w:t>
      </w:r>
    </w:p>
    <w:bookmarkEnd w:id="92"/>
    <w:bookmarkStart w:name="z12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субектов, осуществляющих деятельность по выращиванию птиц (от 1000 и более условных голов) согласно приложению 3, к настоящим Критериям;</w:t>
      </w:r>
    </w:p>
    <w:bookmarkEnd w:id="93"/>
    <w:bookmarkStart w:name="z12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субъектов, осуществляющих деятельность по выращиванию свиней (от 1000 и более условных голов) согласно приложению 4, к настоящим Критериям;</w:t>
      </w:r>
    </w:p>
    <w:bookmarkEnd w:id="94"/>
    <w:bookmarkStart w:name="z12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субъектов, осуществляющие деятельность по выращиванию сельскохозяйственных животных (менее 1000 условных голов) согласно приложению 5, к настоящим Критериям;</w:t>
      </w:r>
    </w:p>
    <w:bookmarkEnd w:id="95"/>
    <w:bookmarkStart w:name="z12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субъектов, осуществляющих заготовку и переработку рыбы и рыбной продукции согласно приложению 6, к настоящим Критериям;</w:t>
      </w:r>
    </w:p>
    <w:bookmarkEnd w:id="96"/>
    <w:bookmarkStart w:name="z12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лаборатории ветеринарно-санитарной экспертизы согласно приложению 7, к настоящим Критериям;</w:t>
      </w:r>
    </w:p>
    <w:bookmarkEnd w:id="97"/>
    <w:bookmarkStart w:name="z12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субъектов, осуществляющих переработку мяса, продукции и сырья животного происхождения согласно приложению 8, к настоящим Критериям;</w:t>
      </w:r>
    </w:p>
    <w:bookmarkEnd w:id="98"/>
    <w:bookmarkStart w:name="z12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субъектов, осуществляющих убой животных согласно приложению 9, к настоящим Критериям;</w:t>
      </w:r>
    </w:p>
    <w:bookmarkEnd w:id="99"/>
    <w:bookmarkStart w:name="z12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субъектов, осуществляющие деятельность по производству кормов и кормовых добавок согласно приложению 10, к настоящим Критериям; </w:t>
      </w:r>
    </w:p>
    <w:bookmarkEnd w:id="100"/>
    <w:bookmarkStart w:name="z13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ветеринарные организации, созданные местными исполнительными органами согласно приложению 11, к настоящим Критериям;</w:t>
      </w:r>
    </w:p>
    <w:bookmarkEnd w:id="101"/>
    <w:bookmarkStart w:name="z13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подразделений местных исполнительных органов областей, городов республиканского значения, столицы, районов, городов областного значения, осуществляющие деятельность в области ветеринарии согласно приложению 12, к настоящим Критериям;</w:t>
      </w:r>
    </w:p>
    <w:bookmarkEnd w:id="102"/>
    <w:bookmarkStart w:name="z13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субъектов, осуществляющих переработку молока согласно приложению 13, к настоящим Критериям;</w:t>
      </w:r>
    </w:p>
    <w:bookmarkEnd w:id="103"/>
    <w:bookmarkStart w:name="z13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субъектов, осуществляющих деятельность по производству и реализации препаратов ветеринарного назначения согласно приложению 14, к настоящим Критериям;</w:t>
      </w:r>
    </w:p>
    <w:bookmarkEnd w:id="104"/>
    <w:bookmarkStart w:name="z13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субъектов, осуществляющих деятельность по производству меда и продуктов пчеловодства согласно приложению 15, к настоящим Критериям по которым присваиваются показатели степени риска.</w:t>
      </w:r>
    </w:p>
    <w:bookmarkEnd w:id="105"/>
    <w:bookmarkStart w:name="z13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отнесения субъекта контроля и надзора к степени риска применяется следующий порядок расчета показателя степени риска.</w:t>
      </w:r>
    </w:p>
    <w:bookmarkEnd w:id="106"/>
    <w:bookmarkStart w:name="z13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одного грубого нарушения, субъекту контроля приравнивается показатель степени риска 100 и в отношении него проводится профилактический контроль и надзор с посещением субъекта (объекта) контроля и надзора.</w:t>
      </w:r>
    </w:p>
    <w:bookmarkEnd w:id="107"/>
    <w:bookmarkStart w:name="z13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случае, если грубых нарушений требований не выявлено, то для определения показателя степени риска рассчитывается суммарный показатель по нарушениям требований значительной и незначительной степени. </w:t>
      </w:r>
    </w:p>
    <w:bookmarkEnd w:id="108"/>
    <w:bookmarkStart w:name="z13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определении показателя значительных нарушений применяется коэффициент 0,7 и данный показатель рассчитывается по следующей формуле:</w:t>
      </w:r>
    </w:p>
    <w:bookmarkEnd w:id="109"/>
    <w:bookmarkStart w:name="z13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з</w:t>
      </w:r>
      <w:r>
        <w:rPr>
          <w:rFonts w:ascii="Times New Roman"/>
          <w:b w:val="false"/>
          <w:i w:val="false"/>
          <w:color w:val="000000"/>
          <w:sz w:val="28"/>
        </w:rPr>
        <w:t xml:space="preserve"> = (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х 100/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) х 0,7</w:t>
      </w:r>
    </w:p>
    <w:bookmarkEnd w:id="110"/>
    <w:bookmarkStart w:name="z14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11"/>
    <w:bookmarkStart w:name="z14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з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показатель значительных нарушений;</w:t>
      </w:r>
    </w:p>
    <w:bookmarkEnd w:id="112"/>
    <w:bookmarkStart w:name="z14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общее количество значительных нарушений;</w:t>
      </w:r>
    </w:p>
    <w:bookmarkEnd w:id="113"/>
    <w:bookmarkStart w:name="z14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- количество выявленных значительных нарушений;</w:t>
      </w:r>
    </w:p>
    <w:bookmarkEnd w:id="114"/>
    <w:bookmarkStart w:name="z14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определении показателя незначительных нарушений применяется коэффициент 0,3 и данный показатель рассчитывается по следующей формуле:</w:t>
      </w:r>
    </w:p>
    <w:bookmarkEnd w:id="115"/>
    <w:bookmarkStart w:name="z14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н</w:t>
      </w:r>
      <w:r>
        <w:rPr>
          <w:rFonts w:ascii="Times New Roman"/>
          <w:b w:val="false"/>
          <w:i w:val="false"/>
          <w:color w:val="000000"/>
          <w:sz w:val="28"/>
        </w:rPr>
        <w:t xml:space="preserve"> = (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х 100/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) х 0,3</w:t>
      </w:r>
    </w:p>
    <w:bookmarkEnd w:id="116"/>
    <w:bookmarkStart w:name="z14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17"/>
    <w:bookmarkStart w:name="z14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н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показатель незначительных нарушений;</w:t>
      </w:r>
    </w:p>
    <w:bookmarkEnd w:id="118"/>
    <w:bookmarkStart w:name="z14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общее количество незначительных нарушений;</w:t>
      </w:r>
    </w:p>
    <w:bookmarkEnd w:id="119"/>
    <w:bookmarkStart w:name="z14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- количество выявленных незначительных нарушений;</w:t>
      </w:r>
    </w:p>
    <w:bookmarkEnd w:id="120"/>
    <w:bookmarkStart w:name="z15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Общий показатель степени риска (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sz w:val="28"/>
        </w:rPr>
        <w:t>Р) рассчитывается по шкале от 0 до 100 и определяется путем суммирования показателей значительных и незначительных нарушений по следующей формуле:</w:t>
      </w:r>
    </w:p>
    <w:bookmarkEnd w:id="121"/>
    <w:bookmarkStart w:name="z15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sz w:val="28"/>
        </w:rPr>
        <w:t xml:space="preserve">Р = 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з</w:t>
      </w:r>
      <w:r>
        <w:rPr>
          <w:rFonts w:ascii="Times New Roman"/>
          <w:b w:val="false"/>
          <w:i w:val="false"/>
          <w:color w:val="000000"/>
          <w:sz w:val="28"/>
        </w:rPr>
        <w:t xml:space="preserve"> + 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н</w:t>
      </w:r>
    </w:p>
    <w:bookmarkEnd w:id="122"/>
    <w:bookmarkStart w:name="z15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23"/>
    <w:bookmarkStart w:name="z15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sz w:val="28"/>
        </w:rPr>
        <w:t>Р - общий показатель степени риска;</w:t>
      </w:r>
    </w:p>
    <w:bookmarkEnd w:id="124"/>
    <w:bookmarkStart w:name="z15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з</w:t>
      </w:r>
      <w:r>
        <w:rPr>
          <w:rFonts w:ascii="Times New Roman"/>
          <w:b w:val="false"/>
          <w:i w:val="false"/>
          <w:color w:val="000000"/>
          <w:sz w:val="28"/>
        </w:rPr>
        <w:t xml:space="preserve"> - показатель значительных нарушений;</w:t>
      </w:r>
    </w:p>
    <w:bookmarkEnd w:id="125"/>
    <w:bookmarkStart w:name="z15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н</w:t>
      </w:r>
      <w:r>
        <w:rPr>
          <w:rFonts w:ascii="Times New Roman"/>
          <w:b w:val="false"/>
          <w:i w:val="false"/>
          <w:color w:val="000000"/>
          <w:sz w:val="28"/>
        </w:rPr>
        <w:t xml:space="preserve"> - показатель незначительных нарушений.</w:t>
      </w:r>
    </w:p>
    <w:bookmarkEnd w:id="126"/>
    <w:bookmarkStart w:name="z15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 общему показателю степени риска субъект контроля и надзора относится:</w:t>
      </w:r>
    </w:p>
    <w:bookmarkEnd w:id="127"/>
    <w:bookmarkStart w:name="z15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 высокой степени риска – при показателе степени риска от 61 до 100 и отношении него проводится профилактический контроль с посещением субъекта (объекта) контроля и надзора;</w:t>
      </w:r>
    </w:p>
    <w:bookmarkEnd w:id="128"/>
    <w:bookmarkStart w:name="z15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отнесенные к высокой степени риска – при показателе степени риска от 0 до 60 и в отношении него не проводится профилактический контроль с посещением субъекта (объекта) контроля и надзора.</w:t>
      </w:r>
    </w:p>
    <w:bookmarkEnd w:id="129"/>
    <w:bookmarkStart w:name="z15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При анализе и оценке степени риска не применяются данные субъективных критериев, ранее учтенных и использованных в отношении конкретного субъекта (объекта) контроля и надзора. </w:t>
      </w:r>
    </w:p>
    <w:bookmarkEnd w:id="130"/>
    <w:bookmarkStart w:name="z16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Кратность проведения профилактического контроля и надзора с посещением субъекта (объекта) контроля и надзора определяется по результатам проводимого анализа и оценки получаемых сведений по субъективным критериям и не может быть чаще одного раза в год.</w:t>
      </w:r>
    </w:p>
    <w:bookmarkEnd w:id="131"/>
    <w:bookmarkStart w:name="z16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Профилактический контроль и надзор с посещением субъекта (объекта) контроля и надзора проводятся на основании полугодовых списков проведения профилактического контроля с посещением субъекта (объекта) контроля и надзора, формируемых на полугодие по результатам проводимого анализа и оценки степени риска, утвержденных первым руководителем регулирующего государственного органа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141 Кодекса.</w:t>
      </w:r>
    </w:p>
    <w:bookmarkEnd w:id="132"/>
    <w:bookmarkStart w:name="z16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Списки профилактического контроля и надзора с посещением субъекта (объекта) контроля и надзора составляются с учетом приоритетности субъекта контроля и надзора с наибольшим показателем степени риска по субъективным критериям.</w:t>
      </w:r>
    </w:p>
    <w:bookmarkEnd w:id="1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 степени риска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ветеринарии</w:t>
            </w:r>
          </w:p>
        </w:tc>
      </w:tr>
    </w:tbl>
    <w:bookmarkStart w:name="z166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Субъективные критерии в области ветеринарии в отношении субъектов, осуществляющих деятельность по</w:t>
      </w:r>
      <w:r>
        <w:br/>
      </w:r>
      <w:r>
        <w:rPr>
          <w:rFonts w:ascii="Times New Roman"/>
          <w:b/>
          <w:i w:val="false"/>
          <w:color w:val="000000"/>
        </w:rPr>
        <w:t>выращиванию крупного рогатого скота (от 1000 и более условных голов)</w:t>
      </w:r>
    </w:p>
    <w:bookmarkEnd w:id="1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5"/>
        <w:gridCol w:w="10745"/>
        <w:gridCol w:w="550"/>
      </w:tblGrid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нарушения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нарушения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мониторинга сведений, представляемых субъектом контроля и надзора, в том числе посредством автоматизированных информационных систем, проводимого территориальными подразделениями ведомства уполномоченного органа в области ветеринарии, а также подразделениями местных исполнительных органов областей, городов республиканского значения, столицы, районов, городов областного значения, осуществляющие деятельность в области ветеринарии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0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предоставление в течении десяти календарных дней в ветеринарную организацию ветеринарными врачами сельскохозяйственных формирований, крестьянских, фермерских хозяйств ведомости о проведении идентификации сельскохозяйственных животных (учитывается при наличии ветеринарного врача)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0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не соответствующей информации, представленной в ведомости о проведении идентификации сельскохозяйственных животных представленной ветеринарными врачами сельскохозяйственных формирований, крестьянских, фермерских хозяйств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0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сведений об отсутствии ветеринарных сопроводительных документов (ветеринарный сертификат, ветеринарная справка)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предыдущих проверок и профилактического контроля и надзора с посещением субъектов (объектов) контроля и надзора (степень тяжести устанавливается при несоблюдении нижеперечисленных требований)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0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территории объекта производства ограждения исключающий доступ посторонних лиц и животных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0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всех въездах (выездах) на территорию (с территории) объекта производства для обеззараживания ходовой части автотранспорта дезинфекционных барьеров (далее – дезбарьер), оборудованного навесом, закрытым стенками с боковых сторон. Дезбарьеры содержатся в рабочем состоянии круглогодично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0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актов по проведению дезинфекции стойла для взрослых животных и каждый раз после выбраковки животных, перед постановкой новых животных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0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журналов для записи ветеринарно-профилактических мероприятий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0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разделения территории объекта производства на зоны: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(зона А) - помещение для содержания основного стада и производства продукции, родильное отделение, профилакторий для новорожденного молодняка, помещение для содержания молодняка, ремонтного стада, пункт искусственного осеменения животных (за исключением птицефабрик), изолятор и карантинное отделение (загон с трапом, раскол для ветеринарной обработки животных), кормоцех по заготовке кормовых смесей;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(зона Б) - ветеринарно-санитарный блок с санитарным пропускником для обслуживающего персонала;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(зона В) - административно-хозяйственная;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(зона Г) хранения кормов;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(зона Д) - обособленного места для хранения навоза</w:t>
            </w:r>
          </w:p>
          <w:bookmarkEnd w:id="135"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0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составе животноводческих помещений для содержания животных: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здания для содержания животных (молодняка и взрослого поголовья);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загоны для организации прогулки животных, имеющие навесы, кормушки, поилки, расколы, трап и весы;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площадка для хранения навоза и навозной жижи, огороженной и оканавленной по периметру, с одним въездом и выездом</w:t>
            </w:r>
          </w:p>
          <w:bookmarkEnd w:id="136"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0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тамбура между карантинным отделением и изолятором при их размещении в едином блоке, в котором устанавливаются шкафы для специальной одежды рабочих, умывальник, емкости с дезинфекционными растворами, дезинфекционный коврик для дезинфекции обуви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0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 и открытые загоны для содержания животных подлежат очистке от навоза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0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карантинного здания, совмещенного с помещениями одного периода выращивания молодняка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0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актов о проведение дератизации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0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своевременной вакцинации против бешенства и диагностики, а также по плану не менее 4-х раз в год дегельминтизации собак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0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навозохранилища за пределами ограждения территории комплекса на расстоянии не менее 60 метров (далее – м) от производственных зданий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0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окнах, дверях, вентиляционных отверстиях каждого животноводческого помещения (базы), кормоприготовительного цеха, склада для кормов, зернохранилища и других объектах рамы с сеткой во избежание залета дикой птицы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0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изолированных секциях и помещениях системы вентиляции, обеспечивающей оптимальный воздухообмен и равномерное распределение свежего воздуха по всей зоне размещения животных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0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специальных транспортных средств для перевозки больных животных из производственных помещений в убойный пункт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0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изолятора, огороженного сплошным забором высотой не менее 2 м с цоколем, и устройством выхода в собственный внутренний двор, при отсутствии общехозяйственного изолятора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0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идентификации сельскохозяйственных животных и извещение подразделений местных исполнительных органов, осуществляющих деятельность в области ветеринарии, государственных ветеринарных организаций, созданных местными исполнительными органами, органов государственного ветеринарно-санитарного контроля и надзора о вновь приобретенном (приобретенных) животном (животных), полученном приплоде, его (их) убое и реализации, случаях падежа, одновременного заболевания нескольких животных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0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своевременной вакцинацией и диагностикой своих животных для обеспечения ветеринарно-санитарной безопасности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0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ветеринарных сертификатов или ветеринарных справок на каждую партию животных, поступивших в хозяйство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0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акта эпизоотологического обследования (противоэпизоотических и профилактических мероприятий в период карантинирования) при поступлении животных на объект производства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0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системы диспансеризации поголовья при поступлении и каждом технологическом переводе из одной возрастной группы в другую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неблагополучных происшествий, возникших по вине субъекта контроля и надзора (возникновение случаев инфекционных, паразитарных заболеваний животных, внезапный и массовый падеж животных)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10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подтвержденных фактов падежа сельскохозяйственных животных, заболевании животных, повлекших распространение инфекционных, паразитарных и энзоотических болезней животных, а также заболевание, отравление животных, вследствие несоблюдения ветеринарных (ветеринарно-санитарных) требований, правил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количество подтвержденных жалоб и обращений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10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одной и более подтвержденной жалобы и (или) обращения по фактам несоблюдения ветеринарно-санитарных требований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профилактического контроля и надзора без посещения субъекта (объекта) контроля и надзора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10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представление информации по исполнению рекомендации, выданной в рамках проведенного профилактического контроля и надзора без посещения субъектов (объектов) контроля и надзора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анализа сведение средств массовой информации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10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подтвержденных сведений в средствах массовой информации о заболевании животных инфекционными, паразитарными и энзоотическим болезнями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анализа сведений, представляемых государственными органами, государственными учреждениями и организациями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10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подтвержденной официальной информации об установленных фактах применения субъектом контроля и надзора незарегистрированных на территории Республики Казахстан и государствах – членах Евразийского экономического союза ветеринарных препаратов и кормовых добавок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10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подтвержденных сведений о несоблюдении зоогигиенических и ветеринарных (ветеринарно-санитарных) требований и правил при содержании, разведении, использовании, а также при транспортировке (перемещении) сельскохозяйственных животных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 степени риска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ветеринарии</w:t>
            </w:r>
          </w:p>
        </w:tc>
      </w:tr>
    </w:tbl>
    <w:bookmarkStart w:name="z178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Субъективные критерии в области ветеринарии в отношении субъектов, осуществляющих деятельность по</w:t>
      </w:r>
      <w:r>
        <w:br/>
      </w:r>
      <w:r>
        <w:rPr>
          <w:rFonts w:ascii="Times New Roman"/>
          <w:b/>
          <w:i w:val="false"/>
          <w:color w:val="000000"/>
        </w:rPr>
        <w:t>выращиванию мелкого рогатого скота (от 1000 и более условных голов)</w:t>
      </w:r>
    </w:p>
    <w:bookmarkEnd w:id="1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5"/>
        <w:gridCol w:w="10745"/>
        <w:gridCol w:w="550"/>
      </w:tblGrid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нарушения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нарушения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мониторинга сведений, представляемых субъектом контроля и надзора, в том числе посредством автоматизированных информационных систем, проводимого территориальными подразделениями ведомства уполномоченного органа в области ветеринарии, а также подразделениями местных исполнительных органов областей, городов республиканского значения, столицы, районов, городов областного значения, осуществляющие деятельность в области ветеринарии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0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предоставление в течении десяти календарных дней в ветеринарную организацию ветеринарными врачами сельскохозяйственных формирований, крестьянских, фермерских хозяйств ведомости о проведении идентификации сельскохозяйственных животных (учитывается при наличии ветеринарного врача)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0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не соответствующей информации в ведомости о проведении идентификации сельскохозяйственных животных представленной ветеринарными врачами сельскохозяйственных формирований, крестьянских, фермерских хозяйств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0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сведений об отсутствии ветеринарных сопроводительных документов (ветеринарный сертификат, ветеринарная справка)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предыдущих проверок и профилактического контроля и надзора с посещением субъектов (объектов) контроля и надзора (степень тяжести устанавливается при несоблюдении нижеперечисленных требований)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0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территории объекта производства ограждения исключающий доступ посторонних лиц и животных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0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всех въездах (выездах) на территорию (с территории) объекта производства для обеззараживания ходовой части автотранспорта дезинфекционных барьеров (далее – дезбарьер), оборудованного навесом, закрытым стенками с боковых сторон. Дезбарьеры содержатся в рабочем состоянии круглогодично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0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актов по проведению дезинфекции стойла для взрослых животных и каждый раз после выбраковки животных, перед постановкой новых животных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0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журналов для записи ветеринарно-профилактических мероприятий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0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разделения территории объекта производства на зоны: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(зона А) - помещение для содержания основного стада и производства продукции, родильное отделение, профилакторий для новорожденного молодняка, помещение для содержания молодняка, ремонтного стада, пункт искусственного осеменения животных (за исключением птицефабрик), изолятор и карантинное отделение (загон с трапом, раскол для ветеринарной обработки животных), кормоцех по заготовке кормовых смесей;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(зона Б) - ветеринарно-санитарный блок с санитарным пропускником для обслуживающего персонала;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(зона В) - административно-хозяйственная;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(зона Г) хранения кормов;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(зона Д) - обособленного места для хранения навоза.</w:t>
            </w:r>
          </w:p>
          <w:bookmarkEnd w:id="138"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0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составе животноводческих помещений для содержания животных: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здания для содержания животных (молодняка и взрослого поголовья);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загоны для организации прогулки животных, имеющие навесы, кормушки, поилки, расколы, трап и весы;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площадка для хранения навоза и навозной жижи, огороженной и оканавленной по периметру, с одним въездом и выездом</w:t>
            </w:r>
          </w:p>
          <w:bookmarkEnd w:id="139"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0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тамбура между карантинным отделением и изолятором при их размещении в едином блоке, в котором устанавливаются шкафы для специальной одежды рабочих, умывальник, емкости с дезинфекционными растворами, дезинфекционный коврик для дезинфекции обуви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0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 и открытые загоны для содержания животных подлежат очистке от навоза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0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карантинного здания, совмещенного с помещениями одного периода выращивания молодняка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0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актов о проведение дератизации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0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своевременной вакцинации против бешенства и диагностики, а также по плану не менее 4-х раз в год дегельминтизации собак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0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навозохранилища за пределами ограждения территории комплекса на расстоянии не менее 60 метров (далее – м) от производственных зданий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0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окнах, дверях, вентиляционных отверстиях каждого животноводческого помещения (базы), кормоприготовительного цеха, склада для кормов, зернохранилища и других объектах рамы с сеткой во избежание залета дикой птицы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0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изолированных секциях и помещениях системы вентиляции, обеспечивающей оптимальный воздухообмен и равномерное распределение свежего воздуха по всей зоне размещения животных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0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специальных транспортных средств для перевозки больных животных из производственных помещений в убойный пункт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0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изолятора, огороженного сплошным забором высотой не менее 2 м с цоколем, и устройством выхода в собственный внутренний двор, при отсутствии общехозяйственного изолятора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0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идентификации сельскохозяйственных животных и извещение подразделений местных исполнительных органов, осуществляющих деятельность в области ветеринарии, государственных ветеринарных организаций, созданных местными исполнительными органами, органов государственного ветеринарно-санитарного контроля и надзора о вновь приобретенном (приобретенных) животном (животных), полученном приплоде, его (их) убое и реализации, случаях падежа, одновременного заболевания нескольких животных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0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своевременной вакцинацией и диагностикой своих животных для обеспечения ветеринарно-санитарной безопасности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0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ветеринарных сертификатов или ветеринарных справок на каждую партию животных, поступивших в хозяйство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0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акта эпизоотологического обследования (противоэпизоотических и профилактических мероприятий в период карантинирования) при поступлении животных на объект производства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0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отдельной секции для временного содержания больных животных на объектах производства из расчета 0,5 % от поголовья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10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во вскрывочных специальных влагонепроницаемых емкостей для сбора трупов животных, абортированных плодов и последа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неблагополучных происшествий, возникших по вине субъекта контроля и надзора (возникновение случаев инфекционных, паразитарных заболеваний животных, внезапный и массовый падеж животных)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10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подтвержденных фактов падежа сельскохозяйственных животных, заболевании животных, повлекших распространение инфекционных, паразитарных и энзоотических болезней животных, а также заболевание отравление животных, вследствие несоблюдения ветеринарных (ветеринарно-санитарных) требований, правил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количество подтвержденных жалоб и обращений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10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одной и более подтвержденной жалобы и (или) обращения по фактам несоблюдения ветеринарно-санитарных требований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профилактического контроля и надзора без посещения субъекта (объекта) контроля и надзора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10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представление информации по исполнению рекомендации, выданной в рамках проведенного профилактического контроля и надзора без посещения субъектов (объектов) контроля и надзора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анализа сведение средств массовой информации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10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подтвержденных сведений в средствах массовой информации о заболевании животных инфекционными, паразитарными и энзоотическими болезнями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анализа сведений, представляемых государственными органами, государственными учреждениями и организациями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10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подтвержденной официальной информации об установленных фактах применения субъектом контроля и надзора незарегистрированных на территории Республики Казахстан и государствах – членах Евразийского экономического союза ветеринарных препаратов и кормовых добавок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10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подтвержденных сведений о несоблюдении зоогигиенических и ветеринарных (ветеринарно-санитарных) требовании и правил при содержании, разведении использовании, а также при транспортировке (перемещении) сельскохозяйственных животных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 степени риска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ветеринарии</w:t>
            </w:r>
          </w:p>
        </w:tc>
      </w:tr>
    </w:tbl>
    <w:bookmarkStart w:name="z190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Субъективные критерии в области ветеринарии в отношении субъектов, осуществляющих деятельность по</w:t>
      </w:r>
      <w:r>
        <w:br/>
      </w:r>
      <w:r>
        <w:rPr>
          <w:rFonts w:ascii="Times New Roman"/>
          <w:b/>
          <w:i w:val="false"/>
          <w:color w:val="000000"/>
        </w:rPr>
        <w:t>выращиванию птиц</w:t>
      </w:r>
      <w:r>
        <w:br/>
      </w:r>
      <w:r>
        <w:rPr>
          <w:rFonts w:ascii="Times New Roman"/>
          <w:b/>
          <w:i w:val="false"/>
          <w:color w:val="000000"/>
        </w:rPr>
        <w:t>(от 1000 и более условных голов)</w:t>
      </w:r>
    </w:p>
    <w:bookmarkEnd w:id="1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5"/>
        <w:gridCol w:w="10745"/>
        <w:gridCol w:w="550"/>
      </w:tblGrid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нарушения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нарушения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мониторинга отчетности и сведений, представляемых субъектом контроля и надзора, в том числе посредством автоматизированных информационных систем, проводимого территориальными подразделениями ведомства уполномоченного органа в области ветеринарии, а также подразделениями местных исполнительных органов областей, городов республиканского значения, столицы, районов, городов областного значения, осуществляющие деятельность в области ветеринарии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0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Непредставление отчета субъекта (объекта) контроля и надзора о ветеринарно-санитарной экспертизе продукции и сырья животного происхождениях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0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сведений об отсутствии ветеринарных сопроводительных документов (ветеринарный сертификат, ветеринарная справка)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предыдущих проверок и профилактического контроля и надзора с посещением субъектов (объектов) контроля и надзора (степень тяжести устанавливается при несоблюдении нижеперечисленных требований)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0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территории объекта производства ограждения исключающий доступ посторонних лиц и животных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0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всех въездах (выездах) на территорию (с территории) объекта производства для обеззараживания ходовой части автотранспорта дезинфекционных барьеров (далее – дезбарьер), оборудованного навесом, закрытым стенками с боковых сторон. Дезбарьеры содержатся в рабочем состоянии круглогодично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0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журналов для записи ветеринарно-профилактических мероприятий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0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разделения территории объекта производства на зоны: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(зона А) - помещение для содержания основного стада и производства продукции, родильное отделение, профилакторий для новорожденного молодняка, помещение для содержания молодняка, ремонтного стада, пункт искусственного осеменения животных (за исключением птицефабрик), изолятор и карантинное отделение (загон с трапом, раскол для ветеринарной обработки животных), кормоцех по заготовке кормовых смесей;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(зона Б) - ветеринарно-санитарный блок с санитарным пропускником для обслуживающего персонала;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(зона В) - административно-хозяйственная;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(зона Г) хранения кормов;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(зона Д) - обособленного места для хранения навоза.</w:t>
            </w:r>
          </w:p>
          <w:bookmarkEnd w:id="141"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0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актов о проведение дератизации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0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навозохранилища за пределами ограждения территории комплекса на расстоянии не менее 60 метров от производственных зданий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0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ветеринарного сертификата или справки на каждую партию инкубационных яиц, в котором подтверждается благополучие хозяйства по заразным болезням птиц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0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размещению ветеринарной лаборатории, убойного пункта и дезинфекционного блока в административно-хозяйственной зоне ("зона В")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0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допущение контакта молодняка со взрослой птицей (всех видов птиц) в период выращивания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0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камере для пароформалиновой дезинфекции яиц расчетная температура воздуха составляет плюс 300С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0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Сетка для устройства верхней части перегородок и ограждений внутри птичников и на выгулах должна иметь ячейки не более следующих размеров: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цыплят в возрасте до 60 - 70 календарных дней и индюшат в возрасте до 120 календарных дней - 30 x 30 миллиметр (далее – мм);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взрослых кур и индеек, а также для молодняка кур старше 60 - 70 календарных дней и индеек старше 120 календарных дней - 50 x 50 мм</w:t>
            </w:r>
          </w:p>
          <w:bookmarkEnd w:id="142"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0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складских помещений (для кормов, подстилки, яйцесклад), цехов сортировки и обработки яиц (с пунктом дезинфекции тары) по линии ограждения производственной зоны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неблагополучных происшествий, возникших по вине субъекта контроля и надзора (возникновение случаев инфекционных, паразитарных заболеваний животных, внезапный и массовый падеж животных)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0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подтвержденных фактов падежа сельскохозяйственных животных, заболевании животных, повлекших распространение инфекционных, паразитарных и энзоотических болезней животных, а также заболевание отравление животных, вследствие несоблюдения ветеринарных (ветеринарно-санитарных) требований, правил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количество подтвержденных жалоб и обращений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0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одной и более подтвержденной жалобы и (или) обращения по фактам несоблюдения ветеринарно-санитарных требований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профилактического контроля и надзора без посещения субъекта (объекта) контроля и надзора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0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представление информации по исполнению рекомендации, выданной в рамках проведенного профилактического контроля и надзора без посещения субъектов (объектов) контроля и надзора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анализа сведение средств массовой информации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0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подтвержденных сведений в средствах массовой информации о заболевании животных инфекционными, паразитарными и энзоотическими болезнями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анализа сведений, представляемых государственными органами, государственными учреждениями и организациями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0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подтвержденной официальной информации об установленных фактах применения субъектом контроля и надзора незарегистрированных на территории Республики Казахстан и государствах – членах Евразийского экономического союза ветеринарных препаратов и кормовых добавок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0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подтвержденных сведений о несоблюдении зоогигиенических и ветеринарных (ветеринарно-санитарных) требовании и правил при содержании, разведении использовании, а также при транспортировке (перемещении) сельскохозяйственных животных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 степени риска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ветеринарии</w:t>
            </w:r>
          </w:p>
        </w:tc>
      </w:tr>
    </w:tbl>
    <w:bookmarkStart w:name="z201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Субъективные критерии в области ветеринарии в отношении субъектов, осуществляющих деятельность по</w:t>
      </w:r>
      <w:r>
        <w:br/>
      </w:r>
      <w:r>
        <w:rPr>
          <w:rFonts w:ascii="Times New Roman"/>
          <w:b/>
          <w:i w:val="false"/>
          <w:color w:val="000000"/>
        </w:rPr>
        <w:t>выращиванию свиней</w:t>
      </w:r>
      <w:r>
        <w:br/>
      </w:r>
      <w:r>
        <w:rPr>
          <w:rFonts w:ascii="Times New Roman"/>
          <w:b/>
          <w:i w:val="false"/>
          <w:color w:val="000000"/>
        </w:rPr>
        <w:t>(от 1000 и более условных голов)</w:t>
      </w:r>
    </w:p>
    <w:bookmarkEnd w:id="1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5"/>
        <w:gridCol w:w="10745"/>
        <w:gridCol w:w="550"/>
      </w:tblGrid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нарушения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нарушения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мониторинга сведений, представляемых субъектом контроля и надзора, в том числе посредством автоматизированных информационных систем, проводимого территориальными подразделениями ведомства уполномоченного органа в области ветеринарии, а также подразделениями местных исполнительных органов областей, городов республиканского значения, столицы, районов, городов областного значения, осуществляющие деятельность в области ветеринарии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0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предоставление в течении десяти календарных дней в ветеринарную организацию ветеринарными врачами сельскохозяйственных формирований, крестьянских, фермерских хозяйств ведомости о проведении идентификации сельскохозяйственных животных (учитывается при наличии ветеринарного врача)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0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не соответствующей информации в ведомости о проведении идентификации сельскохозяйственных животных представленной ветеринарными врачами сельскохозяйственных формирований, крестьянских, фермерских хозяйств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0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сведений об отсутствии ветеринарных сопроводительных документов (ветеринарный сертификат, ветеринарная справка)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предыдущих проверок и профилактического контроля и надзора и надзора с посещением субъектов (объектов) контроля и надзора (степень тяжести устанавливается при несоблюдении нижеперечисленных требований)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0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территории объекта производства ограждения исключающий доступ посторонних лиц и животных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0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всех въездах (выездах) на территорию (с территории) объекта производства для обеззараживания ходовой части автотранспорта дезинфекционных барьеров (далее – дезбарьер), оборудованного навесом, закрытым стенками с боковых сторон. Дезбарьеры содержатся в рабочем состоянии круглогодично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0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актов по проведению дезинфекции стойла для взрослых животных и каждый раз после выбраковки животных, перед постановкой новых животных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0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журналов для записи ветеринарно-профилактических мероприятий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0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разделения территории объекта производства на зоны: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(зона А) - помещение для содержания основного стада и производства продукции, родильное отделение, профилакторий для новорожденного молодняка, помещение для содержания молодняка, ремонтного стада, пункт искусственного осеменения животных (за исключением птицефабрик), изолятор и карантинное отделение (загон с трапом, раскол для ветеринарной обработки животных), кормоцех по заготовке кормовых смесей;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(зона Б) - ветеринарно-санитарный блок с санитарным пропускником для обслуживающего персонала;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(зона В) - административно-хозяйственная;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(зона Г) хранения кормов;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(зона Д) - обособленного места для хранения навоза.</w:t>
            </w:r>
          </w:p>
          <w:bookmarkEnd w:id="144"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0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составе животноводческих помещений для содержания животных: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здания для содержания животных (молодняка и взрослого поголовья);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загоны для организации прогулки животных, имеющие навесы, кормушки, поилки, расколы, трап и весы;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площадка для хранения навоза и навозной жижи, огороженной и оканавленной по периметру, с одним въездом и выездом</w:t>
            </w:r>
          </w:p>
          <w:bookmarkEnd w:id="145"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0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тамбура между карантинным отделением и изолятором при их размещении в едином блоке, в котором устанавливаются шкафы для специальной одежды рабочих, умывальник, емкости с дезинфекционными растворами, дезинфекционный коврик для дезинфекции обуви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0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карантинного здания, совмещенного с помещениями одного периода выращивания молодняка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0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актов о проведение дератизации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0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своевременной вакцинации против бешенства и диагностики, а также по плану не менее 4-х раз в год дегельминтизации собак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0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навозохранилища за пределами ограждения территории комплекса на расстоянии не менее 60 метров (далее – м) от производственных зданий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0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окнах, дверях, вентиляционных отверстиях каждого животноводческого помещения (базы), кормоприготовительного цеха, склада для кормов, зернохранилища и других объектах рамы с сеткой во избежание залета дикой птицы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0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изолированных секциях и помещениях системы вентиляции, обеспечивающей оптимальный воздухообмен и равномерное распределение свежего воздуха по всей зоне размещения животных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0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изолятора, огороженного сплошным забором высотой не менее 2 м с цоколем, и устройством выхода в собственный внутренний двор, при отсутствии общехозяйственного изолятора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0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идентификации сельскохозяйственных животных и извещение подразделений местных исполнительных органов, осуществляющих деятельность в области ветеринарии, государственных ветеринарных организаций, созданных местными исполнительными органами, органов государственного ветеринарно-санитарного контроля и надзора о вновь приобретенном (приобретенных) животном (животных), полученном приплоде, его (их) убое и реализации, случаях падежа, одновременного заболевания нескольких животных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0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специальных котлов для стерилизации пищевых отходов перед использованием в корм для откормочного свинопоголовья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0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ветеринарных сертификатов или ветеринарных справок на каждую партию животных, поступивших в хозяйство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0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Сохранение состава каждой первоначально сформированной группы поросят на последующих этапах производства: доращивания, выращивания ремонтного молодняка и откорма, как отдельной производственной единицы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0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цехе репродукции влагонепроницаемых емкостей для сбора последов и мертворожденных плодов во время опороса маток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неблагополучных происшествий, возникших по вине субъекта контроля и надзора (возникновение случаев инфекционных, паразитарных заболеваний животных, внезапный и массовый падеж животных)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0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подвержденных фактов падежа сельскохозяйственных животных, заболевании животных, повлекших распространение инфекционных, паразитарных и энзоотических болезней животных, а также заболевание отравление животных, вследствие несоблюдения ветеринарных (ветеринарно-санитарных) требований, правил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количество подтвержденных жалоб и обращений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0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одной и более подтвержденной жалобы и (или) обращения по фактам несоблюдения ветеринарно-санитарных требований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профилактического контроля и надзора без посещения субъекта (объекта) контроля и надзора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10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представление информации по исполнению рекомендации, выданной в рамках проведенного профилактического контроля и надзора без посещения субъектов (объектов) контроля и надзора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анализа сведение средств массовой информации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10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подтвержденных сведений в средствах массовой информации о заболевании животных инфекционными, паразитарными и энзоотическим болезнями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анализа сведений, представляемых государственными органами, государственными учреждениями и организациями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10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подтвержденных официальной информации об установленных фактах применения субъектом контроля и надзора незарегистрированных на территории Республики Казахстан и государствах – членах Евразийского экономического союза ветеринарных препаратов и кормовых добавок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10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подтвержденных сведений о несоблюдении зоогигиенических и ветеринарных (ветеринарно-санитарных) требовании и правил при содержании, разведении, использовании, а также при транспортировке (перемещении) сельскохозяйственных животных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 степени риска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ветеринарии</w:t>
            </w:r>
          </w:p>
        </w:tc>
      </w:tr>
    </w:tbl>
    <w:bookmarkStart w:name="z213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Субъективные критерии в области ветеринарии в отношении субъектов, осуществляющих деятельность по</w:t>
      </w:r>
      <w:r>
        <w:br/>
      </w:r>
      <w:r>
        <w:rPr>
          <w:rFonts w:ascii="Times New Roman"/>
          <w:b/>
          <w:i w:val="false"/>
          <w:color w:val="000000"/>
        </w:rPr>
        <w:t>выращиванию сельскохозяйственных животных</w:t>
      </w:r>
      <w:r>
        <w:br/>
      </w:r>
      <w:r>
        <w:rPr>
          <w:rFonts w:ascii="Times New Roman"/>
          <w:b/>
          <w:i w:val="false"/>
          <w:color w:val="000000"/>
        </w:rPr>
        <w:t>(менее 1000 условных голов)</w:t>
      </w:r>
    </w:p>
    <w:bookmarkEnd w:id="1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6"/>
        <w:gridCol w:w="10774"/>
        <w:gridCol w:w="540"/>
      </w:tblGrid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нарушения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нарушения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мониторинга сведений, представляемых субъектом контроля и надзора, в том числе посредством автоматизированных информационных систем, проводимого территориальными подразделениями ведомства уполномоченного органа в области ветеринарии, а также подразделениями местных исполнительных органов областей, городов республиканского значения, столицы, районов, городов областного значения, осуществляющие деятельность в области ветеринарии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0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предоставление в течение десяти календарных дней в ветеринарную организацию ветеринарными врачами сельскохозяйственных формирований, крестьянских, фермерских хозяйств ведомости о проведении идентификации сельскохозяйственных животных (учитывается при наличии ветеринарного врача)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0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не соответствующих информации в ведомости о проведении идентификации сельскохозяйственных животных представленной ветеринарными врачами сельскохозяйственных формирований, крестьянских, фермерских хозяйств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0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сведений об отсутствии ветеринарных сопроводительных документов (ветеринарный сертификат, ветеринарная справка) (учитывается при наличии ветеринарного врача)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предыдущих проверок и профилактического контроля и надзора с посещением субъектов (объектов) контроля и надзора (степень тяжести устанавливается при несоблюдении нижеперечисленных требований)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0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идентификации сельскохозяйственных животных и оформление на них ветеринарных паспортов и своевременное извещение подразделений местных исполнительных органов, осуществляющих деятельность в области ветеринарии, государственных ветеринарных организаций, созданных местными исполнительными органами, органов государственного ветеринарно-санитарного контроля и надзора о вновь приобретенном (приобретенных) животном (животных), полученном приплоде, его (их) убое и реализации, случаях падежа, одновременного заболевания нескольких животных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0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убою сельскохозяйственных животных, предназначенных для последующей реализации, только на мясоперерабатывающих предприятиях, убойных пунктах или площадках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0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ветеринарных сертификатов или ветеринарных справок на каждую партию животных, поступивших в хозяйство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0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своевременной вакцинацией и диагностикой своих животных для обеспечения ветеринарно-санитарной безопасности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0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акта эпизоотологического обследования (противоэпизоотических и профилактических мероприятий в период карантинирования) при поступлении животных на объект производства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0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навозохранилища за пределами ограждения территории комплекса на расстоянии не менее 60 метров от производственных зданий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неблагополучных происшествий, возникших по вине субъекта контроля и надзора (возникновение случаев инфекционных, паразитарных заболеваний животных, внезапный и массовый падеж животных)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0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подтвержденных фактов падежа сельскохозяйственных животных, заболевании животных, повлекших распространение инфекционных, паразитарных и энзоотических болезней животных, а также заболевание отравление животных, вследствие несоблюдения ветеринарных (ветеринарно-санитарных) требований, правил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количество подтвержденных жалоб и обращений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0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одной и более подтвержденной жалобы и (или) обращения по фактам несоблюдения ветеринарно-санитарных требований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профилактического контроля и надзора без посещения субъекта (объекта) контроля и надзора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0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представление информации по исполнению рекомендации, выданной в рамках проведенного профилактического контроля и надзора без посещения субъектов (объектов) контроля и надзора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анализа сведение средств массовой информации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0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подтвержденных сведений в средствах массовой информации о заболевании животных инфекционными, паразитарными и энзоотическими болезнями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анализа сведений, представляемых государственными органами, государственными учреждениями и организациями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0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подтвержденных сведений о фактах применения субъектом контроля и надзора незарегистрированных на территории Республики Казахстан и государствах – членах Евразийского экономического союза ветеринарных препаратов и кормовых добавок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0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подтвержденных сведений о несоблюдении зоогигиенических и ветеринарных (ветеринарно-санитарных) требовании и правил при содержании, разведении, использовании, а также при транспортировке (перемещении) сельскохозяйственных животных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 степени риска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ветеринарии</w:t>
            </w:r>
          </w:p>
        </w:tc>
      </w:tr>
    </w:tbl>
    <w:bookmarkStart w:name="z217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Субъективные критерии в области ветеринарии в отношении субъектов, осуществляющих заготовку и переработку</w:t>
      </w:r>
      <w:r>
        <w:br/>
      </w:r>
      <w:r>
        <w:rPr>
          <w:rFonts w:ascii="Times New Roman"/>
          <w:b/>
          <w:i w:val="false"/>
          <w:color w:val="000000"/>
        </w:rPr>
        <w:t>рыбы и рыбной продукции</w:t>
      </w:r>
    </w:p>
    <w:bookmarkEnd w:id="1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4"/>
        <w:gridCol w:w="10762"/>
        <w:gridCol w:w="544"/>
      </w:tblGrid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нарушения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нарушения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мониторинга отчетности и сведений, представляемых субъектом контроля и надзора, в том числе посредством автоматизированных информационных систем, проводимого территориальными подразделениями ведомства уполномоченного органа в области ветеринарии, а также подразделениями местных исполнительных органов областей, городов республиканского значения, столицы, районов, городов областного значения, осуществляющие деятельность в области ветеринарии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0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Непредставление отчета субъекта (объекта) контроля и надзора о ветеринарно-санитарной экспертизе продукции и сырья животного происхождениях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0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сведений об отсутствии ветеринарных сопроводительных документов (ветеринарный сертификат, ветеринарная справка)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предыдущих проверок и профилактического контроля и надзора с посещением субъектов (объектов) контроля и надзора (степень тяжести устанавливается при несоблюдении нижеперечисленных требований)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0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поточности технологических процессов и исключение возможности пересечения потоков сырья и отходов с потоком готовой продукции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0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учетного номера объекта, осуществляющего переработку рыбы и рыбной продукции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0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Снабжение рыбы маркировкой с информацией о принадлежности к району промысла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0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ветеринарных сертификатов и/или ветеринарных справок на рыбу и рыбную продукцию поступивших на перерабатывающие предприятия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0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акта экспертизы (протокола испытаний) на микробиологические, паразитологические, химические, токсические элементы, пестициды и радионуклиды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0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журнала учета ветеринарно-санитарной экспертизы мяса и субпродуктов в объектах осуществляющих заготовку (убой), хранение, переработку и реализацию животных, продукции и сырья животного происхождения (ветучет, форма № 3-вет)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0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графика постоянной санитарной обработки и дезинфекции, дезинсекции и дератизации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0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акта о проведении дезинфекции, дезинсекции и дератизации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0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складских помещений для хранения с холодильными оборудованиями для раздельного хранения сырья, готовой продукции, упаковочных и вспомогательных материалов, оборудованные полками, стеллажами, подтоварниками и контейнерами, изготовленными из материалов, легко поддающихся мойке и дезинфекции, и высотой не менее 15 сантиметров (далее – см) от пола, охлаждаемые камеры – системами сбора и отвода конденсата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0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Устойчивость внутренней отделки помещений объекта к моющим и дезинфицирующим средствам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0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холодильных установках, в помещения и в оборудованиях для хранения рыбы и рыбной продукции термометров, записывающих показатели температуры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0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расположения штабелей на расстоянии не ближе 30 см от стен и приборов охлаждения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0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для каждого вида продуктов отдельных разделочных досок и ножей с маркировкой, хранящиеся в соответствующих отделах на специально отведенных местах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0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открывающихся окон со съемными моющимися москитными сетками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0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специально оборудованных мест для сбора и утилизации отходов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неблагополучных происшествий, возникших по вине субъекта контроля и надзора (возникновение случаев инфекционных, паразитарных заболеваний животных, внезапный и массовый падеж животных)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0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подтвержденных фактов о вредных и запрещенных веществ в рыбе и рыбной продукции, а также заболевание отравление людей и животных вследствие несоблюдения ветеринарных (ветеринарно-санитарных) требований, правил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0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подтвержденных фактов о реализации испорченных рыб и рыбной продукции, повлекших отравление людей и животных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количество подтвержденных жалоб и обращений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0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одной и более подтвержденной жалобы и (или) обращения по фактам несоблюдения ветеринарно-санитарных требований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профилактического контроля и надзора без посещения субъекта (объекта) контроля и надзора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0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представление информации по исполнению рекомендации, выданной в рамках проведенного профилактического контроля и надзора без посещения субъектов (объектов) контроля и надзора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анализа сведение средств массовой информации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0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подтвержденных сведений в средствах массовой информации о фактах развития и распространения инфекционных, паразитарных болезней рыб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анализа сведений, представляемых государственными органами, государственными учреждениями и организациями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0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подтвержденных официальной информации о наличии вредных и запрещенных веществ в рыбной продукции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0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подтвержденных сведений о несоблюдении зоогигиенических и ветеринарных (ветеринарно-санитарных) требовании правил при заготовке и переработке рыб и рыбной продукции, а также при их транспортировке (перемещение)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 степени риска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ветеринарии</w:t>
            </w:r>
          </w:p>
        </w:tc>
      </w:tr>
    </w:tbl>
    <w:bookmarkStart w:name="z221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Субъективные критерии в области ветеринарии в отношении лаборатории ветеринарно-санитарной экспертизы</w:t>
      </w:r>
    </w:p>
    <w:bookmarkEnd w:id="1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9"/>
        <w:gridCol w:w="10028"/>
        <w:gridCol w:w="803"/>
      </w:tblGrid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нарушения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нарушения</w:t>
            </w:r>
          </w:p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мониторинга отчетности, представляемых субъектом контроля и надзора, проводимого территориальными подразделениями ведомства уполномоченного органа в области ветеринарии, а также подразделениями местных исполнительных органов областей, городов республиканского значения, столицы, районов, городов областного значения, осуществляющие деятельность в области ветеринарии</w:t>
            </w:r>
          </w:p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0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Непредставление отчета субъекта (объекта) контроля и надзора о ветеринарно-санитарной экспертизе продукции и сырья животного происхождениях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предыдущих проверок и профилактического контроля и надзора с посещением субъектов (объектов) контроля и надзора (степень тяжести устанавливается при несоблюдении нижеперечисленных требований)</w:t>
            </w:r>
          </w:p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0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 оснащенности лаборатории, следующим набором помещений в зависимости от мощности объекта: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для экспертизы мяса и мясопродуктов, яиц и яйцепродуктов (с отдельными рабочими столами);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для экспертизы рыбы и рыбопродуктов;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для экспертизы молока и молокопродуктов, меда, растительного сырья (с отдельным рабочим столом);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для мойки инвентаря;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для стерилизации мяса и мясопродуктов с холодильным оборудованием для хранения конфиската;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для хранения дезинфицирующих и моющих средств, инвентаря;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санитарные и бытовые помещения для персонала</w:t>
            </w:r>
          </w:p>
          <w:bookmarkEnd w:id="149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0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ветеринарного учета (учет поступающей продукции, результатов экспертиз, конфискатов, реактивов)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0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изолированной холодильной камеры для временного хранения мясных туш, мясопродуктов и других продуктов, а также автоклава для обеззараживания мяса, мясопродуктов и конфискатов (при отсутствии автоклава допускается обезвреживание проводить в котлах)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0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Рабочие столы, предназначенные для экспертизы туш убойных животных, мясных продуктов, рыбы, мяса птицы должны покрываться мраморной крошкой, кафелем или обиваться оцинкованным железом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0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 обеспеченности специальными отдельными приспособлениями (устройствами) для подвешивания мясных туш, внутренних органов, головы (вешала, крючки и другие) или столами для проведения экспертизы мяса и мясопродуктов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0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Столы, на которых производятся исследования молока и молочных продуктов покрываются оцинкованным железом или пищевым пластиком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0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Обеспеченность лаборатории для проведения ветеринарно-санитарной экспертизы необходимыми специальными лабораторными видами оборудования, приборами, инструментами, химическими реактивами, моечными и дезинфицирующими средствами, ветеринарными клеймами и штампами, лабораторной посудой, специальной одеждой, лабораторной мебелью, инвентарем и другими вспомогательными материалами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0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маркировки с указанием срока годности и дата изготовления используемых химических реактивов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неблагополучных происшествий, возникших по вине субъекта контроля и надзора (возникновение случаев инфекционных, паразитарных заболеваний животных, внезапный и массовый падеж животных)</w:t>
            </w:r>
          </w:p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0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подтвержденных фактов нарушения субъектом контроля при выдаче ветеринарно-санитарной экспертизы по безопасности исследовании продукции и сырья животного происхождении повлекших заболеванию людей, распространению инфекционных и паразитарных болезней животных вследствие несоблюдения ветеринарных (ветеринарно-санитарных) требований, правил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количество подтвержденных жалоб и обращений</w:t>
            </w:r>
          </w:p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0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одной и более подтвержденной жалобы и (или) обращения по фактам несоблюдения ветеринарно-санитарных требований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профилактического контроля и надзора без посещения субъекта (объекта) контроля и надзора</w:t>
            </w:r>
          </w:p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0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представление информации по исполнению рекомендации, выданной в рамках проведенного профилактического контроля и надзора без посещения субъектов (объектов) контроля и надзор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анализа сведение средств массовой информации</w:t>
            </w:r>
          </w:p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0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подтвержденных сведений в средствах массовой информации о фактах развития и распространения инфекционных, паразитарных болезней животных при экспертизе мяса, продукции и сырья животного происхождения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анализа сведений, представляемых государственными органами, государственными учреждениями и организациями</w:t>
            </w:r>
          </w:p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0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подтвержденных официальной информации об установленных фактах о нарушении требований безопасного хранения химических реактивов, дезинфицирующих средств, повлекших отравление людей и животных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0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подтвержденных сведений о несоблюдении зоогигиенических и ветеринарных (ветеринарно-санитарных) требований при проведении ветеринарно-санитарной экспертизы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 степени риска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ветеринарии</w:t>
            </w:r>
          </w:p>
        </w:tc>
      </w:tr>
    </w:tbl>
    <w:bookmarkStart w:name="z232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Субъективные критерии в области ветеринарии в отношении субъектов, осуществляющих переработку мяса,</w:t>
      </w:r>
      <w:r>
        <w:br/>
      </w:r>
      <w:r>
        <w:rPr>
          <w:rFonts w:ascii="Times New Roman"/>
          <w:b/>
          <w:i w:val="false"/>
          <w:color w:val="000000"/>
        </w:rPr>
        <w:t>продукции и сырья животного происхождения</w:t>
      </w:r>
    </w:p>
    <w:bookmarkEnd w:id="1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0"/>
        <w:gridCol w:w="10366"/>
        <w:gridCol w:w="684"/>
      </w:tblGrid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нарушения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нарушения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мониторинга отчетности и сведений, представляемых субъектом контроля и надзора, проводимого территориальными подразделениями ведомства уполномоченного органа в области ветеринарии, а также подразделениями местных исполнительных органов областей, городов республиканского значения, столицы, районов, городов областного значения, осуществляющие деятельность в области ветеринарии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0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Непредставление отчета субъекта (объекта) контроля и надзора о ветеринарно-санитарной экспертизе продукции и сырья животного происхождениях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0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сведений об отсутствии ветеринарных сопроводительных документов (ветеринарный сертификат, ветеринарная справка)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предыдущих проверок и профилактического контроля и надзора и надзора с посещением субъектов (объектов) контроля и надзора (степень тяжести устанавливается при несоблюдении нижеперечисленных требований)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0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исключению перекрестной контаминации при размещении технологического оборудования в производственных помещениях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0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объекте переработки мяса следующего оборудования ветеринарно-санитарного назначения: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стационарного дезопромывочного пункта или площадки, или дезинфицирующего барьера для мойки и дезинфекции автотранспорта, доставляющего мясо и мясную продукцию, сырье животного происхождения для переработки;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помещения для специалистов в области ветеринарии с оборудованием для контроля и ветеринарно-санитарной экспертизы животных, продукции и сырья животного происхождения;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изолированной холодильной камеры для временного хранения мяса и продуктов убоя до их переработки;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сооружениями для обеззараживания сточных вод</w:t>
            </w:r>
          </w:p>
          <w:bookmarkEnd w:id="151"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0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технологическому процессу обеспечивающему: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исключение пересечений потоков и контактов сырых и готовых продуктов;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контроль поступающего для переработки сырья и вспомогательных материалов на соответствие требованиям в области ветеринарии и здравоохранения;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отсутствие соприкосновения мясных туш, находящихся в подвешенном состоянии, с полом, стенами и технологическим оборудованием;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сток жидкости к трапам на участках обескровливания, зачистки и мойки туш по специальным наклонным желобам;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разделение передачи пищевого сырья (жиросырья, кишечных комплектов, пищевой крови, субпродуктов) друг от друга с доступом для их санитарной обработки;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сбор непищевых отходов в специальную тару, окрашенную в отличительный цвет и имеющую надпись (маркировку) о ее назначении;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сбор ветеринарных конфискатов (туш и органов, забракованных при ветеринарно-санитарной экспертизе) в оборудованные отдельные спуски или специальные передвижные закрывающиеся емкости, окрашенные в отличительные цвета;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экстренную остановку конвейера с рабочих мест специалистов в области ветеринарии при помощи кнопки "Стоп" (в случае наличия полной автоматизации технологического процесса) в случае подозрения или выявления особо опасных заболеваний убойных животных;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отправку туш, субпродуктов и других продуктов убоя в холодильник только после их санитарной обработки, ветеринарно-санитарной экспертизы и клеймения;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подвод холодной и горячей воды к рабочим местам, а для сортировки (продувки) кишок подачу сжатого воздуха</w:t>
            </w:r>
          </w:p>
          <w:bookmarkEnd w:id="152"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0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Расположение штабеля для хранения сырья и продукции от стен, приборов охлаждения на расстоянии не ближе 30 см и наличие проходов между штабелями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0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журнала учета ветеринарно-санитарной экспертизы мяса и субпродуктов в объектах осуществляющих заготовку (убой), хранение, переработку и реализацию животных, продукции и сырья животного происхождения (ветучет, форма № 3-вет)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неблагополучных происшествий, возникших по вине субъекта контроля и надзора (возникновение случаев инфекционных, паразитарных заболеваний животных, внезапный и массовый падеж животных)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0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подтвержденных фактов нарушений субъектом контроля и надзора ветеринарных (ветеринарно-санитарных) требований, правил при переработке мяса, продукции и сырья животного происхождения, повлекших распространение инфекционных и паразитарных болезней животных, а также заболевание или отравление людей и животных вследствие несоблюдения ветеринарных (ветеринарно-санитарных) требований, правил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количество подтвержденных жалоб и обращений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0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одной и более подтвержденной жалобы и (или) обращения по фактам несоблюдения ветеринарно-санитарных требований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профилактического контроля и надзора без посещения субъекта (объекта) контроля и надзора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0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представление информации по исполнению рекомендации, выданной в рамках проведенного профилактического контроля и надзора без посещения субъектов (объектов) контроля и надзора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анализа сведение средств массовой информации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0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подтвержденных сведений в средствах массовой информации о фактах развития и распространения инфекционных, паразитарных болезней животных при переработке мяса, продукции и сырья животного происхождения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анализа сведений, представляемых государственными органами, государственными учреждениями и организациями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0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подтвержденных информации о фактах нарушении субъектом контроля и надзора требований безопасного хранения химических реактивов, дезинфицирующих средств повлекших отравление людей и животных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0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подтвержденных сведений о несоблюдении зоогигиенических и ветеринарных (ветеринарно-санитарных) требований и правил при переработке мяса, продукции и сырья животного происхождения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0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подтвержденных информации о несоблюдении требовании по приему на убой животных и птиц из территорий и хозяйствующих субъектов, неблагополучных по заразным болезням животных и птиц, повлекших заболеванию людей, распространению инфекционных и паразитарных болезней животных, вследствие несоблюдения ветеринарных (ветеринарно-санитарных) требований, правил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0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 фактах подтвержденных нарушении субъектом контроля и надзора о несоблюдении ветеринарных (ветеринарно-санитарных) требований, правил выдачи ветеринарно-санитарных экспертизы при переработке мяса, продукции и сырья животного происхождения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0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подтвержденных информации о фактах убоя животных не прошедших процедуру идентификации и без сопроводительных ветеринарных документов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 степени риска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ветеринарии</w:t>
            </w:r>
          </w:p>
        </w:tc>
      </w:tr>
    </w:tbl>
    <w:bookmarkStart w:name="z250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Субъективные критерии в области ветеринарии в отношении субъектов, осуществляющих убой животных</w:t>
      </w:r>
    </w:p>
    <w:bookmarkEnd w:id="1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4"/>
        <w:gridCol w:w="10437"/>
        <w:gridCol w:w="659"/>
      </w:tblGrid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нарушения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нарушения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мониторинга отчетности и сведении, представляемых субъектом контроля и надзора, в том числе посредством автоматизированных информационных систем, проводимого территориальными подразделениями ведомства уполномоченного органа в области ветеринарии, а также подразделениями местных исполнительных органов областей, городов республиканского значения, столицы, районов, городов областного значения, осуществляющие деятельность в области ветеринарии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0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Непредставление отчета о ветеринарно-санитарной экспертизе продукции и сырья животного происхождениях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0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сведений об отсутствии ветеринарных сопроводительных документов (ветеринарный сертификат, ветеринарная справка)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предыдущих проверок и профилактического контроля и надзора с посещением субъектов (объектов) контроля и надзора (степень тяжести устанавливается при несоблюдении нижеперечисленных требований)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0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ведение журнала и ветеринарного учета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0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приему на убой животных и птиц, поступающих на убой из территорий и хозяйствующих субъектов, благополучных по заразным болезням животных и птиц, прошедших процедуру обязательной идентификации и в сопровождении ветеринарных документов (ветеринарный сертификат, ветеринарная справка)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0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сплошного забора, исключающего несанкционированный доступ посторонних лиц, бродячих животных на территорию объекта производства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0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Расположение сооружений и устройств на территории объектов производства, обеспечивающих возможность транспортировки без пересечения путей перевозки: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сырья, готовой продукции и отходов;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здоровых животных, направляемых после ветеринарного осмотра на предубойное содержание, с путями перемещения больных или подозрительных по заболеванию животных, направленных в санитарный блок;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готовой пищевой продукции с животными, навозом, отходами производства</w:t>
            </w:r>
          </w:p>
          <w:bookmarkEnd w:id="154"/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0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при въезде (выезде) на территорию объекта дезинфекционного барьера для обеззараживания ходовой части транспорта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0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объекте производства, осуществляющие убой животных (кроме убойных площадок) соответствующего оснащения: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помещениями для специалистов в области ветеринарии с оборудованием для контроля и ветеринарно-санитарной экспертизы животных, продукции и сырья животного происхождения;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местом для размещения животных, расколами для ветеринарного осмотра животных;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санитарной бойней (помещением, как в обычных производственных цехах, но значительно меньших размеров с отделением для стерилизации мяса и субпродуктов) или санитарной камерой (отдельным помещением, расположенным внутри здания) для изолированной переработки больных или слабых животных;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помещениями для карантина (местом, где животные содержатся в изоляции, не имея контакта (прямого или косвенного) с другими животными, в целях наблюдения и при необходимости, диагностических исследований) и изолятором (изолированным помещением на территории объекта убоя животных для размещения больных животных);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изолированной холодильной камерой для временного хранения мяса и продуктов убоя до их переработки;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бетонированной ямой (септиком) для сбора и сооружениями для обеззараживания сточных вод;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зданиями (навесами) для предубойного содержания животных (обособленным помещением (площадкой) на территории объекта убоя животных для приема, размещения, ветеринарного осмотра, сортировки и отдыха убойных животных);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бытовыми помещениями и дезинфекционной камерой для санитарной обработки одежды;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подразделениями производственного контроля по определению соответствия животных, продукции и сырья животного происхождения ветеринарным нормативам или лабораторией ветеринарно-санитарной экспертизы</w:t>
            </w:r>
          </w:p>
          <w:bookmarkEnd w:id="155"/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0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бетонированного участка для сбора и накопления навоза, подстилки и остатков корма из карантина и изолятора, расположенной на территории санитарного блока, рассчитанной не менее чем на шестисуточное накопление с учетом производственной мощности объекта убоя животных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0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специальной емкости (контейнера) для сбора каныги с плотно закрывающейся крышкой, расположенной на бетонированной площадке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0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раздельности технологических операций в пространстве и времени, во избежание загрязнения мяса: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оглушение и обескровливание;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в отношении свиней: ошпаривание, удаление щетины, скобление и опаливание;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нутровка (извлечение внутренних органов из брюшной и грудной полостей при разделке туши убитого животного) и последующая разделка;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обработка очищенных желудков и кишок;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обработка и промывка других побочных продуктов убоя, в частности съемка шкуры с голов, если это не проводилось на линии убоя;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упаковка побочных продуктов убоя;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отгрузка мяса</w:t>
            </w:r>
          </w:p>
          <w:bookmarkEnd w:id="156"/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0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при входе во все производственные помещения модулей полной гигиенической обработки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0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объекте убоя стерилизаторов для мелкого инвентаря (ножи, мусаты)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0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для мытья и дезинфекции более крупного инвентаря, оборотной тары и транспортных средств моечных машин или моечного помещения с подводкой дезинфицирующего раствора, холодной и горячей воды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0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местах проведения ветеринарно-санитарной экспертизы контейнеров для сбора ветеринарных конфискатов, исключающих несанкционированный доступ к ним посторонних лиц, отличающихся по цвету от другого оборудования и имеющих надпись об их назначении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0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объекте производства, осуществляющие убой животных (убойные площадки) соответствующего оснащения: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загон (площадку) для размещения животных, с целью проведения предубойной выдержки и осмотра животных, а также специально оборудованное место для экскрементов с учетом производственной мощности объекта убоя животных;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помещение для забоя с учетом производственной мощности объекта убоя животных, которое должно быть оснащено: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водонепроницаемым половым покрытием, которое легко чистится и дезинфицируется, приспособленным таким образом, чтобы облегчить отвод воды, снабженным отводящими стоками и канавами под покрытием и бетонированной ямой (септиком) для сбора и обеззараживания сточных вод;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гладкими стенами, покрытыми легко моющимися материалами или покрашенными до высоты 3 м, с округленными углами и выступами;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вентиляцией и отоплением;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естественным и/или искусственным освещением, которое не искажает цвета;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приспособлением для подвешивания туши, с целью обеспечения обескровливания, снятия шкуры, извлечения внутренних органов и проведения послеубойного осмотра туш и органов, исключающим соприкосновения туш с полом, стенами, технологическим оборудованием;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местом для ветеринарного врача со стерилизатором для обеззараживания ножей (не менее двух), крючков, инструментов (фонендоскоп, термометр, плессиметр, бюкс), бочками с дезинфицирующими средствами для обработки рук, специализированной одеждой;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закрытой ямой (септик) для сбора и обеззараживания сточных вод;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приспособленным местом для освобождения и очистки содержимого желудков и кишечника;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участках обескровливания туш под подвесными путями должны быть устроены поддоны для сбора крови;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умывальником для персонала, одноразовым ручным полотенцем (дезрастворы для рук);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инструментами и рабочим оборудованием, контейнером для ветеринарных конфискатов, сделанных из нержавеющих материалов, легко поддающихся чистке и дезинфекции</w:t>
            </w:r>
          </w:p>
          <w:bookmarkEnd w:id="157"/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0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участках обескровливания туш под подвесными путями поддонов для сбора технической крови, облицованных материалами, легко подвергающимися мойке и дезинфекции, и имеющих уклон для стока крови к трапам или желоб для стока крови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0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перегородки высотой не менее 2 м разделяющей зоны забоя и снятия шкур от зоны разделки и обработки внутренних органов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0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специального места отделенного от места забоя открытым пространством, не менее 5 м или огражденного перегородкой высотой не менее 3 м для проведения ошпаривания, депиляции, очистки и обжига туш свиней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неблагополучных происшествий, возникших по вине субъекта контроля и надзора (возникновение случаев инфекционных, паразитарных заболеваний животных, внезапный и массовый падеж животных)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0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подтвержденных фактов нарушении субъектом контроля и надзора ветеринарных (ветеринарно-санитарных) требований, правил при убое животных, повлекших распространение инфекционных и паразитарных болезней животных, а также заболевание или отравление людей и животных вследствие несоблюдения ветеринарных (ветеринарно-санитарных) требований, правил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количество подтвержденных жалоб и обращений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0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одной и более подтвержденной жалобы и (или) обращения по фактам несоблюдения ветеринарно-санитарных требований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профилактического контроля и надзора без посещения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субъекта (объекта) контроля и надзора</w:t>
            </w:r>
          </w:p>
          <w:bookmarkEnd w:id="158"/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0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представление информации по исполнению рекомендации, выданной в рамках проведенного профилактического контроля и надзора без посещения субъектов (объектов) контроля и надзора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анализа сведение средств массовой информации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0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подтвержденных сведений в средствах массовой информации о фактах развития и распространения инфекционных, паразитарных болезней животных при переработке мяса, продукции и сырья животного происхождения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анализа сведений, представляемых государственными органами, государственными учреждениями и организациями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0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подтвержденных информации о фактах убоя животных не прошедших процедуру идентификации и без сопроводительных ветеринарных документов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10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подтвержденных информации о фактах нарушении субъектом контроля и надзора требований безопасного хранения химических реактивов, дезинфицирующих средств повлекших отравление людей и животных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10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подтвержденных сведений о несоблюдении зоогигиенических и ветеринарных (ветеринарно-санитарных) требований и правил при убое животных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10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подтвержденных информации о несоблюдении требовании по приему на убой животных и птиц из территорий и хозяйствующих субъектов, неблагополучных по заразным болезням животных и птиц повлекших заболеванию людей, распространению инфекционных и паразитарных болезней животных, вследствие несоблюдения ветеринарных (ветеринарно-санитарных) требований, правил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10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 фактах нарушении субъектом контроля и надзора о несоблюдении ветеринарных (ветеринарно-санитарных) требований, правил выдачи ветеринарно-санитарных экспертизы при переработке мяса, продукции и сырья животного происхождения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 степени риска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ветеринарии</w:t>
            </w:r>
          </w:p>
        </w:tc>
      </w:tr>
    </w:tbl>
    <w:bookmarkStart w:name="z287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Субъективные критерии в области ветеринарии в отношении субъектов, осуществляющих деятельность по</w:t>
      </w:r>
      <w:r>
        <w:br/>
      </w:r>
      <w:r>
        <w:rPr>
          <w:rFonts w:ascii="Times New Roman"/>
          <w:b/>
          <w:i w:val="false"/>
          <w:color w:val="000000"/>
        </w:rPr>
        <w:t>производству кормов и кормовых добавок</w:t>
      </w:r>
    </w:p>
    <w:bookmarkEnd w:id="1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2"/>
        <w:gridCol w:w="10487"/>
        <w:gridCol w:w="641"/>
      </w:tblGrid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нарушения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нарушения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мониторинга отчетности и сведений, представляемых субъектом контроля и надзора, в том числе посредством автоматизированных информационных систем, проводимого территориальными подразделениями ведомства уполномоченного органа в области ветеринарии, а также подразделениями местных исполнительных органов областей, городов республиканского значения, столицы, районов, городов областного значения, осуществляющие деятельность в области ветеринарии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0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Непредставление отчета о производстве ветеринарных биопрепаратов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0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сведений об отсутствии ветеринарных сопроводительных документов (ветеринарный сертификат, ветеринарная справка)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предыдущих проверок и профилактического контроля и надзора с посещением субъектов (объектов) контроля и надзора (степень тяжести устанавливается при несоблюдении нижеперечисленных требований)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0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учетного номера объекта, осуществляющего деятельность по производству кормов и кормовых добавок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0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изолированного помещения для обработки пищевых отходов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0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недопущению хранения в производственных помещениях отходов, а также инвентаря и оборудования, не используемых в технологических процессах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0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складских помещениях закрытых резервуаров или огражденных открытых сборников (площадок) для хранения отходов перерабатывающих производств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0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организациях по производству комбикормов складов силосного (бункерного) или напольного типа для хранения сыпучего сырья (зерно, отруби, мучки)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неблагополучных происшествий, возникших по вине субъекта и надзора (возникновение случаев инфекционных, паразитарных заболеваний животных, внезапный и массовый падеж животных)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0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информации об использования для производства (изготовления) кормов и кормовых добавок сырье, происходящее из неблагополучных пунктов (территорий) по особо опасным болезням животных и птиц, повлекших распространение инфекционных, паразитарных и энзоотических болезней животных, а также заболевание отравление животных, вследствие несоблюдения ветеринарных (ветеринарно-санитарных) требований, правил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количество подтвержденных жалоб и обращений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0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одной и более подтвержденной жалобы и (или) обращения по фактам несоблюдения ветеринарно-санитарных требований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профилактического контроля и надзора без посещения субъекта (объекта) контроля и надзора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0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представление информации по исполнению рекомендации, выданной в рамках проведенного профилактического контроля и надзора без посещения субъектов (объектов) контроля и надзора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анализа сведение средств массовой информации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0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подтвержденных сведений в средствах массовой информации о фактах нарушении субъектом контроля и надзора безопасности производства кормов и кормовых добавок повлекши возникновению случаев инфекционных, паразитарных заболеваний животных, внезапных отравлении и массовый падежа животных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анализа сведений, представляемых государственными органами, государственными учреждениями и организациями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0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подтвержденных информации об отсутствии соответствующих документов, подтверждающих их происхождение и безопасность производимых кормов и кормовых добавок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0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подтвержденных информации о производстве (изготовление) кормов и кормовых добавок из (с использованием) тканей животного происхождения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0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подтвержденных сведений о несоблюдении зоогигиенических и ветеринарных (ветеринарно-санитарных) требовании при производстве кормов и кормовых добавок, а также при их транспортировке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 степени риска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ветеринарии</w:t>
            </w:r>
          </w:p>
        </w:tc>
      </w:tr>
    </w:tbl>
    <w:bookmarkStart w:name="z291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Субъективные критерии в области ветеринарии в отношении государственных ветеринарных организаций, созданных</w:t>
      </w:r>
      <w:r>
        <w:br/>
      </w:r>
      <w:r>
        <w:rPr>
          <w:rFonts w:ascii="Times New Roman"/>
          <w:b/>
          <w:i w:val="false"/>
          <w:color w:val="000000"/>
        </w:rPr>
        <w:t>местными исполнительными органами</w:t>
      </w:r>
    </w:p>
    <w:bookmarkEnd w:id="1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7"/>
        <w:gridCol w:w="10433"/>
        <w:gridCol w:w="660"/>
      </w:tblGrid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нарушения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нарушения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мониторинга отчетности, представляемых субъектом контроля и надзора, проводимого территориальными подразделениями ведомства уполномоченного органа в области ветеринарии, а также подразделениями местных исполнительных органов областей, городов республиканского значения, столицы, районов, городов областного значения, осуществляющие деятельность в области ветеринарии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0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Непредставление отчета о наличии и расходовании биопрепаратов, полученных по государственному заказу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0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Непредставление отчета о болезнях животных;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предыдущих проверок и профилактического контроля и надзора с посещением субъектов (объектов) контроля и надзора (степень тяжести устанавливается при несоблюдении нижеперечисленных требований)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0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актов, описей животных, подвергнутых вакцинации, аллергическим исследованиям, обработке с указанием их индивидуальных номеров соответствующих сведениям в базе данных по идентификации сельскохозяйственных животных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0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организациям по проведению идентификации сельскохозяйственных животных: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определяет место и время проведения идентификации сельскохозяйственных животных;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проводит идентификацию сельскохозяйственных животных;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присваивает животному индивидуальный номер;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осуществляет ведение базы данных (ввод данных в базу данных);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выдает владельцу животного ветеринарный паспорт</w:t>
            </w:r>
          </w:p>
          <w:bookmarkEnd w:id="161"/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0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 отбору проб биологического материала и доставки их в ветеринарную лабораторию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0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учета выдачи выданных ветеринарных справок, копии и корешки которых подлежат хранению в течение трех лет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0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минимального необходимого количества приборов и инструментов для проведения ветеринарных мероприятий против особо опасных и энзоотических болезней животных: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устройство фиксации животных для проведения ветеринарных мероприятий;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безыгольный инъектор;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термочемоданы;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аппарат для массовых прививок (металлический);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кутиметр;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порошкодаватель (для лекарств);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кольцо носовое для быка;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ножницы;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вата (не стерильная);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термометр ветеринарный</w:t>
            </w:r>
          </w:p>
          <w:bookmarkEnd w:id="162"/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0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холодильника для хранения ветеринарных препаратов и термоемкости с хладагентом (размеры не более 100 x 100 x 200 сантиметров (далее – см)), а также металлический шкаф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0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специализированного складского помещения для хранения ветеринарных препаратов и обеспечивающих их безопасность в течение всего срока хранения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0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учета движения ветеринарных препаратов, регулярное проведение контроля температуры и влажности помещений, а также уборка и обработка помещений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0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ведомостей о проведении идентификации сельскохозяйственных животных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0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обеспеченности минимально необходимым перечнем атрибутов для проведения идентификации сельскохозяйственных животных: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аппарат для проведения холодного и горячего таврения;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аппарат для проведения биркования;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принтер для распечатывания самоклеющихся штрих-кодов;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сканер для считывания индивидуальных номеров животных;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сумка для приборов, инструментов и атрибутов</w:t>
            </w:r>
          </w:p>
          <w:bookmarkEnd w:id="163"/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0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автомашин с дезинфекционными установками (емкость 500-600 литров)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0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петельных орудий для отлова и уничтожения бродячих собак и кошек и соблюдение требования по их отлову и уничтожению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0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содержанию скотомогильников (биотермических ям) в соответствии с ветеринарными (ветеринарно-санитарными) требованиями: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навес с высотой 2,5 метров (далее – м), длиной 6 м, шириной 3 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помещения для вскрытия трупов животных, хранения дезинфицирующих средств, инвентаря, специальной одежды и инструментов;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вытяжная труба из ямы с диаметром 25 см и высотой 3 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забор не менее 2 м высотой с въездными воротами;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траншея глубиной 0,8 - 1,4 м и шириной не менее 1,5 м по всему периметру внутренней стороны забора;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двухслойное перекрытие ямы;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мост</w:t>
            </w:r>
          </w:p>
          <w:bookmarkEnd w:id="164"/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0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ведение журналов ветеринарного учета: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журнал для записи ветеринарно-профилактических мероприятий (ветучет, форма № 1-вет);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журнал для регистрации заболеваний животных (ветучет, форма № 2-вет)</w:t>
            </w:r>
          </w:p>
          <w:bookmarkEnd w:id="165"/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0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обеспеченности минимально необходимым количеством приборов и инструментов для оказания услуг по искусственному осеменению животных (в случае оказания услуг по искусственному осеменению животных):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чемодан техника осеменатора (укомплектованный);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микроскоп;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сосуд Дьюара, 35 литров;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сосуд Дьюара, 6 литров</w:t>
            </w:r>
          </w:p>
          <w:bookmarkEnd w:id="166"/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неблагополучных происшествий, возникших по вине субъекта контроля и надзора (возникновение случаев инфекционных, паразитарных заболеваний животных, внезапный и массовый падеж животных)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0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фактов не проведения субъектом контроля и надзора ветеринарно-санитарных мероприятий против особо опасных, незаразных и энзоотических болезней животных, повлекших развитие и распространение инфекционных и паразитарных болезней животных, а также падежа животных, заболевание или заражении людей и животных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количество подтвержденных жалоб и обращений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0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одной и более подтвержденной жалобы и (или) обращения по фактам несоблюдения требований в области ветеринарии в пределах компетенции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профилактического контроля и надзора без посещения  субъекта (объекта) контроля и надзора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0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представление информации по исполнению рекомендации, выданной в рамках проведенного профилактического контроля и надзора без посещения субъектов (объектов) контроля и надзора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анализа сведение средств массовой информации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0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подтвержденной информации в средствах массовой информации о фактах нарушений отлова и уничтожения бродячих собак и кошек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анализа сведений, представляемых государственными органами, государственными учреждениями и организациями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0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подтвержденных информации о нарушениях субъектом контроля и надзора содержании скотомогильников (биотермических ям), строительство которых организовано местными исполнительными органами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0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подтвержденной информации о нарушениях субъектом контроля и надзора требовании оформлении выдачи ветеринарных справок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0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подтвержденной фактов несоблюдения субъектом контроля и надзора условий использования и хранения ветеринарных препаратов повлекших заражении животных и людей, загрязнения почвы, воды и растительного покрова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10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подтвержденной информации о нарушениях субъектом контроля и надзора содержании убойных площадок (площадок по убою сельскохозяйственных животных), строительство которых организовано местными исполнительными органами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10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подтвержденной информации о несвоевременно проведении плановых ветеринарных (ветеринарно-санитарных) профилактических мероприятии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 степени риска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ветеринарии</w:t>
            </w:r>
          </w:p>
        </w:tc>
      </w:tr>
    </w:tbl>
    <w:bookmarkStart w:name="z328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Субъективные критерии в области ветеринарии в отношении подразделений местных исполнительных органов</w:t>
      </w:r>
      <w:r>
        <w:br/>
      </w:r>
      <w:r>
        <w:rPr>
          <w:rFonts w:ascii="Times New Roman"/>
          <w:b/>
          <w:i w:val="false"/>
          <w:color w:val="000000"/>
        </w:rPr>
        <w:t>областей, городов республиканского значения, столицы, районов, городов областного значения, осуществляющие</w:t>
      </w:r>
      <w:r>
        <w:br/>
      </w:r>
      <w:r>
        <w:rPr>
          <w:rFonts w:ascii="Times New Roman"/>
          <w:b/>
          <w:i w:val="false"/>
          <w:color w:val="000000"/>
        </w:rPr>
        <w:t>деятельность в области ветеринарии</w:t>
      </w:r>
    </w:p>
    <w:bookmarkEnd w:id="1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2"/>
        <w:gridCol w:w="10703"/>
        <w:gridCol w:w="565"/>
      </w:tblGrid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нарушения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нарушения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мониторинга отчетности, представляемых субъектом контроля и надзора, проводимого территориальными подразделениями ведомства уполномоченного органа в области ветеринарии, а также подразделениями местных исполнительных органов областей, городов республиканского значения, столицы, районов, городов областного значения, осуществляющие деятельность в области ветеринарии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0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Непредставление отчета о ветеринарно-санитарной экспертизе продукции и сырья животного происхождения на объектах, осуществляющих производство, заготовку (убой), хранение, переработку и реализацию животных, продукции и сырья животного происхождения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0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Непредставление отчета о ветеринарно-санитарной экспертизе продукции и сырья животного происхождения на объектах внутренней торговли (рынках)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0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Непредставление отчета о наличии и расходовании биопрепаратов, полученных по государственному заказу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0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Непредставление отчета о производстве ветеринарных биопрепаратов юридическими лицами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0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Непредставление отчета о болезнях животных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0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Непредставление отчета о применении ветеринарных препаратов, и использовании кормов и кормовых добавок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0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Непредставление отчета о вопросах строительства ветеринарно-санитарных объектов, лицензирования, численности ветеринарных врачей оказывающих услуги в области ветеринарии и идентификации животных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предыдущих проверок и профилактического контроля и надзора с посещением субъектов (объектов) контроля и надзора (степень тяжести устанавливается при несоблюдении нижеперечисленных требований)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0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организации хранения, транспортировке (доставки) ветеринарных препаратов по профилактике особо опасных болезней животных (за исключением республиканского запаса ветеринарных препаратов)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0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акта эпизоотологического обследования (противоэпизоотических и профилактических мероприятий в период карантинирования) при поступлении животных на объект производства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0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акта эпизоотологического обследования о проведении обследования эпизоотических очагов в случае их возникновения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0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0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результатов по осуществлению ветеринарного контроля и надзора по выполнению ветеринарных мероприятий по профилактике, отбору проб биологического материала и доставке их для диагностики особо опасных болезней животных, а также энзоотических и других болезней животных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0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осуществлению государственного закупа услуг по транспортировке (доставке) изделий (средств) и атрибутов для проведения идентификации сельскохозяйственных животных, изготовлению ветеринарного паспорта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0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результатов осуществления государственного ветеринарно-санитарного контроля и надзора на предмет соблюдения требований в области ветеринарии на объектах внутренней торговли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0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результатов осуществления государственного ветеринарно-санитарного контроля и надзора на предмет соблюдения требований в области ветеринарии на объектах производства, осуществляющих выращивание животных, заготовку (убой), хранение, переработку и реализацию животных, продукции и сырья животного происхождения, а также в организациях по хранению и реализации ветеринарных препаратов, кормов и кормовых добавок (за исключением связанных с импортом и экспортом)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0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результатов осуществления государственного ветеринарно-санитарного контроля и надзора на предмет соблюдения требований в области ветеринарии лицами, осуществляющими предпринимательскую деятельность в области ветеринарии, за исключением производства ветеринарных препаратов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0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результатов осуществления государственного ветеринарно-санитарного контроля и надзора на предмет соблюдения требований в области ветеринарии при транспортировке (перемещении), погрузке, выгрузке перемещаемых (перевозимых) объектов в пределах соответствующей административно-территориальной единицы, за исключением их экспорта (импорта) и транзита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0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результатов осуществления государственного ветеринарно-санитарного контроля и надзора на предмет соблюдения требований в области ветеринарии на всех видах транспортных средств, по всем видам тары, упаковочных материалов, которые могут быть факторами передачи возбудителей болезней животных, за исключением экспорта (импорта) и транзита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0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результатов осуществления государственного ветеринарно-санитарного контроля и надзора на предмет соблюдения требований в области ветеринарии на скотопрогонных трассах, маршрутах, территориях пастбищ и водопоя животных, по которым проходят маршруты транспортировки (перемещения)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0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результатов осуществления государственного ветеринарно-санитарного контроля и надзора на предмет соблюдения требований в области ветеринарии на территориях, в производственных помещениях и за деятельностью физических и юридических лиц, выращивающих, хранящих, перерабатывающих, реализующих или использующих перемещаемые (перевозимые) объекты, за исключением экспорта (импорта) и транзита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0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осуществлению государственного закупа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0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 организации и проведению идентификации сельскохозяйственных животных с указанием сроков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0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утвержденного перечня энзоотических болезней животных, профилактика и диагностика которых осуществляются за счет бюджетных средств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0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организации ведению базы данных по идентификации сельскохозяйственных животных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10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ведение журналов ветеринарного учета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10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учета выданных ветеринарно-санитарных заключений, копии и корешки которых подлежат хранению в течение трех лет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10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порядка присвоения учетных номеров объектам производства, осуществляющим выращивание животных, заготовку (убой), хранение, переработку и реализацию животных, продукции и сырья животного происхождения, а также организациям по производству, хранению и реализации ветеринарных препаратов, кормов и кормовых добавок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неблагополучных происшествий, возникших по вине контроля и надзора субъекта (возникновение случаев инфекционных, паразитарных заболеваний животных, внезапный и массовый падеж животных)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10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информации о фактах не обеспечении субъектом контроля и надзора организацию выполнении и (или) проведении ветеринарных мероприятий направленных на обеспечение ветеринарно-санитарной безопасности, вследствие которых повлекших распространению инфекционных, паразитарных и энзоотических болезней животных, а также заболевание или отравление людей и животных вследствие выполнения и (или) проведения ветеринарных мероприятий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количество подтвержденных жалоб и обращений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10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одной и более подтвержденной жалобы и (или) обращения по фактам несоблюдения требований в области ветеринарии в пределах компетенции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профилактического контроля и надзора без посещения субъекта (объекта) контроля и надзора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10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представление информации по исполнению рекомендации, выданной в рамках проведенного профилактического контроля и надзора без посещения субъектов (объектов) контроля и надзора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анализа информации средств массовой информации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10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подтвержденных информации о фактах не обеспечении субъектом контроля и надзора организацию проведения ветеринарных мероприятий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анализа сведений, представляемых государственными органами, государственными учреждениями и организациями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10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подтвержденных фактов не проведения субъектом контроля и надзора организации санитарного убоя больных животных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10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подтвержденных фактов нарушений субъектом контроля и надзора о необеспечении обезвреживаний (обеззараживаний) и переработки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10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подтвержденных фактов нарушений субъектом контроля и надзора о не проведении организации охраны здоровья населения от болезней, общих для животных и человека, совместно с уполномоченным государственным органом в области здравоохранения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10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подтвержденных информации о фактах не определении субъектом контроля и надзора потребность изделии (средств) и атрибутов для проведения идентификации сельскохозяйственных животных и передачи информации в процессинговый центр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 степени риска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ветеринарии</w:t>
            </w:r>
          </w:p>
        </w:tc>
      </w:tr>
    </w:tbl>
    <w:bookmarkStart w:name="z332" w:id="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Субъективные критерии в области ветеринарии в отношении субъектов, осуществляющих переработку молока</w:t>
      </w:r>
    </w:p>
    <w:bookmarkEnd w:id="1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8"/>
        <w:gridCol w:w="10261"/>
        <w:gridCol w:w="721"/>
      </w:tblGrid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нарушения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нарушения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мониторинга отчетности и сведений, представляемых субъектом контроля и надзора, в том числе посредством автоматизированных информационных систем, проводимого территориальными подразделениями ведомства уполномоченного органа в области ветеринарии, а также подразделениями местных исполнительных органов областей, городов республиканского значения, столицы, районов, городов областного значения, осуществляющие деятельность в области ветеринарии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0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Непредставление отчета о ветеринарно-санитарной экспертизе продукции и сырья животного происхождения на объектах внутренней торговли (рынках)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0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сведений об отсутствии ветеринарных сопроводительных документов (ветеринарный сертификат, ветеринарная справка)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предыдущих проверок и профилактического контроля и надзора с посещением субъектов (объектов) контроля и надзора (степень тяжести устанавливается при несоблюдении нижеперечисленных требований)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0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отметки в путевом документе о промывке и дезинфекции молочных автоцистерн после каждого освобождения от молока с последующим опломбированием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0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учетного номера объекта, осуществляющего переработку молока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0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ветеринарных справок на молоко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0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специальных промаркированных емкостей для хранения моющих и дезинфицирующих растворов для обработки шлангов и патрубков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0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журнала учета ветеринарно-санитарной экспертизы молока и молочных продуктов в лаборатории ветеринарно-санитарной экспертизы (ветучет, форма № 5-вет)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неблагополучных происшествий, возникших по вине субъекта контроля и надзора (возникновение случаев инфекционных, паразитарных заболеваний животных, внезапный и массовый падеж животных)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0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подтвержденной информации о несоблюдении требований приема молока поступающих в переработку из территорий и хозяйствующих субъектов, неблагополучных по заразным болезням животных, повлекших заболеванию людей, распространению инфекционных болезней животных, паразитарных и (или) зоонозных инфекций вследствие несоблюдения ветеринарных (ветеринарно-санитарных) требований, правил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количество подтвержденных жалоб и обращений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0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одной и более подтвержденной жалобы и (или) обращения по фактам несоблюдения ветеринарно-санитарных требований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профилактического контроля и надзора без посещения субъекта (объекта) контроля и надзора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0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представление информации по исполнению рекомендации, выданной в рамках проведенного профилактического контроля и надзора без посещения субъектов (объектов) контроля и надзора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анализа информации средств массовой информации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0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подтвержденных сведений в средствах массовой информации заболеваний людей и животных болезнями общих для животных и человека, а также отравлении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анализа сведений, представляемых государственными органами, государственными учреждениями и организациями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0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подтвержденных сведений в средствах массовой информации о несоблюдении зоогигиенических и ветеринарных (ветеринарно-санитарных) требований и правил при переработке молока, а также при транспортировке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 степени риска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ветеринарии</w:t>
            </w:r>
          </w:p>
        </w:tc>
      </w:tr>
    </w:tbl>
    <w:bookmarkStart w:name="z336" w:id="1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Субъективные критерии в области ветеринарии в отношении субъектов, осуществляющих деятельность по</w:t>
      </w:r>
      <w:r>
        <w:br/>
      </w:r>
      <w:r>
        <w:rPr>
          <w:rFonts w:ascii="Times New Roman"/>
          <w:b/>
          <w:i w:val="false"/>
          <w:color w:val="000000"/>
        </w:rPr>
        <w:t>производству и реализации препаратов ветеринарного назначения</w:t>
      </w:r>
    </w:p>
    <w:bookmarkEnd w:id="1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1"/>
        <w:gridCol w:w="10287"/>
        <w:gridCol w:w="712"/>
      </w:tblGrid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нарушения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нарушения</w:t>
            </w:r>
          </w:p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мониторинга отчетности, представляемых субъектом контроля и надзора, проводимого территориальными подразделениями ведомства уполномоченного органа в области ветеринарии, а также подразделениями местных исполнительных органов областей, городов республиканского значения, столицы, районов, городов областного значения, осуществляющие деятельность в области ветеринарии</w:t>
            </w:r>
          </w:p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0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Непредставление отчета о производстве ветеринарных биопрепаратов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предыдущих проверок и профилактического контроля и надзора с посещением субъектов (объектов) контроля и надзора (степень тяжести устанавливается при несоблюдении нижеперечисленных требований)</w:t>
            </w:r>
          </w:p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0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лица, осуществляющие деятельность по реализации лекарственных средств для ветеринарных целей обязаны: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владеть на праве собственности или ином законном основании помещениями и набором оборудования, необходимые для осуществления деятельности;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иметь в штате работников по соответствующим специальностям в области ветеринарии (юридические лица);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иметь диплом об образовании по соответствующей специальности в области ветеринарии (физические лица).</w:t>
            </w:r>
          </w:p>
          <w:bookmarkEnd w:id="170"/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0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зоне складирования: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предусматривают достаточную вместимость для обеспечения надлежащего хранения различных категорий материалов и продукции (исходного сырья и упаковочных материалов; промежуточной, не расфасованной и готовой продукции; продукции, находящейся в карантине; разрешенной для выпуска, отклоненной, возвращенной или отозванной продукции);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при организации зон складирования следует предусматривать надлежащие условия хранения. Зоны складирования должны быть чистыми и сухими, в них должен быть обеспечен требуемый температурный режим. При необходимости следует обеспечивать специальные условия хранения (температура, влажность воздуха) и их контроль;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в зонах приемки и выдачи материалов и продукции должна быть обеспечена их защита от неблагоприятных погодных условий;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если режим карантина обеспечивается хранением продукции в раздельных зонах, то эти зоны должны быть четко обозначены;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отбор проб исходных материалов, выполняют в отдельной зоне. При отборе проб в складской зоне должны быть приняты меры, предотвращающие прямое или перекрестное загрязнение;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для хранения отбракованных, отозванных или возвращенных материалов предусматривают изолированные зоны;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сильнодействующие вещества и препараты должны храниться в безопасных и охраняемых помещениях;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должно быть обеспечено надежное и безопасное хранение маркированных упаковочных материалов ввиду их ключевой роли в подтверждении идентичности ветеринарного препарата;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полуфабрикаты, отдельные ингредиенты следует хранить в специальных контейнерах, имеющих четкую маркировку – наименование продукции, дату изготовления, дату поступления на склад, подпись ответственного лица. Готовая продукция должна храниться в товарной упаковке с соответствующей маркировкой в контейнерах или на стеллажах;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в складских помещениях должен регулярно проводиться контроль температуры и влажности в помещении, учет движения ветеринарных препаратов, а также уборка и обработка помещений;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хранение и транспортировка ветеринарных препаратов осуществляется в соответствии с требованиями, указанными в руководстве по применению (использованию) ветеринарных препаратов.</w:t>
            </w:r>
          </w:p>
          <w:bookmarkEnd w:id="171"/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0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недопущению въезда/выезда транспорта на территорию производителя вне дезбарьера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0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допущение производства ядов технического назначения (пестицидов и гербицидов) в зданиях для производства ветеринарных препаратов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0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 и помещения, предназначенные для производства ветеринарных препаратов применяют четко по назначению, и не допускают изготовления на ней другой продукции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0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протокола об уничтожение просроченных или непригодных к использованию маркированных или первичных упаковочных материалов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0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готовой продукции на складе допускается после получения результатов исследований подразделения производственного контроля о соответствии готовой продукции требованиям нормативно-технической документации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0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актов об уничтожение ветеринарных препаратов, по истечении сроков годности их хранения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неблагополучных происшествий, возникших по вине субъекта контроля и надзора (возникновение случаев инфекционных, паразитарных заболеваний животных, внезапный и массовый падеж животных)</w:t>
            </w:r>
          </w:p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0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подтвержденных фактов нарушений порядка уничтожения, обезвреживания и (или) реализации непригодных ветеринарных препаратов, повлекшее массовое отравление или заражение людей и животных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0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подтвержденных фактов нарушений о производство, повлекших массовое отравление или заражение людей и животных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0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подтвержденных фактов нарушений субъектом контроля и надзора требований безопасного применения, хранения ветеринарных препаратов, предоставляемых производителем повлекших отравление или заражение людей и животных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количество подтвержденных жалоб и обращений</w:t>
            </w:r>
          </w:p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0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одной и более подтвержденной жалобы и (или) обращения по фактам несоблюдения ветеринарно-санитарных требований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профилактического контроля без посещения субъекта (объекта) контроля и надзора</w:t>
            </w:r>
          </w:p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0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представление информации по исполнению рекомендации, выданной в рамках проведенного профилактического контроля и надзора без посещения субъектов (объектов) контроля и надзора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анализа сведение средств массовой информации</w:t>
            </w:r>
          </w:p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0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подтвержденных сведений в средствах массовой информации о фактах реализации субъектом контроля и надзора ветеринарных препаратов, незарегистрированных на территории Республики Казахстан и государствах – членах Евразийского экономического союза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анализа сведений, представляемых государственными органами, государственными учреждениями и организациями</w:t>
            </w:r>
          </w:p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0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подтвержденных официальной информации о фактах нарушений субъектом контроля и надзора правил изготовления, назначения в применения препаратов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0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подтвержденной официальной информации об отсутствии аттестата аккредитации подразделений производственного контроля, выдаваемый органом по аккредитации, удостоверяющий компетентность субъектов аккредитации выполнять работы в определенной области оценки соответствия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 степени риска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ветеринарии</w:t>
            </w:r>
          </w:p>
        </w:tc>
      </w:tr>
    </w:tbl>
    <w:bookmarkStart w:name="z354" w:id="1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Субъективные критерии в области ветеринарии в отношении субъектов, осуществляющих деятельность по</w:t>
      </w:r>
      <w:r>
        <w:br/>
      </w:r>
      <w:r>
        <w:rPr>
          <w:rFonts w:ascii="Times New Roman"/>
          <w:b/>
          <w:i w:val="false"/>
          <w:color w:val="000000"/>
        </w:rPr>
        <w:t>производству меда и продуктов пчеловодства</w:t>
      </w:r>
    </w:p>
    <w:bookmarkEnd w:id="1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10750"/>
        <w:gridCol w:w="548"/>
      </w:tblGrid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нарушения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нарушения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мониторинга сведений, представляемых субъектом контроля и надзора, в том числе посредством автоматизированных информационных систем, проводимого территориальными подразделениями ведомства уполномоченного органа в области ветеринарии, а также подразделениями местных исполнительных органов областей, городов республиканского значения, столицы, районов, городов областного значения, осуществляющие деятельность в области ветеринарии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0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сведений об отсутствии ветеринарных сопроводительных документов (ветеринарный сертификат, ветеринарная справка)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предыдущих проверок и профилактического контроля и надзора с посещением субъектов (объектов) контроля и надзора (степень тяжести устанавливается при несоблюдении нижеперечисленных требований)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0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учетного номера объекта, осуществляющего деятельность по производству меда и продуктов пчеловодства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0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ветеринарных справок о допущение к обращению натурального меда и продуктов пчеловодства, полученных из хозяйств (пасек) и административной территории в соответствии с регионализацией, свободных от опасных заразных болезней сельскохозяйственных и домашних животных, а также: американского гнильца, европейского гнильца, нозематоза – в течение последних 3 месяцев на территории хозяйства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0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акт экспертизы (протокол испытаний) меда и продуктов пчеловодства по физико-химическим свойствам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0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Пасеки размещают на сухих, освещенных солнцем, защищенных от ветра местах не ближе 500 м от шоссейных и железных дорог, пилорам, высоковольтных линий электропередач и 5 километров (далее – км) от предприятий кондитерской и химической промышленности, аэродромов, военных полигонов, радиолокационных, радио- и телевещательных станций и прочих источников микроволновых излучений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0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пчел в исправных ульях, окрашенных в различные цвета (синий, белый, желтый)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0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ограждений на территории стационарной пасеки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0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кочевых пасек у источников медосбора на расстоянии не ближе 1,5 км одна от другой и 3 км от стационарных пасек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0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Поддержание надлежащего ветеринарно-санитарного состояния пасеки размещение на ней пасечных домиков (кочевых будок), обеспечение предметами и средствами личной гигиены и дезинфекции (перекисью водорода и другие), оборудование дезинфекционной площадки, закрытой ямы (для сточных вод), туалетного помещения для пчеловода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неблагополучных происшествий, возникших по вине субъекта контроля и надзора (возникновение случаев инфекционных, паразитарных заболеваний животных, внезапный и массовый падеж животных)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0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информации о реализации меда и продуктов пчеловодства, не прошедших ветеринарно-санитарную экспертизу, повлекших развитие и распространение болезней, общих для животных и человека, а также заболевание или отравление людей и животных вследствие несоблюдения ветеринарных (ветеринарно-санитарных) требований, правил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количество подтвержденных жалоб и обращений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0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одной и более подтвержденной жалобы и (или) обращения по фактам несоблюдения ветеринарно-санитарных требований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профилактического контроля и надзора без посещения субъекта (объекта) контроля и надзора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0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представление информации по исполнению рекомендации, выданной в рамках проведенного профилактического контроля и надзора без посещения субъектов (объектов) контроля и надзора и надзора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анализа информации средств массовой информации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0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подтвержденного сведения в средствах массовой информации о несоответствии меда и продуктов пчеловодства требованиям ветеринарно-санитарной безопасности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анализа сведений, представляемых государственными органами, государственными учреждениями и организациями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0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подтвержденной официальной информации о фактах нарушений субъектом контроля и надзора транспортировки и перемещения меда и продуктов пчеловодства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0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подтвержденной официальной информации о несоответствии меда и продуктов пчеловодства требованиям ветеринарно-санитарной безопасности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Заместителя Премьер –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–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от 13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508 и Министра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2018 года № 102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7-1/1130 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2015 года № 802</w:t>
            </w:r>
          </w:p>
        </w:tc>
      </w:tr>
    </w:tbl>
    <w:bookmarkStart w:name="z373" w:id="1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Проверочный лист в области ветеринарии в отношении субъектов,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осуществляющих деятельность по выращиванию крупного рогатого скота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(от 1000 и более условных голов)</w:t>
      </w:r>
    </w:p>
    <w:bookmarkEnd w:id="173"/>
    <w:bookmarkStart w:name="z374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проверки/профилактического контроля и надзора с посещением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субъекта (объекта) контроля и надзора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(№, 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 и надзора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(Индивидуальный идентификационный номер), бизнес-идентификационный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номер субъекта (объекта) контроля и надзора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  <w:r>
        <w:rPr>
          <w:rFonts w:ascii="Times New Roman"/>
          <w:b w:val="false"/>
          <w:i w:val="false"/>
          <w:color w:val="000000"/>
          <w:sz w:val="28"/>
        </w:rPr>
        <w:t>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bookmarkEnd w:id="1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6"/>
        <w:gridCol w:w="9475"/>
        <w:gridCol w:w="484"/>
        <w:gridCol w:w="485"/>
        <w:gridCol w:w="485"/>
        <w:gridCol w:w="485"/>
      </w:tblGrid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9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9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территории объекта производства ограждения исключающий доступ посторонних лиц и животных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9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всех въездах (выездах) на территорию (с территории) объекта производства для обеззараживания ходовой части автотранспорта дезинфекционных барьеров (далее – дезбарьер), оборудованного навесом, закрытым стенками с боковых сторон. Дезбарьеры содержатся в рабочем состоянии круглогодично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9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актов по проведению дезинфекции стойла для взрослых животных и каждый раз после выбраковки животных, перед постановкой новых животных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9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журналов для записи ветеринарно-профилактических мероприятий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9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разделения территории объекта производства на зоны: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(зона А) - помещение для содержания основного стада и производства продукции, родильное отделение, профилакторий для новорожденного молодняка, помещение для содержания молодняка, ремонтного стада, пункт искусственного осеменения животных (за исключением птицефабрик), изолятор и карантинное отделение (загон с трапом, раскол для ветеринарной обработки животных), кормоцех по заготовке кормовых смесей;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(зона Б) - ветеринарно-санитарный блок с санитарным пропускником для обслуживающего персонала;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(зона В) - административно-хозяйственная;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(зона Г) хранения кормов;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(зона Д) - обособленного места для хранения навоза.</w:t>
            </w:r>
          </w:p>
          <w:bookmarkEnd w:id="175"/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9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составе животноводческих помещений для содержания животных: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здания для содержания животных (молодняка и взрослого поголовья);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загонов для организации прогулки животных, имеющих навесы, кормушки, поилки, расколы, трап и весы;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площадки для хранения навоза и навозной жижи, огороженной и оканавленной по периметру, с одним въездом и выездом</w:t>
            </w:r>
          </w:p>
          <w:bookmarkEnd w:id="176"/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9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тамбура между карантинным отделением и изолятором при их размещении в едином блоке, в котором устанавливаются шкафы для специальной одежды рабочих, умывальник, емкости с дезинфекционными растворами, дезинфекционный коврик для дезинфекции обуви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9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 и открытые загоны для содержания животных подлежат очистке от навоза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9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карантинного здания, совмещенного с помещениями одного периода выращивания молодняка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9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актов о проведение дератизации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9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своевременной вакцинации против бешенства и диагностики, а также по плану не менее 4-х раз в год дегельминтизации собак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9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навозохранилища за пределами ограждения территории комплекса на расстоянии не менее 60 метров (далее – м) от производственных зданий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9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окнах, дверях, вентиляционных отверстиях каждого животноводческого помещения (базы), кормоприготовительного цеха, склада для кормов, зернохранилища и других объектах рамы с сеткой во избежание залета дикой птицы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9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изолированных секциях и помещениях системы вентиляции, обеспечивающей оптимальный воздухообмен и равномерное распределение свежего воздуха по всей зоне размещения животных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9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специальных транспортных средств для перевозки больных животных из производственных помещений в убойный пункт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9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изолятора, огороженного сплошным забором высотой не менее 2 м с цоколем и устройством выхода в собственный внутренний двор, при отсутствии общехозяйственного изолятора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9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идентификации сельскохозяйственных животных и извещению подразделений местных исполнительных органов, осуществляющих деятельность в области ветеринарии, государственных ветеринарных организаций, созданных местными исполнительными органами, органов государственного ветеринарно-санитарного контроля и надзора о вновь приобретенном (приобретенных) животном (животных), полученном приплоде, его (их) убое и реализации, случаях падежа, одновременного заболевания нескольких животных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9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своевременной вакцинации и диагностике своих животных для обеспечения ветеринарно-санитарной безопасности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9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ветеринарных сертификатов или ветеринарных справок на каждую партию животных, поступивших в хозяйство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9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акта эпизоотологического обследования (противоэпизоотических и профилактических мероприятий в период карантинирования) при поступлении животных на объект производства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9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системы диспансеризации поголовья при поступлении и каждом технологическом переводе из одной возрастной группы в другую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86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 _________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(должность) (подпись)       (фамилия, имя, отчество (при его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 _________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(должность) (подпись)       (фамилия, имя, отчество (при его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 _________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(должность) (подпись)       (фамилия, имя, отчество (при его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Руководитель субъекта контроля и надзора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 _________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(должность) (подпись)       (фамилия, имя, отчество (при его наличии))</w:t>
      </w:r>
    </w:p>
    <w:bookmarkEnd w:id="17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Заместителя Премьер –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–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от 13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508 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2018 года № 102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7-1/1130 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2015 года № 802</w:t>
            </w:r>
          </w:p>
        </w:tc>
      </w:tr>
    </w:tbl>
    <w:bookmarkStart w:name="z410" w:id="1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Проверочный лист в области ветеринарии в отношении субъектов,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осуществляющих деятельность по выращиванию мелкого рогатого скота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(от 1000 и более условных голов)</w:t>
      </w:r>
    </w:p>
    <w:bookmarkEnd w:id="178"/>
    <w:bookmarkStart w:name="z411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проверки/профилактического контроля и надзора с посещением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субъекта (объекта) контроля и надзора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(№, 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 и надзора ________________________</w:t>
      </w:r>
      <w:r>
        <w:rPr>
          <w:rFonts w:ascii="Times New Roman"/>
          <w:b w:val="false"/>
          <w:i w:val="false"/>
          <w:color w:val="000000"/>
          <w:sz w:val="28"/>
        </w:rPr>
        <w:t>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(Индивидуальный идентификационный номер), бизнес-идентификационный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номер субъекта (объекта) контроля и надзора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bookmarkEnd w:id="1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6"/>
        <w:gridCol w:w="9475"/>
        <w:gridCol w:w="484"/>
        <w:gridCol w:w="485"/>
        <w:gridCol w:w="485"/>
        <w:gridCol w:w="485"/>
      </w:tblGrid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9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9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территории объекта производства ограждения исключающий доступ посторонних лиц и животных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9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всех въездах (выездах) на территорию (с территории) объекта производства для обеззараживания ходовой части автотранспорта дезинфекционных барьеров (далее – дезбарьер), оборудованного навесом, закрытым стенками с боковых сторон. Дезбарьеры содержатся в рабочем состоянии круглогодично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9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актов по проведению дезинфекции стойла для взрослых животных и каждый раз после выбраковки животных, перед постановкой новых животных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9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журналов для записи ветеринарно-профилактических мероприятий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9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разделения территории объекта производства на зоны: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(зона А) - помещение для содержания основного стада и производства продукции, родильное отделение, профилакторий для новорожденного молодняка, помещение для содержания молодняка, ремонтного стада, пункт искусственного осеменения животных (за исключением птицефабрик), изолятор и карантинное отделение (загон с трапом, раскол для ветеринарной обработки животных), кормоцех по заготовке кормовых смесей;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(зона Б) - ветеринарно-санитарный блок с санитарным пропускником для обслуживающего персонала;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(зона В) - административно-хозяйственная;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(зона Г) хранения кормов;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(зона Д) - обособленного места для хранения навоза.</w:t>
            </w:r>
          </w:p>
          <w:bookmarkEnd w:id="180"/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9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составе животноводческих помещений для содержания животных: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здания для содержания животных (молодняка и взрослого поголовья);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загонов для организации прогулки животных, имеющих навесы, кормушки, поилки, расколы, трап и весы;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площадки для хранения навоза и навозной жижи, огороженной и оканавленной по периметру, с одним въездом и выездом</w:t>
            </w:r>
          </w:p>
          <w:bookmarkEnd w:id="181"/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9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тамбура между карантинным отделением и изолятором при их размещении в едином блоке, в котором устанавливаются шкафы для специальной одежды рабочих, умывальник, емкости с дезинфекционными растворами, дезинфекционный коврик для дезинфекции обуви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9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 и открытые загоны для содержания животных подлежат очистке от навоза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9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карантинного здания, совмещенного с помещениями одного периода выращивания молодняка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9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актов о проведение дератизации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9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своевременной вакцинации против бешенства и диагностики, а также по плану не менее 4-х раз в год дегельминтизации собак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9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навозохранилища за пределами ограждения территории комплекса на расстоянии не менее 60 метров (далее – м) от производственных зданий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9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окнах, дверях, вентиляционных отверстиях каждого животноводческого помещения (базы), кормоприготовительного цеха, склада для кормов, зернохранилища и других объектах рамы с сеткой во избежание залета дикой птицы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9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изолированных секциях и помещениях системы вентиляции, обеспечивающей оптимальный воздухообмен и равномерное распределение свежего воздуха по всей зоне размещения животных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9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специальных транспортных средств для перевозки больных животных из производственных помещений в убойный пункт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9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изолятора, огороженного сплошным забором высотой не менее 2 м с цоколем и устройством выхода в собственный внутренний двор, при отсутствии общехозяйственного изолятора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9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идентификации сельскохозяйственных животных и извещению подразделений местных исполнительных органов, осуществляющих деятельность в области ветеринарии, государственных ветеринарных организаций, созданных местными исполнительными органами, органов государственного ветеринарно-санитарного контроля и надзора о вновь приобретенном (приобретенных) животном (животных), полученном приплоде, его (их) убое и реализации, случаях падежа, одновременного заболевания нескольких животных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9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своевременной вакцинацией и диагностикой своих животных для обеспечения ветеринарно-санитарной безопасности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9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ветеринарных сертификатов или ветеринарных справок на каждую партию животных, поступивших в хозяйство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9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акта эпизоотологического обследования (противоэпизоотических и профилактических мероприятий в период карантинирования) при поступлении животных на объект производства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9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отдельной секции для временного содержания больных животных на объектах производства из расчета 0,5 % от поголовья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9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во вскрывочных специальных влагонепроницаемых емкостей для сбора трупов животных, абортированных плодов и последа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24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 _________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(должность) (подпись)       (фамилия, имя, отчество (при его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 _________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(должность) (подпись)       (фамилия, имя, отчество (при его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 _________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(должность) (подпись)       (фамилия, имя, отчество (при его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Руководитель субъекта контроля и надзора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 _________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(должность) (подпись)       (фамилия, имя, отчество (при его наличии))</w:t>
      </w:r>
    </w:p>
    <w:bookmarkEnd w:id="18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Заместителя Премьер –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–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от 13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508 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2018 года № 102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7-1/1130 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2015 года № 802</w:t>
            </w:r>
          </w:p>
        </w:tc>
      </w:tr>
    </w:tbl>
    <w:bookmarkStart w:name="z449" w:id="1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Проверочный лист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в области ветеринарии в отношении субъектов, осуществляющих деятельность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по выращиванию птиц (от 1000 и более условных голов)</w:t>
      </w:r>
    </w:p>
    <w:bookmarkEnd w:id="183"/>
    <w:bookmarkStart w:name="z45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проверки/профилактического контроля и надзора с посещением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субъекта (объекта) контроля и надзора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(№, 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 и надзора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(Индивидуальный идентификационный номер), бизнес-идентификационный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номер субъекта (объекта) контроля и надзора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bookmarkEnd w:id="1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6"/>
        <w:gridCol w:w="9475"/>
        <w:gridCol w:w="484"/>
        <w:gridCol w:w="485"/>
        <w:gridCol w:w="485"/>
        <w:gridCol w:w="485"/>
      </w:tblGrid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9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9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территории объекта производства ограждения исключающий доступ посторонних лиц и животных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9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всех въездах (выездах) на территорию (с территории) объекта производства для обеззараживания ходовой части автотранспорта дезинфекционных барьеров (далее – дезбарьер), оборудованного навесом, закрытым стенками с боковых сторон. Дезбарьеры содержатся в рабочем состоянии круглогодично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9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журналов для записи ветеринарно-профилактических мероприятий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9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разделения территории объекта производства на зоны: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(зона А) - помещение для содержания основного стада и производства продукции, родильное отделение, профилакторий для новорожденного молодняка, помещение для содержания молодняка, ремонтного стада, пункт искусственного осеменения животных (за исключением птицефабрик), изолятор и карантинное отделение (загон с трапом, раскол для ветеринарной обработки животных), кормоцех по заготовке кормовых смесей;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(зона Б) - ветеринарно-санитарный блок с санитарным пропускником для обслуживающего персонала;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(зона В) - административно-хозяйственная;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(зона Г) хранения кормов;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(зона Д) - обособленного места для хранения навоза.</w:t>
            </w:r>
          </w:p>
          <w:bookmarkEnd w:id="185"/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9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актов о проведение дератизации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9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навозохранилища за пределами ограждения территории комплекса на расстоянии не менее 60 метров от производственных зданий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9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ветеринарного сертификата или справки на каждую партию инкубационных яиц, в котором подтверждается благополучие хозяйства по заразным болезням птиц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9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размещению ветеринарной лаборатории, убойного пункта и дезинфекционного блока в административно-хозяйственной зоне ("зона В")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9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допущение контакта молодняка со взрослой птицей (всех видов птиц) в период выращивания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9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камере для пароформалиновой дезинфекции яиц расчетной температуре воздуха составляет +300C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9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Сетка для устройства верхней части перегородок и ограждений внутри птичников и на выгулах должна иметь ячейки не более следующих размеров: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цыплят в возрасте до 60 - 70 календарных дней и индюшат в возрасте до 120 календарных дней – 30 x 30 миллиметра (далее – мм);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взрослых кур и индеек, а также для молодняка кур старше 60 - 70 календарных дней и индеек старше 120 календарных дней – 50 x 50 мм</w:t>
            </w:r>
          </w:p>
          <w:bookmarkEnd w:id="186"/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9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складских помещений (для кормов, подстилки, яйцесклад), цехов сортировки и обработки яиц (с пунктом дезинфекции тары) по линии ограждения производственной зоны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60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 _________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(должность) (подпись)       (фамилия, имя, отчество (при его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 _________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(должность) (подпись)       (фамилия, имя, отчество (при его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 _________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(должность) (подпись)       (фамилия, имя, отчество (при его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Руководитель субъекта контроля и надзора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 _________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(должность) (подпись)       (фамилия, имя, отчество (при его наличии))</w:t>
      </w:r>
    </w:p>
    <w:bookmarkEnd w:id="18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Заместителя Премьер –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–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от 13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508 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2018 года № 102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7-1/1130 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2015 года № 802</w:t>
            </w:r>
          </w:p>
        </w:tc>
      </w:tr>
    </w:tbl>
    <w:bookmarkStart w:name="z485" w:id="1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Проверочный лист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в области ветеринарии в отношении субъектов, осуществляющих деятельность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по выращиванию свиней (от 1000 и более условных голов)</w:t>
      </w:r>
    </w:p>
    <w:bookmarkEnd w:id="188"/>
    <w:bookmarkStart w:name="z48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проверки/профилактического контроля и надзора с посещением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субъекта (объекта) контроля и надзора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(№, 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 и надзора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(Индивидуальный идентификационный номер), бизнес-идентификационный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номер субъекта (объекта) контроля и надзора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bookmarkEnd w:id="1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6"/>
        <w:gridCol w:w="9475"/>
        <w:gridCol w:w="484"/>
        <w:gridCol w:w="485"/>
        <w:gridCol w:w="485"/>
        <w:gridCol w:w="485"/>
      </w:tblGrid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9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9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территории объекта производства ограждения исключающий доступ посторонних лиц и животных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9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всех въездах (выездах) на территорию (с территории) объекта производства для обеззараживания ходовой части автотранспорта дезинфекционных барьеров (далее – дезбарьер), оборудованного навесом, закрытым стенками с боковых сторон. Дезбарьеры содержатся в рабочем состоянии круглогодично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9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актов по проведению дезинфекции стойла для взрослых животных и каждый раз после выбраковки животных, перед постановкой новых животных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9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журналов для записи ветеринарно-профилактических мероприятий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9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разделения территории объекта производства на зоны: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(зона А) - помещение для содержания основного стада и производства продукции, родильное отделение, профилакторий для новорожденного молодняка, помещение для содержания молодняка, ремонтного стада, пункт искусственного осеменения животных (за исключением птицефабрик), изолятор и карантинное отделение (загон с трапом, раскол для ветеринарной обработки животных), кормоцех по заготовке кормовых смесей;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(зона Б) - ветеринарно-санитарный блок с санитарным пропускником для обслуживающего персонала;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(зона В) - административно-хозяйственная;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(зона Г) хранения кормов;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(зона Д) - обособленного места для хранения навоза.</w:t>
            </w:r>
          </w:p>
          <w:bookmarkEnd w:id="190"/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9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составе животноводческих помещений для содержания животных: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здания для содержания животных (молодняка и взрослого поголовья);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загонов для организации прогулки животных, имеющих навесы, кормушки, поилки, расколы, трап и весы;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площадки для хранения навоза и навозной жижи, огороженной и оканавленной по периметру, с одним въездом и выездом</w:t>
            </w:r>
          </w:p>
          <w:bookmarkEnd w:id="191"/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9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тамбура между карантинным отделением и изолятором при их размещении в едином блоке, в котором устанавливаются шкафы для специальной одежды рабочих, умывальник, емкости с дезинфекционными растворами, дезинфекционный коврик для дезинфекции обуви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9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карантинного здания, совмещенного с помещениями одного периода выращивания молодняка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9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актов о проведение дератизации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9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своевременной вакцинации против бешенства и диагностики, а также по плану не менее 4-х раз в год дегельминтизации собак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9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навозохранилища за пределами ограждения территории комплекса на расстоянии не менее 60 метров (далее – м) от производственных зданий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9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окнах, дверях, вентиляционных отверстиях каждого животноводческого помещения (базы), кормоприготовительного цеха, склада для кормов, зернохранилища и других объектах рамы с сеткой во избежание залета дикой птицы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9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изолированных секциях и помещениях системы вентиляции, обеспечивающей оптимальный воздухообмен и равномерное распределение свежего воздуха по всей зоне размещения животных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9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изолятора, огороженного сплошным забором высотой не менее 2 м с цоколем и устройством выхода в собственный внутренний двор, при отсутствии общехозяйственного изолятора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9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идентификации сельскохозяйственных животных и извещению подразделений местных исполнительных органов, осуществляющих деятельность в области ветеринарии, государственных ветеринарных организаций, созданных местными исполнительными органами, органов государственного ветеринарно-санитарного контроля и надзора о вновь приобретенном (приобретенных) животном (животных), полученном приплоде, его (их) убое и реализации, случаях падежа, одновременного заболевания нескольких животных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9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специальных котлов для стерилизации пищевых отходов перед использованием в корм для откормочного свинопоголовья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9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ветеринарных сертификатов или ветеринарных справок на каждую партию животных, поступивших в хозяйство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9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Сохранение состава каждой первоначально сформированной группы поросят на последующих этапах производства: доращивания, выращивания ремонтного молодняка и откорма, как отдельной производственной единицы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9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цехе репродукции влагонепроницаемых емкостей для сбора последов и мертворожденных плодов во время опороса маток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98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 _________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(должность) (подпись)       (фамилия, имя, отчество (при его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 _________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(должность) (подпись)       (фамилия, имя, отчество (при его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 _________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(должность) (подпись)       (фамилия, имя, отчество (при его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Руководитель субъекта контроля и надзора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 _________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(должность) (подпись)       (фамилия, имя, отчество (при его наличии))</w:t>
      </w:r>
    </w:p>
    <w:bookmarkEnd w:id="19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Заместителя Премьер –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–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от 13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508 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2018 года № 102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7-1/1130 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2015 года № 802</w:t>
            </w:r>
          </w:p>
        </w:tc>
      </w:tr>
    </w:tbl>
    <w:bookmarkStart w:name="z523" w:id="1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Проверочный лист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в области ветеринарии в отношении субъектов, осуществляющих деятельность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по выращиванию сельскохозяйственных животных (менее 1000 условных голов)</w:t>
      </w:r>
    </w:p>
    <w:bookmarkEnd w:id="193"/>
    <w:bookmarkStart w:name="z524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проверки/профилактического контроля и надзора с посещением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субъекта (объекта) контроля и надзора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(№, 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 и надзора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(Индивидуальный идентификационный номер), бизнес-идентификационный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номер субъекта (объекта) контроля и надзора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_________________________________________________</w:t>
      </w:r>
    </w:p>
    <w:bookmarkEnd w:id="1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2"/>
        <w:gridCol w:w="9730"/>
        <w:gridCol w:w="487"/>
        <w:gridCol w:w="487"/>
        <w:gridCol w:w="487"/>
        <w:gridCol w:w="487"/>
      </w:tblGrid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9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9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идентификации сельскохозяйственных животных и оформление на них ветеринарных паспортов и своевременное извещение подразделений местных исполнительных органов, осуществляющих деятельность в области ветеринарии, государственных ветеринарных организаций, созданных местными исполнительными органами, органов государственного ветеринарно-санитарного контроля и надзора о вновь приобретенном (приобретенных) животном (животных), полученном приплоде, его (их) убое и реализации, случаях падежа, одновременного заболевания нескольких животных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9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убою сельскохозяйственных животных, предназначенных для последующей реализации, только на мясоперерабатывающих предприятиях, убойных пунктах или площадках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9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ветеринарных сертификатов или ветеринарных справок на каждую партию животных, поступивших в хозяйство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9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своевременной вакцинацией и диагностикой своих животных для обеспечения ветеринарно-санитарной безопасности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9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акта эпизоотологического обследования (противоэпизоотических и профилактических мероприятий в период карантинирования) при поступлении животных на объект производства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9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навозохранилища за пределами ограждения территории комплекса на расстоянии не менее 60 метров от производственных зданий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28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 _________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(должность) (подпись)       (фамилия, имя, отчество (при его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 _________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(должность) (подпись)       (фамилия, имя, отчество (при его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 _________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(должность) (подпись)       (фамилия, имя, отчество (при его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Руководитель субъекта контроля и надзора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 _________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(должность) (подпись)       (фамилия, имя, отчество (при его наличии))</w:t>
      </w:r>
    </w:p>
    <w:bookmarkEnd w:id="19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Заместителя Премьер –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–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от 13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508 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2018 года № 102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7-1/1130 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2015 года № 802</w:t>
            </w:r>
          </w:p>
        </w:tc>
      </w:tr>
    </w:tbl>
    <w:bookmarkStart w:name="z553" w:id="1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Проверочный лист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в области ветеринарии в отношении субъектов, осуществляющих заготовку и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переработку рыбы и рыбной продукции</w:t>
      </w:r>
    </w:p>
    <w:bookmarkEnd w:id="196"/>
    <w:bookmarkStart w:name="z55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проверки/профилактического контроля и надзора с посещением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субъекта (объекта) контроля и надзора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(№, 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 и надзора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(Индивидуальный идентификационный номер), бизнес-идентификационный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номер субъекта (объекта) контроля и надзора _______________________________</w:t>
      </w:r>
      <w:r>
        <w:rPr>
          <w:rFonts w:ascii="Times New Roman"/>
          <w:b w:val="false"/>
          <w:i w:val="false"/>
          <w:color w:val="000000"/>
          <w:sz w:val="28"/>
        </w:rPr>
        <w:t>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bookmarkEnd w:id="1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8"/>
        <w:gridCol w:w="9502"/>
        <w:gridCol w:w="480"/>
        <w:gridCol w:w="480"/>
        <w:gridCol w:w="480"/>
        <w:gridCol w:w="480"/>
      </w:tblGrid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9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9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поточности технологических процессов и исключение возможности пересечения потоков сырья и отходов с потоком готовой продукции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9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учетного номера объекта, осуществляющего переработку рыбы и рыбной продукции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9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Снабжение рыбы маркировкой с информацией о принадлежности к району промысла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9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ветеринарных сертификатов и/или ветеринарных справок на рыбу и рыбную продукцию поступивший на перерабатывающие предприятия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9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акта экспертизы (протокола испытаний) на микробиологические, паразитологические, химические, токсические элементы, пестициды и радионуклиды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9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журнала учета ветеринарно-санитарной экспертизы мяса и субпродуктов в объектах осуществляющих заготовку (убой), хранение, переработку и реализацию животных, продукции и сырья животного происхождения (ветучет, форма № 3-вет)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9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графика постоянной санитарной обработки и дезинфекции, дезинсекции и дератизации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9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акта о проведении дезинфекции, дезинсекции и дератизации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9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складских помещений для хранения с холодильными оборудованиями для раздельного хранения сырья, готовой продукции, упаковочных и вспомогательных материалов, оборудованные полками, стеллажами, подтоварниками и контейнерами, изготовленными из материалов, легко поддающихся мойке и дезинфекции, и высотой не менее 15 сантиметров (далее – см) от пола, охлаждаемые камеры – системами сбора и отвода конденсата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9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Устойчивость внутренней отделки помещений объекта к моющим и дезинфицирующим средствам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9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холодильных установках, в помещения и в оборудованиях для хранения рыбы и рыбной продукции термометров, записывающих показатели температуры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9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расположения штабелей на расстоянии не ближе 30 см от стен и приборов охлаждения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9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для каждого вида продуктов отдельных разделочных досок и ножей с маркировкой, хранящиеся в соответствующих отделах на специально отведенных местах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9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открывающихся окон со съемными моющимися москитными сетками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9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специально оборудованных мест для сбора и утилизации отходов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59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 _________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(должность) (подпись)       (фамилия, имя, отчество (при его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 _________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(должность) (подпись)       (фамилия, имя, отчество (при его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 _________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(должность) (подпись)       (фамилия, имя, отчество (при его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Руководитель субъекта контроля и надзора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 _________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(должность) (подпись)       (фамилия, имя, отчество (при его наличии))</w:t>
      </w:r>
    </w:p>
    <w:bookmarkEnd w:id="19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Заместителя Премьер –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–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от 13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508 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2018 года № 102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7-1/1130 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2015 года № 802</w:t>
            </w:r>
          </w:p>
        </w:tc>
      </w:tr>
    </w:tbl>
    <w:bookmarkStart w:name="z584" w:id="1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Проверочный лист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в области ветеринарии в отношении лаборатории ветеринарно-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      санитарной экспертизы</w:t>
      </w:r>
    </w:p>
    <w:bookmarkEnd w:id="199"/>
    <w:bookmarkStart w:name="z585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проверки/профилактического контроля и надзора с посещением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субъекта (объекта) контроля и надзора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(№, 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 и надзора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(Индивидуальный идентификационный номер), бизнес-идентификационный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номер субъекта (объекта) контроля и надзора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bookmarkEnd w:id="2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4"/>
        <w:gridCol w:w="8646"/>
        <w:gridCol w:w="692"/>
        <w:gridCol w:w="692"/>
        <w:gridCol w:w="693"/>
        <w:gridCol w:w="693"/>
      </w:tblGrid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 оснащенности лаборатории, следующим набором помещений в зависимости от мощности объекта: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для экспертизы мяса и мясопродуктов, яиц и яйцепродуктов (с отдельными рабочими столами);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для экспертизы рыбы и рыбопродуктов;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для экспертизы молока и молокопродуктов, меда, растительного сырья (с отдельным рабочим столом);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для мойки инвентаря;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для стерилизации мяса и мясопродуктов с холодильным оборудованием для хранения конфиската;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для хранения дезинфицирующих и моющих средств, инвентаря;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санитарные и бытовые помещения для персонала</w:t>
            </w:r>
          </w:p>
          <w:bookmarkEnd w:id="201"/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ветеринарного учета и отчетности (учет поступающей продукции, результатов экспертиз, конфискатов, реактивов)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изолированной холодильной камеры для временного хранения мясных туш, мясопродуктов и других продуктов, а также автоклава для обеззараживания мяса, мясопродуктов и конфискатов (при отсутствии автоклава допускается обезвреживание проводить в котлах)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Рабочие столы, предназначенные для экспертизы туш убойных животных, мясных продуктов, рыбы, мяса птицы должны покрываться мраморной крошкой, кафелем или обиваться оцинкованным железом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 обеспеченности специальными отдельными приспособлениями (устройствами) для подвешивания мясных туш, внутренних органов, головы (вешала, крючки и другие) или столами для проведения экспертизы мяса и мясопродуктов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Столы, на которых производятся исследования молока и молочных продуктов покрываются оцинкованным железом или пищевым пластиком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Обеспеченность лаборатории для проведения ветеринарно-санитарной экспертизы необходимыми специальными лабораторными видами оборудования, приборами, инструментами, химическими реактивами, моечными и дезинфицирующими средствами, ветеринарными клеймами и штампами, лабораторной посудой, специальной одеждой, лабораторной мебелью, инвентарем и другими вспомогательными материалами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маркировки с указанием срока годности и дата изготовления используемых химических реактивов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02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 _________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(должность) (подпись)       (фамилия, имя, отчество (при его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 _________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(должность) (подпись)       (фамилия, имя, отчество (при его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 _________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(должность) (подпись)       (фамилия, имя, отчество (при его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Руководитель субъекта контроля и надзора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 _________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(должность) (подпись)       (фамилия, имя, отчество (при его наличии))</w:t>
      </w:r>
    </w:p>
    <w:bookmarkEnd w:id="20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Заместителя Премьер –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–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от 13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508 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2018 года № 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7-1/1130 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2015 года № 802</w:t>
            </w:r>
          </w:p>
        </w:tc>
      </w:tr>
    </w:tbl>
    <w:bookmarkStart w:name="z621" w:id="2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Проверочный лист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в области ветеринарии в отношении субъектов, осуществляющих переработку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мяса, продукции и сырья животного происхождения</w:t>
      </w:r>
    </w:p>
    <w:bookmarkEnd w:id="203"/>
    <w:bookmarkStart w:name="z625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проверки/профилактического контроля и надзора с посещением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субъекта (объекта) контроля и надзора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(№, 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 и надзора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(Индивидуальный идентификационный номер), бизнес-идентификационный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номер субъекта (объекта) контроля и надзора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bookmarkEnd w:id="2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2"/>
        <w:gridCol w:w="8530"/>
        <w:gridCol w:w="714"/>
        <w:gridCol w:w="714"/>
        <w:gridCol w:w="715"/>
        <w:gridCol w:w="715"/>
      </w:tblGrid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8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8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исключению перекрестной контаминации при размещении технологического оборудования в производственных помещениях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8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6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объекте переработки мяса следующего оборудования ветеринарно-санитарного назначения: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стационарного дезопромывочного пункта или площадки, или дезинфицирующего барьера для мойки и дезинфекции автотранспорта, доставляющего мясо и мясную продукцию, сырье животного происхождения для переработки;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помещения для специалистов в области ветеринарии с оборудованием для контроля и ветеринарно-санитарной экспертизы животных, продукции и сырья животного происхождения;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изолированной холодильной камеры для временного хранения мяса и продуктов убоя до их переработки;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сооружениями для обеззараживания сточных вод</w:t>
            </w:r>
          </w:p>
          <w:bookmarkEnd w:id="205"/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8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технологическому процессу обеспечивающему: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исключение пересечений потоков и контактов сырых и готовых продуктов;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контроль поступающего для переработки сырья и вспомогательных материалов на соответствие требованиям в области ветеринарии и здравоохранения;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отсутствие соприкосновения мясных туш, находящихся в подвешенном состоянии, с полом, стенами и технологическим оборудованием;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сток жидкости к трапам на участках обескровливания, зачистки и мойки туш по специальным наклонным желобам;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разделение передачи пищевого сырья (жиросырья, кишечных комплектов, пищевой крови, субпродуктов) друг от друга с доступом для их санитарной обработки;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сбор непищевых отходов в специальную тару, окрашенную в отличительный цвет и имеющую надпись (маркировку) о ее назначении;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сбор ветеринарных конфискатов (туш и органов, забракованных при ветеринарно-санитарной экспертизе) в оборудованные отдельные спуски или специальные передвижные закрывающиеся емкости, окрашенные в отличительные цвета;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экстренную остановку конвейера с рабочих мест специалистов в области ветеринарии при помощи кнопки "Стоп" (в случае наличия полной автоматизации технологического процесса) в случае подозрения или выявления особо опасных заболеваний убойных животных;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отправку туш, субпродуктов и других продуктов убоя в холодильник только после их санитарной обработки, ветеринарно-санитарной экспертизы и клеймения;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подвод холодной и горячей воды к рабочим местам, а для сортировки (продувки) кишок подачу сжатого воздуха</w:t>
            </w:r>
          </w:p>
          <w:bookmarkEnd w:id="206"/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8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Расположение штабеля для хранения сырья и продукции от стен, приборов охлаждения на расстоянии не ближе 30 сантиметра (далее – см) и наличие проходов между штабелями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8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журнала учета ветеринарно-санитарной экспертизы мяса и субпродуктов в объектах осуществляющих заготовку (убой), хранение, переработку и реализацию животных, продукции и сырья животного происхождения (ветучет, форма № 3-вет)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46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 _________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(должность) (подпись)       (фамилия, имя, отчество (при его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 _________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(должность) (подпись)       (фамилия, имя, отчество (при его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 _________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(должность) (подпись)       (фамилия, имя, отчество (при его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Руководитель субъекта контроля и надзора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 _________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(должность) (подпись)       (фамилия, имя, отчество (при его наличии))</w:t>
      </w:r>
    </w:p>
    <w:bookmarkEnd w:id="20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Заместителя Премьер –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–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от 13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508 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2018 года № 102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7-1/1130 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2015 года № 802</w:t>
            </w:r>
          </w:p>
        </w:tc>
      </w:tr>
    </w:tbl>
    <w:bookmarkStart w:name="z665" w:id="2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Проверочный лист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в области ветеринарии в отношении субъектов осуществляющих убой животных</w:t>
      </w:r>
    </w:p>
    <w:bookmarkEnd w:id="208"/>
    <w:bookmarkStart w:name="z669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проверки/профилактического контроля и надзора с посещением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субъекта (объекта) контроля и надзора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(№, 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 и надзора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(Индивидуальный идентификационный номер), бизнес-идентификационный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номер субъекта (объекта) контроля и надзора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bookmarkEnd w:id="2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8"/>
        <w:gridCol w:w="8992"/>
        <w:gridCol w:w="567"/>
        <w:gridCol w:w="567"/>
        <w:gridCol w:w="568"/>
        <w:gridCol w:w="568"/>
      </w:tblGrid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ведение журнала и ветеринарного учета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приему на убой животных и птиц, поступающих на убой из территорий и хозяйствующих субъектов, благополучных по заразным болезням животных и птиц, прошедших процедуру обязательной идентификации и в сопровождении ветеринарных документов (ветеринарный сертификат, ветеринарная справка)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сплошного забора, исключающего несанкционированный доступ посторонних лиц, бродячих животных на территорию объекта производства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0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Расположение сооружений и устройств на территории объектов производства, обеспечивающих возможность транспортировки без пересечения путей перевозки: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сырья, готовой продукции и отходов;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здоровых животных, направляемых после ветеринарного осмотра на предубойное содержание, с путями перемещения больных или подозрительных по заболеванию животных, направленных в санитарный блок;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готовой пищевой продукции с животными, навозом, отходами производства</w:t>
            </w:r>
          </w:p>
          <w:bookmarkEnd w:id="210"/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при въезде (выезде) на территорию объекта дезинфекционного барьера для обеззараживания ходовой части транспорта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3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объекте производства, осуществляющего убой животных (кроме убойных площадок) соответствующего оснащения: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помещениями для специалистов в области ветеринарии с оборудованием для контроля и ветеринарно-санитарной экспертизы животных, продукции и сырья животного происхождения;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местом для размещения животных, расколами для ветеринарного осмотра животных;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санитарной бойней (помещением, как в обычных производственных цехах, но значительно меньших размеров с отделением для стерилизации мяса и субпродуктов) или санитарной камерой (отдельным помещением, расположенным внутри здания) для изолированной переработки больных или слабых животных;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помещениями для карантина (местом, где животные содержатся в изоляции, не имея контакта (прямого или косвенного) с другими животными, в целях наблюдения и при необходимости, диагностических исследований) и изолятором (изолированным помещением на территории объекта убоя животных для размещения больных животных);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изолированной холодильной камерой для временного хранения мяса и продуктов убоя до их переработки;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бетонированной ямой (септиком) для сбора и сооружениями для обеззараживания сточных вод;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зданиями (навесами) для предубойного содержания животных (обособленным помещением (площадкой) на территории объекта убоя животных для приема, размещения, ветеринарного осмотра, сортировки и отдыха убойных животных);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бытовыми помещениями и дезинфекционной камерой для санитарной обработки одежды;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подразделениями производственного контроля по определению соответствия животных, продукции и сырья животного происхождения ветеринарным нормативам или лабораторией ветеринарно-санитарной экспертизы</w:t>
            </w:r>
          </w:p>
          <w:bookmarkEnd w:id="211"/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бетонированного участка для сбора и накопления навоза, подстилки и остатков корма из карантина и изолятора, расположенной на территории санитарного блока, рассчитанной не менее чем на шестисуточное накопление с учетом производственной мощности объекта убоя животных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специальной емкости (контейнера) для сбора каныги с плотно закрывающейся крышкой, расположенной на бетонированной площадке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2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раздельности технологических операций в пространстве и времени, во избежание загрязнения мяса: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оглушение и обескровливание;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в отношении свиней: ошпаривание, удаление щетины, скобление и опаливание;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нутровка (извлечение внутренних органов из брюшной и грудной полостей при разделке туши убитого животного) и последующая разделка;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обработка очищенных желудков и кишок;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обработка и промывка других побочных продуктов убоя, в частности съемка шкуры с голов, если это не проводилось на линии убоя;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упаковка побочных продуктов убоя;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отгрузка мяса</w:t>
            </w:r>
          </w:p>
          <w:bookmarkEnd w:id="212"/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при входе во все производственные помещения модулей полной гигиенической обработки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объекте убоя стерилизаторов для мелкого инвентаря (ножи, мусаты)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для мытья и дезинфекции более крупного инвентаря, оборотной тары и транспортных средств моечных машин или моечного помещения с подводкой дезинфицирующего раствора, холодной и горячей воды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местах проведения ветеринарно-санитарной экспертизы контейнеров для сбора ветеринарных конфискатов, исключающих несанкционированный доступ к ним посторонних лиц, отличающихся по цвету от другого оборудования и имеющих надпись об их назначении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9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объекте производства, осуществляющие убой животных (убойные площадки) соответствующего оснащения: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загон (площадку) для размещения животных, с целью проведения предубойной выдержки и осмотра животных, а также специально оборудованное место для экскрементов с учетом производственной мощности объекта убоя животных;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помещение для забоя с учетом производственной мощности объекта убоя животных, которое должно быть оснащено: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водонепроницаемым половым покрытием, которое легко чистится и дезинфицируется, приспособленным таким образом, чтобы облегчить отвод воды, снабженным отводящими стоками и канавами под покрытием и бетонированной ямой (септиком) для сбора и обеззараживания сточных вод;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гладкими стенами, покрытыми легко моющимися материалами или покрашенными до высоты 3 метра (далее – м), с округленными углами и выступами;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вентиляцией и отоплением;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естественным и/или искусственным освещением, которое не искажает цвета;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приспособлением для подвешивания туши, с целью обеспечения обескровливания, снятия шкуры, извлечения внутренних органов и проведения послеубойного осмотра туш и органов, исключающим соприкосновения туш с полом, стенами, технологическим оборудованием;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местом для ветеринарного врача со стерилизатором для обеззараживания ножей (не менее двух), крючков, инструментов (фонендоскоп, термометр, плессиметр, бюкс), бочками с дезинфицирующими средствами для обработки рук, специализированной одеждой;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закрытой ямой (септик) для сбора и обеззараживания сточных вод;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приспособленным местом для освобождения и очистки содержимого желудков и кишечника;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участках обескровливания туш под подвесными путями должны быть устроены поддоны для сбора крови;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умывальником для персонала, одноразовым ручным полотенцем (дезрастворы для рук); инструментами и рабочим оборудованием, контейнером для ветеринарных конфискатов, сделанных из нержавеющих материалов, легко поддающихся чистке и дезинфекции</w:t>
            </w:r>
          </w:p>
          <w:bookmarkEnd w:id="213"/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участках обескровливания туш под подвесными путями поддонов для сбора технической крови, облицованных материалами, легко подвергающимися мойке и дезинфекции, и имеющих уклон для стока крови к трапам или желоб для стока крови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перегородки высотой не менее 2 м разделяющей зоны забоя и снятия шкур от зоны разделки и обработки внутренних органов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специального места отделенного от места забоя открытым пространством, не менее 5 м или огражденного перегородкой высотой не менее 3 м для проведения ошпаривания, депиляции, очистки и обжига туш свиней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07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 _________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(должность) (подпись)       (фамилия, имя, отчество (при его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 _________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(должность) (подпись)       (фамилия, имя, отчество (при его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 _________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(должность) (подпись)       (фамилия, имя, отчество (при его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Руководитель субъекта контроля и надзора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 _________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(должность) (подпись)       (фамилия, имя, отчество (при его наличии))</w:t>
      </w:r>
    </w:p>
    <w:bookmarkEnd w:id="2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Заместителя Премьер –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–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от 13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508 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2018 года № 102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7-1/1130 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2015 года № 802</w:t>
            </w:r>
          </w:p>
        </w:tc>
      </w:tr>
    </w:tbl>
    <w:bookmarkStart w:name="z726" w:id="2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Проверочный лист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в области ветеринарии в отношении субъектов осуществляющих деятельность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по производству кормов и кормовых добавок</w:t>
      </w:r>
    </w:p>
    <w:bookmarkEnd w:id="215"/>
    <w:bookmarkStart w:name="z730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проверки/профилактического контроля и надзора с посещением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субъекта (объекта) контроля и надзора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(№, 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 и надзора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(Индивидуальный идентификационный номер), бизнес-идентификационный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номер субъекта (объекта) контроля и надзора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bookmarkEnd w:id="2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2"/>
        <w:gridCol w:w="7212"/>
        <w:gridCol w:w="964"/>
        <w:gridCol w:w="964"/>
        <w:gridCol w:w="964"/>
        <w:gridCol w:w="964"/>
      </w:tblGrid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учетного номера объекта, осуществляющего деятельность по производству кормов и кормовых добавок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изолированного помещения для обработки пищевых отходов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недопущению хранения в производственных помещениях отходов, а также инвентаря и оборудования, не используемых в технологических процессах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складских помещениях закрытых резервуаров или огражденных открытых сборников (площадок) для хранения отходов перерабатывающих производств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организациях по производству комбикормов складов силосного (бункерного) или напольного типа для хранения сыпучего сырья (зерно, отруби, мучки)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37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 _________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(должность) (подпись)       (фамилия, имя, отчество (при его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 _________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(должность) (подпись)       (фамилия, имя, отчество (при его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 _________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(должность) (подпись)       (фамилия, имя, отчество (при его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Руководитель субъекта контроля и надзора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 _________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(должность) (подпись)       (фамилия, имя, отчество (при его наличии))</w:t>
      </w:r>
    </w:p>
    <w:bookmarkEnd w:id="2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Заместителя Премьер –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–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 Республики/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от 13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508 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2018 года № 102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7-1/1130 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2015 года № 802</w:t>
            </w:r>
          </w:p>
        </w:tc>
      </w:tr>
    </w:tbl>
    <w:bookmarkStart w:name="z756" w:id="2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Проверочный лист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в области ветеринарии в отношении государственных ветеринарных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организаций, созданных местными исполнительными органами</w:t>
      </w:r>
    </w:p>
    <w:bookmarkEnd w:id="218"/>
    <w:bookmarkStart w:name="z760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проверки/профилактического контроля и надзора с посещением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субъекта (объекта) контроля и надзора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(№, 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 и надзора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(Индивидуальный идентификационный номер), бизнес-идентификационный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номер субъекта (объекта) контроля и надзора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bookmarkEnd w:id="2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0"/>
        <w:gridCol w:w="8986"/>
        <w:gridCol w:w="568"/>
        <w:gridCol w:w="568"/>
        <w:gridCol w:w="569"/>
        <w:gridCol w:w="569"/>
      </w:tblGrid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актов, описей животных, подвергнутых вакцинации, аллергическим исследованиям, обработке с указанием их индивидуальных номеров соответствующих сведениям в базе данных по идентификации сельскохозяйственных животных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1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организациям по проведению идентификации сельскохозяйственных животных: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определяет место и время проведения идентификации сельскохозяйственных животных;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проводит идентификацию сельскохозяйственных животных;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присваивает животному индивидуальный номер;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осуществляет ведение базы данных (ввод данных в базу данных);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выдает владельцу животного ветеринарный паспорт</w:t>
            </w:r>
          </w:p>
          <w:bookmarkEnd w:id="220"/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 отбору проб биологического материала и доставки их в ветеринарную лабораторию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учета и выдачи выданных ветеринарных справок, копии и корешки которых подлежат хранению в течение трех лет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6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минимального необходимого количества приборов и инструментов для проведения ветеринарных мероприятий против особо опасных и энзоотических болезней животных: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устройство фиксации животных для проведения ветеринарных мероприятий;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безыгольный инъектор;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термочемоданы;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аппарат для массовых прививок (металлический);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кутиметр;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порошкодаватель (для лекарств);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кольцо носовое для быка;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ножницы;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вата (не стерильная);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термометр ветеринарный</w:t>
            </w:r>
          </w:p>
          <w:bookmarkEnd w:id="221"/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холодильника для хранения ветеринарных препаратов и термоемкости с хладагентом (размеры не более 100 x 100 x 200 сантиметров (далее – см)), а также металлический шкаф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специализированного складского помещения для хранения ветеринарных препаратов и обеспечивающих их безопасность в течение всего срока хранения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учет движения ветеринарных препаратов, регулярное проведение контроля температуры и влажности помещений, а также уборка и обработка помещений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ведомостей о проведении идентификации сельскохозяйственных животных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6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обеспеченности минимально необходимым перечнем атрибутов для проведения идентификации сельскохозяйственных животных: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аппарат для проведения холодного и горячего таврения;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аппарат для проведения биркования;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принтер для распечатывания самоклеющихся штрих-кодов;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сканер для считывания индивидуальных номеров животных;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сумка для приборов, инструментов и атрибутов</w:t>
            </w:r>
          </w:p>
          <w:bookmarkEnd w:id="222"/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автомашин с дезинфекционными установками (емкость 500-600 литров)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петельных орудий для отлова и уничтожения бродячих собак и кошек и соблюдение требования по их отлову и уничтожению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1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содержанию скотомогильников (биотермических ям) в соответствии с ветеринарными (ветеринарно-санитарными) требованиями: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навес с высотой 2,5 метра (далее – м), длиной 6 м, шириной 3 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помещения для вскрытия трупов животных, хранения дезинфицирующих средств, инвентаря, специальной одежды и инструментов;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вытяжная труба из ямы с диаметром 25 см и высотой 3 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забор не менее 2 м высотой с въездными воротами;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траншея глубиной 0,8 - 1,4 м и шириной не менее 1,5 м по всему периметру внутренней стороны забора;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двухслойное перекрытие ямы;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мост</w:t>
            </w:r>
          </w:p>
          <w:bookmarkEnd w:id="223"/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8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ведение журналов ветеринарного учета: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журнал для записи ветеринарно-профилактических мероприятий (ветучет, форма № 1-вет);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журнал для регистрации заболеваний животных (ветучет, форма № 2-вет)</w:t>
            </w:r>
          </w:p>
          <w:bookmarkEnd w:id="224"/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0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обеспеченности минимально необходимым количеством приборов и инструментов для оказания услуг по искусственному осеменению животных (в случае оказания услуг по искусственному осеменению животных):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чемодан техника осеменатора (укомплектованный);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микроскоп;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сосуд Дьюара, 35 литров;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сосуд Дьюара, 6 литров</w:t>
            </w:r>
          </w:p>
          <w:bookmarkEnd w:id="225"/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00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 _________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(должность) (подпись)       (фамилия, имя, отчество (при его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 _________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(должность) (подпись)       (фамилия, имя, отчество (при его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 _________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(должность) (подпись)       (фамилия, имя, отчество (при его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Руководитель субъекта контроля и надзора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 _________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(должность) (подпись)       (фамилия, имя, отчество (при его наличии))</w:t>
      </w:r>
    </w:p>
    <w:bookmarkEnd w:id="2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Заместителя Премьер –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–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от 13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508 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2018 года № 102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7-1/1130 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2015 года № 802</w:t>
            </w:r>
          </w:p>
        </w:tc>
      </w:tr>
    </w:tbl>
    <w:bookmarkStart w:name="z819" w:id="2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Проверочный лист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в области ветеринарии в отношении подразделений местных исполнительных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органов областей, городов республиканского значения, столицы, районов,</w:t>
      </w:r>
      <w:r>
        <w:br/>
      </w:r>
      <w:r>
        <w:rPr>
          <w:rFonts w:ascii="Times New Roman"/>
          <w:b/>
          <w:i w:val="false"/>
          <w:color w:val="000000"/>
        </w:rPr>
        <w:t xml:space="preserve"> городов областного значения, осуществляющие деятельность в области ветеринарии</w:t>
      </w:r>
    </w:p>
    <w:bookmarkEnd w:id="227"/>
    <w:bookmarkStart w:name="z824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проверки/профилактического контроля и надзора с посещением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субъекта (объекта) контроля и надзора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(№, 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 и надзора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(Индивидуальный идентификационный номер), бизнес-идентификационный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номер субъекта (объекта) контроля и надзора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bookmarkEnd w:id="2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7"/>
        <w:gridCol w:w="9409"/>
        <w:gridCol w:w="496"/>
        <w:gridCol w:w="496"/>
        <w:gridCol w:w="496"/>
        <w:gridCol w:w="496"/>
      </w:tblGrid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9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9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организации хранения, транспортировке (доставки) ветеринарных препаратов по профилактике особо опасных болезней животных (за исключением республиканского запаса ветеринарных препаратов)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9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акта эпизоотологического обследования (противоэпизоотических и профилактических мероприятий в период карантинирования) при поступлении животных на объект производства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9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акта эпизоотологического обследования о проведении обследования эпизоотических очагов в случае их возникновения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9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9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результатов по осуществлению ветеринарного контроля и надзора по выполнению ветеринарных мероприятий по профилактике, отбору проб биологического материала и доставке их для диагностики особо опасных болезней животных, а также энзоотических и других болезней животных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9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осуществлению государственного закупа услуг по транспортировке (доставке) изделий (средств) и атрибутов для проведения идентификации сельскохозяйственных животных, изготовлению ветеринарного паспорта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9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результатов осуществления государственного ветеринарно-санитарного контроля и надзора на предмет соблюдения требований в области ветеринарии на объектах внутренней торговли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9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результатов осуществления государственного ветеринарно-санитарного контроля и надзора на предмет соблюдения требований в области ветеринарии на объектах производства, осуществляющих выращивание животных, заготовку (убой), хранение, переработку и реализацию животных, продукции и сырья животного происхождения, а также в организациях по хранению и реализации ветеринарных препаратов, кормов и кормовых добавок (за исключением связанных с импортом и экспортом)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9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результатов осуществления государственного ветеринарно-санитарного контроля и надзора на предмет соблюдения требований в области ветеринарии лицами, осуществляющими предпринимательскую деятельность в области ветеринарии, за исключением производства ветеринарных препаратов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9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результатов осуществления государственного ветеринарно-санитарного контроля и надзора на предмет соблюдения требований в области ветеринарии при транспортировке (перемещении), погрузке, выгрузке перемещаемых (перевозимых) объектов в пределах соответствующей административно-территориальной единицы, за исключением их экспорта (импорта) и транзита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9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результатов осуществления государственного ветеринарно-санитарного контроля и надзора на предмет соблюдения требований в области ветеринарии на всех видах транспортных средств, по всем видам тары, упаковочных материалов, которые могут быть факторами передачи возбудителей болезней животных, за исключением экспорта (импорта) и транзита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9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результатов осуществления государственного ветеринарно-санитарного контроля и надзора на предмет соблюдения требований в области ветеринарии на скотопрогонных трассах, маршрутах, территориях пастбищ и водопоя животных, по которым проходят маршруты транспортировки (перемещения)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9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результатов осуществления государственного ветеринарно-санитарного контроля и надзора на предмет соблюдения требований в области ветеринарии на территориях, в производственных помещениях и за деятельностью физических и юридических лиц, выращивающих, хранящих, перерабатывающих, реализующих или использующих перемещаемые (перевозимые) объекты, за исключением экспорта (импорта) и транзита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9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осуществлению государственного закупа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9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 организации и проведению идентификации сельскохозяйственных животных с указанием сроков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9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утвержденного перечня энзоотических болезней животных, профилактика и диагностика которых осуществляются за счет бюджетных средств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9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организации ведению базы данных по идентификации сельскохозяйственных животных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9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ведение журналов ветеринарного учета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9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учета выданных ветеринарно-санитарных заключений, копии и корешки которых подлежат хранению в течение трех лет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9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порядка присвоения учетных номеров объектам производства, осуществляющим выращивание животных, заготовку (убой), хранение, переработку и реализацию животных, продукции и сырья животного происхождения, а также организациям по производству, хранению и реализации ветеринарных препаратов, кормов и кормовых добавок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31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 _________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(должность) (подпись)       (фамилия, имя, отчество (при его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 _________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(должность) (подпись)       (фамилия, имя, отчество (при его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 _________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(должность) (подпись)       (фамилия, имя, отчество (при его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Руководитель субъекта контроля и надзора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 _________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(должность) (подпись)       (фамилия, имя, отчество (при его наличии))</w:t>
      </w:r>
    </w:p>
    <w:bookmarkEnd w:id="2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Заместителя Премьер –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–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от 13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508 и Министра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2018 года № 102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7-1/1130 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2015 года № 802</w:t>
            </w:r>
          </w:p>
        </w:tc>
      </w:tr>
    </w:tbl>
    <w:bookmarkStart w:name="z849" w:id="2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Проверочный лист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в области ветеринарии в отношении субъектов осуществляющих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      переработку молока</w:t>
      </w:r>
    </w:p>
    <w:bookmarkEnd w:id="230"/>
    <w:bookmarkStart w:name="z853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проверки/профилактического контроля и надзора с посещением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субъекта (объекта) контроля и надзора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(№, 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 и надзора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(Индивидуальный идентификационный номер), бизнес-идентификационный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номер субъекта (объекта) контроля и надзора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bookmarkEnd w:id="2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3"/>
        <w:gridCol w:w="7248"/>
        <w:gridCol w:w="957"/>
        <w:gridCol w:w="957"/>
        <w:gridCol w:w="957"/>
        <w:gridCol w:w="958"/>
      </w:tblGrid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отметки в путевом документе о промывке и дезинфекции молочных автоцистерн после каждого освобождения от молока с последующим опломбированием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учетного номера объекта, осуществляющего переработку молока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ветеринарных справок на молоко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специальных промаркированных емкостей для хранения моющих и дезинфицирующих растворов для обработки шлангов и патрубков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журнала учета ветеринарно-санитарной экспертизы молока и молочных продуктов в лаборатории ветеринарно-санитарной экспертизы (ветучет, форма № 5-вет)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60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 _________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(должность) (подпись)       (фамилия, имя, отчество (при его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 _________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(должность) (подпись)       (фамилия, имя, отчество (при его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 _________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(должность) (подпись)       (фамилия, имя, отчество (при его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Руководитель субъекта контроля и надзора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 _________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(должность) (подпись)       (фамилия, имя, отчество (при его наличии))</w:t>
      </w:r>
    </w:p>
    <w:bookmarkEnd w:id="2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Заместителя Премьер –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–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от 13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508 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2018 года № 102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7-1/1130 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2015 года № 802</w:t>
            </w:r>
          </w:p>
        </w:tc>
      </w:tr>
    </w:tbl>
    <w:bookmarkStart w:name="z879" w:id="2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Проверочный лист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в области ветеринарии в отношении субъектов осуществляющих деятельность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по производству и реализации препаратов ветеринарного назначения</w:t>
      </w:r>
    </w:p>
    <w:bookmarkEnd w:id="233"/>
    <w:bookmarkStart w:name="z882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проверки/профилактического контроля и надзора с посещением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субъекта (объекта) контроля и надзора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(№, 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 и надзора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(Индивидуальный идентификационный номер), бизнес-идентификационный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номер субъекта (объекта) контроля и надзора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bookmarkEnd w:id="2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9012"/>
        <w:gridCol w:w="623"/>
        <w:gridCol w:w="623"/>
        <w:gridCol w:w="623"/>
        <w:gridCol w:w="623"/>
      </w:tblGrid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3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лица, осуществляющие деятельность по реализации лекарственных средств для ветеринарных целей обязаны: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владеть на праве собственности или ином законном основании помещениями и набором оборудования, необходимые для осуществления деятельности;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иметь в штате работников по соответствующим специальностям в области ветеринарии (юридические лица);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иметь диплом об образовании по соответствующей специальности в области ветеринарии (физические лица)</w:t>
            </w:r>
          </w:p>
          <w:bookmarkEnd w:id="235"/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6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зоне складирования: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предусматривают достаточную вместимость для обеспечения надлежащего хранения различных категорий материалов и продукции (исходного сырья и упаковочных материалов; промежуточной, не расфасованной и готовой продукции; продукции, находящейся в карантине; разрешенной для выпуска, отклоненной, возвращенной или отозванной продукции);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при организации зон складирования следует предусматривать надлежащие условия хранения. Зоны складирования должны быть чистыми и сухими, в них должен быть обеспечен требуемый температурный режим. При необходимости следует обеспечивать специальные условия хранения (температура, влажность воздуха) и их контроль;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в зонах приемки и выдачи материалов и продукции должна быть обеспечена их защита от неблагоприятных погодных условий;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если режим карантина обеспечивается хранением продукции в раздельных зонах, то эти зоны должны быть четко обозначены;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отбор проб исходных материалов, выполняют в отдельной зоне. При отборе проб в складской зоне должны быть приняты меры, предотвращающие прямое или перекрестное загрязнение;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для хранения отбракованных, отозванных или возвращенных материалов предусматривают изолированные зоны;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сильнодействующие вещества и препараты должны храниться в безопасных и охраняемых помещениях;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должно быть обеспечено надежное и безопасное хранение маркированных упаковочных материалов ввиду их ключевой роли в подтверждении идентичности ветеринарного препарата;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полуфабрикаты, отдельные ингредиенты следует хранить в специальных контейнерах, имеющих четкую маркировку – наименование продукции, дату изготовления, дату поступления на склад, подпись ответственного лица. Готовая продукция должна храниться в товарной упаковке с соответствующей маркировкой в контейнерах или на стеллажах;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в складских помещениях должен регулярно проводиться контроль температуры и влажности в помещении, учет движения ветеринарных препаратов, а также уборка и обработка помещений;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хранение и транспортировка ветеринарных препаратов осуществляется в соответствии с требованиями, указанными в руководстве по применению (использованию) ветеринарных препаратов</w:t>
            </w:r>
          </w:p>
          <w:bookmarkEnd w:id="236"/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недопущению въезда/выезда транспорта на территорию производителя вне дезинфекционных барьера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допущение производства ядов технического назначения (пестицидов и гербицидов) в зданиях для производства ветеринарных препаратов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 и помещения, предназначенные для производства ветеринарных препаратов применяют четко по назначению, и не допускают изготовления на ней другой продукции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протокола об уничтожение просроченных или непригодных к использованию маркированных или первичных упаковочных материалов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готовых продукции на складе допускается после получения результатов исследований подразделения производственного контроля о соответствии готовой продукции требованиям нормативно-технической документации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актов об уничтожение ветеринарных препаратов, по истечении сроков годности их хранения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03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 _________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(должность) (подпись)       (фамилия, имя, отчество (при его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 _________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(должность) (подпись)       (фамилия, имя, отчество (при его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 _________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(должность) (подпись)       (фамилия, имя, отчество (при его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Руководитель субъекта контроля и надзора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 _________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(должность) (подпись)       (фамилия, имя, отчество (при его наличии))</w:t>
      </w:r>
    </w:p>
    <w:bookmarkEnd w:id="2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Заместителя Премьер –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–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от 13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508 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2018 года № 102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7-1/1130 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2015 года № 802</w:t>
            </w:r>
          </w:p>
        </w:tc>
      </w:tr>
    </w:tbl>
    <w:bookmarkStart w:name="z922" w:id="2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Проверочный лист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в области ветеринарии в отношении субъектов осуществляющих деятельность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по производству меда и продуктов пчеловодства</w:t>
      </w:r>
    </w:p>
    <w:bookmarkEnd w:id="238"/>
    <w:bookmarkStart w:name="z926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проверки/профилактического контроля и надзора с посещением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субъекта (объекта) контроля и надзора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(№, 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 и надзора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(Индивидуальный идентификационный номер), бизнес-идентификационный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номер субъекта (объекта) контроля и надзора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bookmarkEnd w:id="2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1"/>
        <w:gridCol w:w="9692"/>
        <w:gridCol w:w="494"/>
        <w:gridCol w:w="494"/>
        <w:gridCol w:w="494"/>
        <w:gridCol w:w="495"/>
      </w:tblGrid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9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9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учетного номера объекта, осуществляющего деятельность по производству меда и продуктов пчеловодства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9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ветеринарных справок о допущение к обращению натурального меда и продуктов пчеловодства, полученных из хозяйств (пасек) и административной территории в соответствии с регионализацией, свободных от опасных заразных болезней сельскохозяйственных и домашних животных, а также: американского гнильца, европейского гнильца, нозематоза – в течение последних 3 месяцев на территории хозяйства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9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акт экспертизы (протокол испытаний) меда и продуктов пчеловодства по физико-химическим свойствам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9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Пасеки размещают на сухих, освещенных солнцем, защищенных от ветра местах не ближе 500 метров от шоссейных и железных дорог, пилорам, высоковольтных линий электропередач и 5 километров (далее – км) от предприятий кондитерской и химической промышленности, аэродромов, военных полигонов, радиолокационных, радио- и телевещательных станций и прочих источников микроволновых излучений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9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пчел в исправных ульях, окрашенных в различные цвета (синий, белый, желтый)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9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забора на территории стационарной пасеки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9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кочевых пасек у источников медосбора на расстоянии не ближе 1,5 км одна от другой и 3 км от стационарных пасек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9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Поддержание надлежащего ветеринарно-санитарного состояния пасеки размещение на ней пасечных домиков (кочевых будок), обеспечение предметами и средствами личной гигиены и дезинфекции (перекисью водорода и другие), оборудование дезинфекционной площадки, закрытой ямы (для сточных вод), туалетного помещения для пчеловода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33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 _________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(должность) (подпись)       (фамилия, имя, отчество (при его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 _________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(должность) (подпись)       (фамилия, имя, отчество (при его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 _________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(должность) (подпись)       (фамилия, имя, отчество (при его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Руководитель субъекта контроля и надзора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 _________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(должность) (подпись)       (фамилия, имя, отчество (при его наличии))</w:t>
      </w:r>
    </w:p>
    <w:bookmarkEnd w:id="2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Заместителя Премьер –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–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от 13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508 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2018 года № 102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7-1/1130 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2015 года № 802</w:t>
            </w:r>
          </w:p>
        </w:tc>
      </w:tr>
    </w:tbl>
    <w:bookmarkStart w:name="z952" w:id="2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Проверочный лист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в области ветеринарии в отношении субъектов осуществляющих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ветеринарную лечебно-профилактическую деятельность</w:t>
      </w:r>
    </w:p>
    <w:bookmarkEnd w:id="241"/>
    <w:bookmarkStart w:name="z958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проверки/профилактического контроля и надзора с посещением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субъекта (объекта) контроля и надзора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(№, 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 и надзора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(Индивидуальный идентификационный номер), бизнес-идентификационный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номер субъекта (объекта) контроля и надзора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bookmarkEnd w:id="2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6416"/>
        <w:gridCol w:w="1115"/>
        <w:gridCol w:w="1115"/>
        <w:gridCol w:w="1115"/>
        <w:gridCol w:w="1115"/>
      </w:tblGrid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9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лица, уведомившие о начале ветеринарной лечебно-профилактической деятельности обязаны: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владеть набором оборудования, необходимым для осуществления деятельности;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иметь в штате работников по соответствующим специальностям в области ветеринарии (юридические лица);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иметь диплом об образовании по соответствующей специальности в области ветеринарии (физические лица)</w:t>
            </w:r>
          </w:p>
          <w:bookmarkEnd w:id="243"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условий хранения ветеринарных препаратов, кормов и кормовых добавок, установленных изготовителем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недопущению применения ветеринарных препаратов, кормов или кормовых добавок, с истекшим сроком годности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68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 _________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(должность) (подпись)       (фамилия, имя, отчество (при его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 _________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(должность) (подпись)       (фамилия, имя, отчество (при его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 _________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(должность) (подпись)       (фамилия, имя, отчество (при его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Руководитель субъекта контроля и надзора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 _________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(должность) (подпись)       (фамилия, имя, отчество (при его наличии))</w:t>
      </w:r>
    </w:p>
    <w:bookmarkEnd w:id="2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Заместителя Премьер –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–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от 13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508 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2018 года № 102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7-1/1130 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2015 года № 802</w:t>
            </w:r>
          </w:p>
        </w:tc>
      </w:tr>
    </w:tbl>
    <w:bookmarkStart w:name="z987" w:id="2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Проверочный лист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в области ветеринарии в отношении субъектов осуществляющих хранение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продукции и сырья животного происхождения</w:t>
      </w:r>
    </w:p>
    <w:bookmarkEnd w:id="245"/>
    <w:bookmarkStart w:name="z992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проверки/профилактического контроля и надзора с посещением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субъекта (объекта) контроля и надзора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(№, 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 и надзора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(Индивидуальный идентификационный номер), бизнес-идентификационный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номер субъекта (объекта) контроля и надзора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bookmarkEnd w:id="2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3"/>
        <w:gridCol w:w="9394"/>
        <w:gridCol w:w="550"/>
        <w:gridCol w:w="551"/>
        <w:gridCol w:w="551"/>
        <w:gridCol w:w="551"/>
      </w:tblGrid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учетного номера объекта производства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при въезде (выезде) на территорию объекта дезинфекционного барьера для обеззараживания ходовой части транспорта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санитарного пропускника с дезинфицирующим ковриком в местах входа (выхода) персонала объекта производства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допущение совместного размещения технического сырья животного происхождения (шкуры, шерсть, пушнина, пух, перо, эндокринное и кишечное сырье, кости, другие виды сырья), кормов и кормовых добавок; коллекций и предметов коллекционирования по зоологии, анатомии, палеонтологии животных в помещениях объектов хранения, предназначенных для хранения продукции и сырья животного происхождения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помещений и оборудования для хранения продукции и сырья животного происхождения со специальными условиями хранения контрольно-измерительными приборами для контроля условий хранения этой продукции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приему продукции и сырья животного происхождения, поступающей на хранение в сопровождении ветеринарных документов, подтверждающих их безопасность, происхождение и качество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сплошного забора, исключающего несанкционированный доступ посторонних лиц и бродячих животных, синантропных птиц на территорию объекта и технологические помещения производства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99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 _________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(должность) (подпись)       (фамилия, имя, отчество (при его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 _________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(должность) (подпись)       (фамилия, имя, отчество (при его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 _________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(должность) (подпись)       (фамилия, имя, отчество (при его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Руководитель субъекта контроля и надзора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 _________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(должность) (подпись)       (фамилия, имя, отчество (при его наличии))</w:t>
      </w:r>
    </w:p>
    <w:bookmarkEnd w:id="2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Заместителя Премьер –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–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от 13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508 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2018 года № 102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7-1/1130 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2015 года № 802</w:t>
            </w:r>
          </w:p>
        </w:tc>
      </w:tr>
    </w:tbl>
    <w:bookmarkStart w:name="z1018" w:id="2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Проверочный лист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в области ветеринарии в отношении субъектов осуществляющих деятельность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по содержанию и разведению животных в научных целях</w:t>
      </w:r>
    </w:p>
    <w:bookmarkEnd w:id="248"/>
    <w:bookmarkStart w:name="z1022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проверки/профилактического контроля и надзора с посещением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субъекта (объекта) контроля и надзора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(№, 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 и надзора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(Индивидуальный идентификационный номер), бизнес-идентификационный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номер субъекта (объекта) контроля и надзора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bookmarkEnd w:id="2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8"/>
        <w:gridCol w:w="7062"/>
        <w:gridCol w:w="992"/>
        <w:gridCol w:w="992"/>
        <w:gridCol w:w="993"/>
        <w:gridCol w:w="993"/>
      </w:tblGrid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убою сельскохозяйственных животных, предназначенных для последующей реализации, только на мясоперерабатывающих предприятиях, убойных пунктах или площадках по убою сельскохозяйственных животных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сельскохозяйственных животных и оформление на них ветеринарных паспортов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ветеринарных сертификатов или ветеринарных справок на каждую партию животных, поступивших в хозяйство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 и открытые загоны для содержания животных подлежат очистке от навоза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29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 _________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(должность) (подпись)       (фамилия, имя, отчество (при его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 _________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(должность) (подпись)       (фамилия, имя, отчество (при его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 _________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(должность) (подпись)       (фамилия, имя, отчество (при его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Руководитель субъекта контроля и надзора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 _________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(должность) (подпись)       (фамилия, имя, отчество (при его наличии))</w:t>
      </w:r>
    </w:p>
    <w:bookmarkEnd w:id="2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Заместителя Премьер –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–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от 13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508 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2018 года № 102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7-1/1130 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2015 года № 802</w:t>
            </w:r>
          </w:p>
        </w:tc>
      </w:tr>
    </w:tbl>
    <w:bookmarkStart w:name="z1048" w:id="2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Проверочный лист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в области ветеринарии в отношении субъектов осуществляющих деятельность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по хранению и реализации кормов и кормовых добавок</w:t>
      </w:r>
    </w:p>
    <w:bookmarkEnd w:id="251"/>
    <w:bookmarkStart w:name="z1052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проверки/профилактического контроля и надзора с посещением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субъекта (объекта) контроля и надзора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(№, 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 и надзора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(Индивидуальный идентификационный номер), бизнес-идентификационный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номер субъекта (объекта) контроля и надзора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bookmarkEnd w:id="2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4"/>
        <w:gridCol w:w="8481"/>
        <w:gridCol w:w="723"/>
        <w:gridCol w:w="724"/>
        <w:gridCol w:w="724"/>
        <w:gridCol w:w="724"/>
      </w:tblGrid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содержанию территории и помещений в чистоте и наличие актов о проведение дезинфекции, дезинсекции, дератизации на объекте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ветеринарных документов, подтверждающих безопасность, происхождение и качество корма и кормовых добавок, а также продукции и сырья, поступающих на переработку, хранение и реализацию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Расположение складских помещений с учетом обеспечения поточности технологических процессов и исключения возможности пересечения потоков сырья и отходов с потоком готовой продукции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3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условий хранения (в течение установленного срока годности):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по осуществлению складирования упакованных кормов, кормовых добавок в штабелях, на поддонах и стеллажах;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по недопущению хранения и транспортировки кормов и кормовых добавок вместе с горюче-смазочными материалами и пищевыми продуктами, имеющими специфический запах;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по недопущению совместного хранения прошедшей обработку кормов и кормовых добавок и необработанной продукции;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по отдельному хранению кормов с содержанием ветеринарных препаратов от других кормов во избежание их смешивания;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по отдельному хранению химических удобрений, пестицидов и других веществ, не предназначенных для использования в кормах во избежание ошибочного их применения в процессе производства и предотвращения загрязнения кормов;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наличие системы отопления складов для поддержания определенной температуры, необходимой для соблюдения режима хранения кормов и кормовых добавок</w:t>
            </w:r>
          </w:p>
          <w:bookmarkEnd w:id="253"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отдельного места в помещении склада для временного хранения (до утилизации или уничтожения) непригодной (поврежденная упаковка, неправильная транспортировка и ухудшение качества, истекшие сроки годности и другое) продукции с указанием "несоответствующая продукция"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65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 _________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(должность) (подпись)       (фамилия, имя, отчество (при его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 _________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(должность) (подпись)       (фамилия, имя, отчество (при его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 _________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(должность) (подпись)       (фамилия, имя, отчество (при его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Руководитель субъекта контроля и надзора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 _________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(должность) (подпись)       (фамилия, имя, отчество (при его наличии))</w:t>
      </w:r>
    </w:p>
    <w:bookmarkEnd w:id="2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Заместителя Премьер –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–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от 13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508 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2018 года № 102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7-1/1130 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2015 года № 802</w:t>
            </w:r>
          </w:p>
        </w:tc>
      </w:tr>
    </w:tbl>
    <w:bookmarkStart w:name="z1084" w:id="2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Проверочный лист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в области ветеринарии в отношении зоопарков, зоомагазинов и цирков</w:t>
      </w:r>
    </w:p>
    <w:bookmarkEnd w:id="255"/>
    <w:bookmarkStart w:name="z1088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проверки/профилактического контроля и надзора с посещением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субъекта (объекта) контроля и надзора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(№, 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 и надзора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(Индивидуальный идентификационный номер), бизнес-идентификационный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номер субъекта (объекта) контроля и надзора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bookmarkEnd w:id="2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3"/>
        <w:gridCol w:w="7537"/>
        <w:gridCol w:w="902"/>
        <w:gridCol w:w="902"/>
        <w:gridCol w:w="903"/>
        <w:gridCol w:w="903"/>
      </w:tblGrid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ветеринарных паспортов на животных и обеспечение идентификации животных, содержащихся на объекте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акта эпизоотологического обследования при карантинировании животных (ввоз, вывоз животных)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9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актов о проведении в период карантинирования животных поголовного клинического осмотра с обязательной термометрией, а также диагностических исследований: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крупных парнокопытных – на бруцеллез, туберкулез, паратуберкулез, энзоотический лейкоз, блутанг;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мелких парнокопытных – на бруцеллез, паратуберкулез, блутанг;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однокопытных – на сап, случную болезнь, сурру, пироплазмоз, нутталиоз, ринопневмонию, инфекционный метрит, инфекционную анемию, вирусный артериит;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норок – на алеутскую болезнь;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птиц – на орнитоз (пситтакоз), грипп птиц;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приматов – на туберкулез</w:t>
            </w:r>
          </w:p>
          <w:bookmarkEnd w:id="257"/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5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 о проведении вакцинации животных один раз в год: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всех плотоядных – против бешенства;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собак, лисиц, песцов, волков, шакалов – против чумы плотоядных, вирусного энтерита, гепатита, лептоспироза;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норок, хорьков – против вирусного энтерита, чумы плотоядных;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нутрий – против пастереллеза;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кошачьих – против бешенства, панлейкопении, калицивироза и вирусного ринотрахеита;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грызунов (кроликов) – против миксоматоза и вирусной геморрагической болезни;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птиц (отряда куриных) – против болезни Ньюкасла</w:t>
            </w:r>
          </w:p>
          <w:bookmarkEnd w:id="258"/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08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 _________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(должность) (подпись)       (фамилия, имя, отчество (при его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 _________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(должность) (подпись)       (фамилия, имя, отчество (при его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 _________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(должность) (подпись)       (фамилия, имя, отчество (при его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Руководитель субъекта контроля и надзора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 _________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(должность) (подпись)       (фамилия, имя, отчество (при его наличии))</w:t>
      </w:r>
    </w:p>
    <w:bookmarkEnd w:id="25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Заместителя Премьер –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–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от 13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508 и Министра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2018 года № 102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7-1/1130 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2015 года № 802</w:t>
            </w:r>
          </w:p>
        </w:tc>
      </w:tr>
    </w:tbl>
    <w:bookmarkStart w:name="z1126" w:id="2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Проверочный лист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в области ветеринарии в отношении субъектов осуществляющих деятельность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по проведению дезинфекции, дезинсекции, дератизации, дегельминтизации</w:t>
      </w:r>
    </w:p>
    <w:bookmarkEnd w:id="260"/>
    <w:bookmarkStart w:name="z1130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проверки/профилактического контроля и надзора с посещением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субъекта (объекта) контроля и надзора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(№, 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 и надзора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(Индивидуальный идентификационный номер), бизнес-идентификационный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номер субъекта (объекта) контроля и надзора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bookmarkEnd w:id="2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5"/>
        <w:gridCol w:w="7114"/>
        <w:gridCol w:w="982"/>
        <w:gridCol w:w="983"/>
        <w:gridCol w:w="983"/>
        <w:gridCol w:w="983"/>
      </w:tblGrid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1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лица, осуществляющие деятельность по проведению дезинфекции, дезинсекции, дератизации, дегельминтизации, обязаны: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владеть на праве собственности или ином законном основании помещениями, набором оборудования и техникой, которые необходимы для осуществления деятельности;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иметь в штате работников по соответствующим специальностям в области ветеринарии (юридические лица);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иметь диплом об образовании по соответствующей специальности в области ветеринарии (физические лица)</w:t>
            </w:r>
          </w:p>
          <w:bookmarkEnd w:id="262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условий хранения ветеринарных препаратов, установленными изготовителем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акта о проведении дезинфекции, дезинсекции, дератизации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исследований ветеринарной лабораторией по определению качества дезинфекции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 _________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(должность) (подпись)       (фамилия, имя, отчество (при его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 _________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(должность) (подпись)       (фамилия, имя, отчество (при его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 _________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(должность) (подпись)       (фамилия, имя, отчество (при его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Руководитель субъекта контроля и надзора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 _________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(должность) (подпись)       (фамилия, имя, отчество (при его наличии))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