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13f1" w14:textId="0331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Базового перечня показателей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декабря 2018 года № 104. Зарегистрирован в Министерстве юстиции Республики Казахстан 24 декабря 2018 года № 18008. Утратил силу приказом Министра национальной экономики Республики Казахстан от 25 января 2022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25.01.2022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Базовый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показателей.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национальной экономики Республики Казахстан согласно приложению к настоящему приказу.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анализа и оценки регионов Министерства национальной экономики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104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Базовый перечень показателей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Базовый перечень - в редакции приказа Министра национальной экономики РК от 24.12.2020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индикаторы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формирования отчетности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информации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 госорган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(оперативная) август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объема несырьевого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(оперативная) июль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обрабатывающую 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(оперативная) июль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 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обрабатывающей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(оперативная), август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хозяйстве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(оперативная), август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Стандартизованный коэффициент смертности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МТСЗН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получателей адресной социальной помощи (обусловленной денежной помощи), вовлеченных в активные меры содействия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малого и среднего бизнеса в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(оперативная) август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жильем на одного проживающего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населения к услугам водоснабжения: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МИИР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автодорог местного значения, находящихся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и утилизации твердых бытовых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обеспеченность населения спортивной инфраструктурой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коррупции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АПК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инфраструктурой противодействия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сельских населенных пунктов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</w:tbl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включение МИО самостоятельно без согласования с центральными государственными органами до десяти индикаторов.</w:t>
      </w:r>
    </w:p>
    <w:bookmarkEnd w:id="11"/>
    <w:bookmarkStart w:name="z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"/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13"/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14"/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15"/>
    <w:bookmarkStart w:name="z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16"/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ВРП – Валовый региональный продукт;</w:t>
      </w:r>
    </w:p>
    <w:bookmarkEnd w:id="17"/>
    <w:bookmarkStart w:name="z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18"/>
    <w:bookmarkStart w:name="z10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Казахстан;</w:t>
      </w:r>
    </w:p>
    <w:bookmarkEnd w:id="19"/>
    <w:bookmarkStart w:name="z1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20"/>
    <w:bookmarkStart w:name="z10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чрезвыйчайным ситуциям Республики Казахстан;</w:t>
      </w:r>
    </w:p>
    <w:bookmarkEnd w:id="21"/>
    <w:bookmarkStart w:name="z1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Республики Казахстан по противодействию коррупции (Антикоррупционная служба);</w:t>
      </w:r>
    </w:p>
    <w:bookmarkEnd w:id="22"/>
    <w:bookmarkStart w:name="z10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23"/>
    <w:bookmarkStart w:name="z1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– Министерство экологии, геологии и природных ресурсов Республики Казахстан.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8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национальной экономики Республики Казахстан </w:t>
      </w:r>
    </w:p>
    <w:bookmarkEnd w:id="25"/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2014 года № 166 "Об утверждении Базового перечня показателей" (зарегистрирован в Реестре государственной регистрации нормативных правовых актов под № 10103, опубликован в информационно-правовой системе "Әділет" от 30 января 2015 года).</w:t>
      </w:r>
    </w:p>
    <w:bookmarkEnd w:id="26"/>
    <w:bookmarkStart w:name="z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декабря 2015 года № 761 "О внесении изменений в приказ Министра национальной экономики Республики Казахстан от 23 декабря 2014 года № 166 "Об утверждении Базового перечня показателей" (зарегистрирован в Реестре государственной регистрации нормативных правовых актов под № 12683, опубликован 13 января 2016 года в информационно-правовой системе "Әділет").</w:t>
      </w:r>
    </w:p>
    <w:bookmarkEnd w:id="27"/>
    <w:bookmarkStart w:name="z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2017 года № 260 "О внесении изменений и дополнения в приказ Министра национальной экономики Республики Казахстан от 23 декабря 2014 года № 166 "Об утверждении Базового перечня показателей" (зарегистрирован в Реестре государственной регистрации нормативных правовых актов под № 15377).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