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1ec2" w14:textId="eb81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декабря 2018 года № 886. Зарегистрирован в Министерстве юстиции Республики Казахстан 24 декабря 2018 года № 18007.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 (зарегистрирован в Реестре государственной регистрации нормативных правовых актов за № 12052, опубликован 16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заявке прилагаются следующие документы, подтверждающие соответствие сертификационным требованиям: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договоров взаимодействия эксплуатанта с поставщиком аэронавигационного обслуживания и обеспечения авиационной безопасности (при закупке услуг);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действующих актов летных проверок системы светосигнального обеспечения полетов;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руководства по аэродрому (вертодрому), план по оперативному проведению аварийно-спасательных работ и тушению пожаров в районе аэродрома (вертодрома);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прохождение обучения и поддержания профессионального уровня авиационного и инженерно-технического персонала.";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Общий срок сертификации составляет тридцать пять рабочих дней со дня подачи заявки.";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Уполномоченный орган рассматривает заявку и представленные документы пятнадцать рабочих дня со дня ее получения.";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Срок сертификационного обследования составляет десять рабочих дней с момента принятия решения на проведение сертификационного обследования.";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Срок оформления и выдача сертификата или решение об отказе выдачи сертификата составляет десять рабочих дней после составления акта сертификационного обследования.";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по инвестициям и развитию Республики Казахстан.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______________20___ год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