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2f0d" w14:textId="7c62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декабря 2018 года № 6. Зарегистрирован в Министерстве юстиции Республики Казахстан 21 декабря 2018 года № 17997. Утратил силу приказом Председателя Комитета по статистике Министерства национальной экономики Республики Казахстан от 4 февраля 2020 года № 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04.02.2020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Настоящий приказ вводится в действие с 1 января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за № 16038, опубликован 8 декабря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r>
              <w:br/>
            </w:r>
            <w:r>
              <w:rPr>
                <w:rFonts w:ascii="Times New Roman"/>
                <w:b w:val="false"/>
                <w:i/>
                <w:color w:val="000000"/>
                <w:sz w:val="20"/>
              </w:rPr>
              <w:t xml:space="preserve">Министерства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Министерство финансов</w:t>
      </w:r>
      <w:r>
        <w:br/>
      </w:r>
      <w:r>
        <w:rPr>
          <w:rFonts w:ascii="Times New Roman"/>
          <w:b w:val="false"/>
          <w:i w:val="false"/>
          <w:color w:val="000000"/>
          <w:sz w:val="28"/>
        </w:rPr>
        <w:t xml:space="preserve">       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6</w:t>
            </w:r>
          </w:p>
        </w:tc>
      </w:tr>
    </w:tbl>
    <w:tbl>
      <w:tblPr>
        <w:tblW w:w="0" w:type="auto"/>
        <w:tblCellSpacing w:w="0" w:type="auto"/>
        <w:tblBorders>
          <w:top w:val="none"/>
          <w:left w:val="none"/>
          <w:bottom w:val="none"/>
          <w:right w:val="none"/>
          <w:insideH w:val="none"/>
          <w:insideV w:val="none"/>
        </w:tblBorders>
      </w:tblPr>
      <w:tblGrid>
        <w:gridCol w:w="12394"/>
        <w:gridCol w:w="10"/>
        <w:gridCol w:w="10"/>
        <w:gridCol w:w="74"/>
        <w:gridCol w:w="12387"/>
      </w:tblGrid>
      <w:tr>
        <w:trPr>
          <w:trHeight w:val="30" w:hRule="atLeast"/>
        </w:trPr>
        <w:tc>
          <w:tcPr>
            <w:tcW w:w="12394" w:type="dxa"/>
            <w:tcBorders/>
            <w:tcMar>
              <w:top w:w="15" w:type="dxa"/>
              <w:left w:w="15" w:type="dxa"/>
              <w:bottom w:w="15" w:type="dxa"/>
              <w:right w:w="15" w:type="dxa"/>
            </w:tcMar>
            <w:vAlign w:val="center"/>
          </w:tcPr>
          <w:bookmarkStart w:name="z24" w:id="10"/>
          <w:p>
            <w:pPr>
              <w:spacing w:after="20"/>
              <w:ind w:left="20"/>
              <w:jc w:val="both"/>
            </w:pPr>
          </w:p>
          <w:bookmarkEnd w:id="10"/>
          <w:p>
            <w:pPr>
              <w:spacing w:after="20"/>
              <w:ind w:left="2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1"/>
        </w:tc>
        <w:tc>
          <w:tcPr>
            <w:tcW w:w="12387" w:type="dxa"/>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r>
              <w:br/>
            </w:r>
            <w:r>
              <w:rPr>
                <w:rFonts w:ascii="Times New Roman"/>
                <w:b w:val="false"/>
                <w:i w:val="false"/>
                <w:color w:val="000000"/>
                <w:sz w:val="20"/>
              </w:rPr>
              <w:t>
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165</w:t>
            </w:r>
          </w:p>
          <w:bookmarkEnd w:id="12"/>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3"/>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4"/>
        </w:tc>
        <w:tc>
          <w:tcPr>
            <w:tcW w:w="0" w:type="auto"/>
            <w:gridSpan w:val="2"/>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75"/>
              <w:gridCol w:w="1931"/>
              <w:gridCol w:w="1931"/>
              <w:gridCol w:w="1931"/>
              <w:gridCol w:w="2507"/>
              <w:gridCol w:w="2125"/>
            </w:tblGrid>
            <w:tr>
              <w:trPr>
                <w:trHeight w:val="30" w:hRule="atLeast"/>
              </w:trPr>
              <w:tc>
                <w:tcPr>
                  <w:tcW w:w="0" w:type="auto"/>
                  <w:gridSpan w:val="6"/>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15"/>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6"/>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7"/>
        </w:tc>
      </w:tr>
      <w:tr>
        <w:trPr>
          <w:trHeight w:val="30" w:hRule="atLeast"/>
        </w:trPr>
        <w:tc>
          <w:tcPr>
            <w:tcW w:w="0" w:type="auto"/>
            <w:gridSpan w:val="2"/>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271112130</w:t>
            </w:r>
            <w:r>
              <w:br/>
            </w:r>
            <w:r>
              <w:rPr>
                <w:rFonts w:ascii="Times New Roman"/>
                <w:b w:val="false"/>
                <w:i w:val="false"/>
                <w:color w:val="000000"/>
                <w:sz w:val="20"/>
              </w:rPr>
              <w:t>
Код статистической формы 271112130</w:t>
            </w:r>
          </w:p>
          <w:bookmarkEnd w:id="1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Отчетный период </w:t>
            </w:r>
          </w:p>
          <w:p>
            <w:pPr>
              <w:spacing w:after="20"/>
              <w:ind w:left="2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bookmarkEnd w:id="20"/>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21"/>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7" w:id="22"/>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w:t>
      </w:r>
      <w:r>
        <w:br/>
      </w:r>
      <w:r>
        <w:rPr>
          <w:rFonts w:ascii="Times New Roman"/>
          <w:b w:val="false"/>
          <w:i w:val="false"/>
          <w:color w:val="000000"/>
          <w:sz w:val="28"/>
        </w:rPr>
        <w:t>қызметтер көлемі туралы ақпаратты</w:t>
      </w:r>
      <w:r>
        <w:br/>
      </w:r>
      <w:r>
        <w:rPr>
          <w:rFonts w:ascii="Times New Roman"/>
          <w:b w:val="false"/>
          <w:i w:val="false"/>
          <w:color w:val="000000"/>
          <w:sz w:val="28"/>
        </w:rPr>
        <w:t xml:space="preserve">       көрсетіңіз, мың теңге</w:t>
      </w:r>
      <w:r>
        <w:br/>
      </w:r>
      <w:r>
        <w:rPr>
          <w:rFonts w:ascii="Times New Roman"/>
          <w:b w:val="false"/>
          <w:i w:val="false"/>
          <w:color w:val="000000"/>
          <w:sz w:val="28"/>
        </w:rPr>
        <w:t xml:space="preserve">       Укажите информацию об объеме произведенной продукции, выполненных работ и оказанных услуг в разрезе основного</w:t>
      </w:r>
      <w:r>
        <w:br/>
      </w:r>
      <w:r>
        <w:rPr>
          <w:rFonts w:ascii="Times New Roman"/>
          <w:b w:val="false"/>
          <w:i w:val="false"/>
          <w:color w:val="000000"/>
          <w:sz w:val="28"/>
        </w:rPr>
        <w:t>и вторичных видов деятельности, тысяч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2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26"/>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2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2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2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31"/>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bookmarkEnd w:id="3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3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bookmarkEnd w:id="3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bookmarkEnd w:id="3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bookmarkEnd w:id="3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bookmarkEnd w:id="3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8"/>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bookmarkEnd w:id="38"/>
    <w:bookmarkStart w:name="z66" w:id="39"/>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63"/>
        <w:gridCol w:w="300"/>
        <w:gridCol w:w="300"/>
        <w:gridCol w:w="3067"/>
        <w:gridCol w:w="3067"/>
        <w:gridCol w:w="3067"/>
        <w:gridCol w:w="3067"/>
        <w:gridCol w:w="3067"/>
        <w:gridCol w:w="30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0"/>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41"/>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43"/>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Основной вид деятельности</w:t>
            </w:r>
          </w:p>
          <w:bookmarkEnd w:id="45"/>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4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4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4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4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bookmarkEnd w:id="5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5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bookmarkEnd w:id="5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bookmarkEnd w:id="5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bookmarkEnd w:id="5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bookmarkEnd w:id="5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bookmarkEnd w:id="5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жүк тасымалдау</w:t>
            </w:r>
            <w:r>
              <w:br/>
            </w:r>
            <w:r>
              <w:rPr>
                <w:rFonts w:ascii="Times New Roman"/>
                <w:b w:val="false"/>
                <w:i w:val="false"/>
                <w:color w:val="000000"/>
                <w:sz w:val="20"/>
              </w:rPr>
              <w:t>
перевозка грузов</w:t>
            </w:r>
          </w:p>
          <w:bookmarkEnd w:id="5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другие работы и услуги производственного характера, выполненные сторонними организациями</w:t>
            </w:r>
          </w:p>
          <w:bookmarkEnd w:id="6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bookmarkEnd w:id="6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bookmarkEnd w:id="6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w:t>
            </w:r>
            <w:r>
              <w:rPr>
                <w:rFonts w:ascii="Times New Roman"/>
                <w:b w:val="false"/>
                <w:i w:val="false"/>
                <w:color w:val="000000"/>
                <w:sz w:val="20"/>
              </w:rPr>
              <w:t>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w:t>
            </w:r>
            <w:r>
              <w:br/>
            </w:r>
            <w:r>
              <w:rPr>
                <w:rFonts w:ascii="Times New Roman"/>
                <w:b w:val="false"/>
                <w:i w:val="false"/>
                <w:color w:val="000000"/>
                <w:sz w:val="20"/>
              </w:rPr>
              <w:t>
активов</w:t>
            </w:r>
          </w:p>
          <w:bookmarkEnd w:id="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w:t>
            </w:r>
            <w:r>
              <w:br/>
            </w:r>
            <w:r>
              <w:rPr>
                <w:rFonts w:ascii="Times New Roman"/>
                <w:b w:val="false"/>
                <w:i w:val="false"/>
                <w:color w:val="000000"/>
                <w:sz w:val="20"/>
              </w:rPr>
              <w:t>
работников</w:t>
            </w:r>
          </w:p>
          <w:bookmarkEnd w:id="6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5"/>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bookmarkEnd w:id="6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bookmarkEnd w:id="6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ҚҚС1–сыз)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bookmarkEnd w:id="6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қызметтік іссапарлар кезіндегі тәулікақы</w:t>
            </w:r>
            <w:r>
              <w:br/>
            </w:r>
            <w:r>
              <w:rPr>
                <w:rFonts w:ascii="Times New Roman"/>
                <w:b w:val="false"/>
                <w:i w:val="false"/>
                <w:color w:val="000000"/>
                <w:sz w:val="20"/>
              </w:rPr>
              <w:t>
суточные во время служебных командировок</w:t>
            </w:r>
          </w:p>
          <w:bookmarkEnd w:id="6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bookmarkEnd w:id="6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0"/>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bookmarkEnd w:id="7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bookmarkEnd w:id="7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2"/>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bookmarkEnd w:id="7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73"/>
    <w:p>
      <w:pPr>
        <w:spacing w:after="0"/>
        <w:ind w:left="0"/>
        <w:jc w:val="both"/>
      </w:pPr>
      <w:r>
        <w:rPr>
          <w:rFonts w:ascii="Times New Roman"/>
          <w:b w:val="false"/>
          <w:i w:val="false"/>
          <w:color w:val="000000"/>
          <w:sz w:val="28"/>
        </w:rPr>
        <w:t>
      Ескертпе:</w:t>
      </w:r>
    </w:p>
    <w:bookmarkEnd w:id="73"/>
    <w:bookmarkStart w:name="z115" w:id="74"/>
    <w:p>
      <w:pPr>
        <w:spacing w:after="0"/>
        <w:ind w:left="0"/>
        <w:jc w:val="both"/>
      </w:pPr>
      <w:r>
        <w:rPr>
          <w:rFonts w:ascii="Times New Roman"/>
          <w:b w:val="false"/>
          <w:i w:val="false"/>
          <w:color w:val="000000"/>
          <w:sz w:val="28"/>
        </w:rPr>
        <w:t>
      Примечание:</w:t>
      </w:r>
    </w:p>
    <w:bookmarkEnd w:id="74"/>
    <w:bookmarkStart w:name="z116"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bookmarkEnd w:id="75"/>
    <w:bookmarkStart w:name="z117"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 налог на добавленную стоимость</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241"/>
        <w:gridCol w:w="241"/>
        <w:gridCol w:w="3067"/>
        <w:gridCol w:w="3067"/>
        <w:gridCol w:w="3067"/>
        <w:gridCol w:w="3067"/>
        <w:gridCol w:w="3067"/>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7"/>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8"/>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80"/>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2"/>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Основной вид деятельности</w:t>
            </w:r>
          </w:p>
          <w:bookmarkEnd w:id="82"/>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83"/>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8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8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8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8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8"/>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r>
              <w:br/>
            </w:r>
            <w:r>
              <w:rPr>
                <w:rFonts w:ascii="Times New Roman"/>
                <w:b w:val="false"/>
                <w:i w:val="false"/>
                <w:color w:val="000000"/>
                <w:sz w:val="20"/>
              </w:rPr>
              <w:t>
Расходы предприятий на текущий ремонт основных средств</w:t>
            </w:r>
          </w:p>
          <w:bookmarkEnd w:id="8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9"/>
          <w:p>
            <w:pPr>
              <w:spacing w:after="20"/>
              <w:ind w:left="20"/>
              <w:jc w:val="both"/>
            </w:pPr>
            <w:r>
              <w:rPr>
                <w:rFonts w:ascii="Times New Roman"/>
                <w:b w:val="false"/>
                <w:i w:val="false"/>
                <w:color w:val="000000"/>
                <w:sz w:val="20"/>
              </w:rPr>
              <w:t>
Шығыстардың жалпы</w:t>
            </w:r>
            <w:r>
              <w:br/>
            </w:r>
            <w:r>
              <w:rPr>
                <w:rFonts w:ascii="Times New Roman"/>
                <w:b w:val="false"/>
                <w:i w:val="false"/>
                <w:color w:val="000000"/>
                <w:sz w:val="20"/>
              </w:rPr>
              <w:t>
</w:t>
            </w:r>
            <w:r>
              <w:rPr>
                <w:rFonts w:ascii="Times New Roman"/>
                <w:b w:val="false"/>
                <w:i w:val="false"/>
                <w:color w:val="000000"/>
                <w:sz w:val="20"/>
              </w:rPr>
              <w:t>сомасынан - өз күшімен орындалған негізгі құралдарды күрделі жөндеуге жұмсалған шығыстар</w:t>
            </w:r>
            <w:r>
              <w:br/>
            </w: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bookmarkEnd w:id="8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90"/>
    <w:p>
      <w:pPr>
        <w:spacing w:after="0"/>
        <w:ind w:left="0"/>
        <w:jc w:val="both"/>
      </w:pPr>
      <w:r>
        <w:rPr>
          <w:rFonts w:ascii="Times New Roman"/>
          <w:b w:val="false"/>
          <w:i w:val="false"/>
          <w:color w:val="000000"/>
          <w:sz w:val="28"/>
        </w:rPr>
        <w:t xml:space="preserve">
      2.1 Басқа кәсіпорындарға өңдеуге берілген шикізаттың құны                   </w:t>
      </w:r>
    </w:p>
    <w:bookmarkEnd w:id="90"/>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Стоимость сырья, переданного на переработку другим предприятиям             тысяч тенге</w:t>
      </w:r>
      <w:r>
        <w:br/>
      </w:r>
      <w:r>
        <w:rPr>
          <w:rFonts w:ascii="Times New Roman"/>
          <w:b w:val="false"/>
          <w:i w:val="false"/>
          <w:color w:val="000000"/>
          <w:sz w:val="28"/>
        </w:rPr>
        <w:t xml:space="preserve">2.2 Бюджеттен субсидиялар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Субсидии из бюджета                                                       тысяч тенге</w:t>
      </w:r>
      <w:r>
        <w:br/>
      </w:r>
      <w:r>
        <w:rPr>
          <w:rFonts w:ascii="Times New Roman"/>
          <w:b w:val="false"/>
          <w:i w:val="false"/>
          <w:color w:val="000000"/>
          <w:sz w:val="28"/>
        </w:rPr>
        <w:t>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2</w:t>
      </w:r>
      <w:r>
        <w:rPr>
          <w:rFonts w:ascii="Times New Roman"/>
          <w:b w:val="false"/>
          <w:i w:val="false"/>
          <w:color w:val="000000"/>
          <w:sz w:val="28"/>
        </w:rPr>
        <w:t>ҒЗТКЖ – ғылыми-зерттеу және тәжірбиелік-конструкторлық жұмыстар</w:t>
      </w:r>
      <w:r>
        <w:br/>
      </w:r>
      <w:r>
        <w:rPr>
          <w:rFonts w:ascii="Times New Roman"/>
          <w:b w:val="false"/>
          <w:i w:val="false"/>
          <w:color w:val="000000"/>
          <w:vertAlign w:val="superscript"/>
        </w:rPr>
        <w:t>2</w:t>
      </w:r>
      <w:r>
        <w:rPr>
          <w:rFonts w:ascii="Times New Roman"/>
          <w:b w:val="false"/>
          <w:i w:val="false"/>
          <w:color w:val="000000"/>
          <w:sz w:val="28"/>
        </w:rPr>
        <w:t>НИОКР – научно-исследовательская и опытно-конструкторская работа</w:t>
      </w:r>
      <w:r>
        <w:br/>
      </w:r>
      <w:r>
        <w:rPr>
          <w:rFonts w:ascii="Times New Roman"/>
          <w:b w:val="false"/>
          <w:i w:val="false"/>
          <w:color w:val="000000"/>
          <w:sz w:val="28"/>
        </w:rPr>
        <w:t>
</w:t>
      </w:r>
    </w:p>
    <w:bookmarkStart w:name="z150" w:id="91"/>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bookmarkEnd w:id="91"/>
    <w:bookmarkStart w:name="z151" w:id="92"/>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9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9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9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6"/>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96"/>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9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1"/>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101"/>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2"/>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bookmarkEnd w:id="10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3"/>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10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4"/>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bookmarkEnd w:id="10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5"/>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bookmarkEnd w:id="10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6"/>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bookmarkEnd w:id="10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7"/>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bookmarkEnd w:id="10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8"/>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0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9"/>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r>
              <w:br/>
            </w:r>
            <w:r>
              <w:rPr>
                <w:rFonts w:ascii="Times New Roman"/>
                <w:b w:val="false"/>
                <w:i w:val="false"/>
                <w:color w:val="000000"/>
                <w:sz w:val="20"/>
              </w:rPr>
              <w:t>
дивиденды по акциям и доходы в виде вознаграждений</w:t>
            </w:r>
          </w:p>
          <w:bookmarkEnd w:id="10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0"/>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bookmarkEnd w:id="11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1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2"/>
          <w:p>
            <w:pPr>
              <w:spacing w:after="20"/>
              <w:ind w:left="20"/>
              <w:jc w:val="both"/>
            </w:pPr>
            <w:r>
              <w:rPr>
                <w:rFonts w:ascii="Times New Roman"/>
                <w:b w:val="false"/>
                <w:i w:val="false"/>
                <w:color w:val="000000"/>
                <w:sz w:val="20"/>
              </w:rPr>
              <w:t>
активтердің шығуынан</w:t>
            </w:r>
            <w:r>
              <w:br/>
            </w:r>
            <w:r>
              <w:rPr>
                <w:rFonts w:ascii="Times New Roman"/>
                <w:b w:val="false"/>
                <w:i w:val="false"/>
                <w:color w:val="000000"/>
                <w:sz w:val="20"/>
              </w:rPr>
              <w:t>
</w:t>
            </w:r>
            <w:r>
              <w:rPr>
                <w:rFonts w:ascii="Times New Roman"/>
                <w:b w:val="false"/>
                <w:i w:val="false"/>
                <w:color w:val="000000"/>
                <w:sz w:val="20"/>
              </w:rPr>
              <w:t>кіріс</w:t>
            </w:r>
            <w:r>
              <w:br/>
            </w:r>
            <w:r>
              <w:rPr>
                <w:rFonts w:ascii="Times New Roman"/>
                <w:b w:val="false"/>
                <w:i w:val="false"/>
                <w:color w:val="000000"/>
                <w:sz w:val="20"/>
              </w:rPr>
              <w:t>
доходы от выбытия активов</w:t>
            </w:r>
          </w:p>
          <w:bookmarkEnd w:id="11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бағам айырмашылығынан кірістер</w:t>
            </w:r>
            <w:r>
              <w:br/>
            </w:r>
            <w:r>
              <w:rPr>
                <w:rFonts w:ascii="Times New Roman"/>
                <w:b w:val="false"/>
                <w:i w:val="false"/>
                <w:color w:val="000000"/>
                <w:sz w:val="20"/>
              </w:rPr>
              <w:t>
доходы от курсовой разницы</w:t>
            </w:r>
          </w:p>
          <w:bookmarkEnd w:id="11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4"/>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bookmarkEnd w:id="11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5"/>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bookmarkEnd w:id="11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bookmarkEnd w:id="11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7"/>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11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8"/>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bookmarkEnd w:id="11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9"/>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bookmarkEnd w:id="11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20"/>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bookmarkEnd w:id="120"/>
    <w:bookmarkStart w:name="z191" w:id="121"/>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4028"/>
        <w:gridCol w:w="1747"/>
        <w:gridCol w:w="2129"/>
      </w:tblGrid>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2"/>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23"/>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4"/>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bookmarkEnd w:id="124"/>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5"/>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bookmarkEnd w:id="125"/>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26"/>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7"/>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bookmarkEnd w:id="127"/>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8"/>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bookmarkEnd w:id="128"/>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9"/>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bookmarkEnd w:id="129"/>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0"/>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bookmarkEnd w:id="130"/>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1"/>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bookmarkEnd w:id="131"/>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2"/>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bookmarkEnd w:id="132"/>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Мүлікке салынатын салық</w:t>
            </w:r>
            <w:r>
              <w:br/>
            </w:r>
            <w:r>
              <w:rPr>
                <w:rFonts w:ascii="Times New Roman"/>
                <w:b w:val="false"/>
                <w:i w:val="false"/>
                <w:color w:val="000000"/>
                <w:sz w:val="20"/>
              </w:rPr>
              <w:t>
Налог на имущество</w:t>
            </w:r>
          </w:p>
          <w:bookmarkEnd w:id="133"/>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4"/>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bookmarkEnd w:id="134"/>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5"/>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bookmarkEnd w:id="135"/>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6"/>
          <w:p>
            <w:pPr>
              <w:spacing w:after="20"/>
              <w:ind w:left="20"/>
              <w:jc w:val="both"/>
            </w:pPr>
            <w:r>
              <w:rPr>
                <w:rFonts w:ascii="Times New Roman"/>
                <w:b w:val="false"/>
                <w:i w:val="false"/>
                <w:color w:val="000000"/>
                <w:sz w:val="20"/>
              </w:rPr>
              <w:t>
одан әкелінетін тауарларға</w:t>
            </w:r>
            <w:r>
              <w:br/>
            </w:r>
            <w:r>
              <w:rPr>
                <w:rFonts w:ascii="Times New Roman"/>
                <w:b w:val="false"/>
                <w:i w:val="false"/>
                <w:color w:val="000000"/>
                <w:sz w:val="20"/>
              </w:rPr>
              <w:t>
из него на ввозимые товары</w:t>
            </w:r>
          </w:p>
          <w:bookmarkEnd w:id="136"/>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7"/>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bookmarkEnd w:id="137"/>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8"/>
          <w:p>
            <w:pPr>
              <w:spacing w:after="20"/>
              <w:ind w:left="20"/>
              <w:jc w:val="both"/>
            </w:pPr>
            <w:r>
              <w:rPr>
                <w:rFonts w:ascii="Times New Roman"/>
                <w:b w:val="false"/>
                <w:i w:val="false"/>
                <w:color w:val="000000"/>
                <w:sz w:val="20"/>
              </w:rPr>
              <w:t>
олардан әкелінетін тауарларға</w:t>
            </w:r>
            <w:r>
              <w:br/>
            </w:r>
            <w:r>
              <w:rPr>
                <w:rFonts w:ascii="Times New Roman"/>
                <w:b w:val="false"/>
                <w:i w:val="false"/>
                <w:color w:val="000000"/>
                <w:sz w:val="20"/>
              </w:rPr>
              <w:t>
из них на ввозимые товары</w:t>
            </w:r>
          </w:p>
          <w:bookmarkEnd w:id="138"/>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9"/>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bookmarkEnd w:id="139"/>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0"/>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40"/>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1"/>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bookmarkEnd w:id="141"/>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2"/>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bookmarkEnd w:id="142"/>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3"/>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bookmarkEnd w:id="143"/>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bookmarkEnd w:id="144"/>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5"/>
          <w:p>
            <w:pPr>
              <w:spacing w:after="20"/>
              <w:ind w:left="20"/>
              <w:jc w:val="both"/>
            </w:pPr>
            <w:r>
              <w:rPr>
                <w:rFonts w:ascii="Times New Roman"/>
                <w:b w:val="false"/>
                <w:i w:val="false"/>
                <w:color w:val="000000"/>
                <w:sz w:val="20"/>
              </w:rPr>
              <w:t>
олардан кедендік баж</w:t>
            </w:r>
            <w:r>
              <w:br/>
            </w:r>
            <w:r>
              <w:rPr>
                <w:rFonts w:ascii="Times New Roman"/>
                <w:b w:val="false"/>
                <w:i w:val="false"/>
                <w:color w:val="000000"/>
                <w:sz w:val="20"/>
              </w:rPr>
              <w:t>
из них таможенная пошлина</w:t>
            </w:r>
          </w:p>
          <w:bookmarkEnd w:id="145"/>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46"/>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7"/>
          <w:p>
            <w:pPr>
              <w:spacing w:after="20"/>
              <w:ind w:left="20"/>
              <w:jc w:val="both"/>
            </w:pPr>
            <w:r>
              <w:rPr>
                <w:rFonts w:ascii="Times New Roman"/>
                <w:b w:val="false"/>
                <w:i w:val="false"/>
                <w:color w:val="000000"/>
                <w:sz w:val="20"/>
              </w:rPr>
              <w:t>
әкелінетін тауарларға</w:t>
            </w:r>
            <w:r>
              <w:br/>
            </w:r>
            <w:r>
              <w:rPr>
                <w:rFonts w:ascii="Times New Roman"/>
                <w:b w:val="false"/>
                <w:i w:val="false"/>
                <w:color w:val="000000"/>
                <w:sz w:val="20"/>
              </w:rPr>
              <w:t>
на ввозимые товары</w:t>
            </w:r>
          </w:p>
          <w:bookmarkEnd w:id="147"/>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8"/>
          <w:p>
            <w:pPr>
              <w:spacing w:after="20"/>
              <w:ind w:left="20"/>
              <w:jc w:val="both"/>
            </w:pPr>
            <w:r>
              <w:rPr>
                <w:rFonts w:ascii="Times New Roman"/>
                <w:b w:val="false"/>
                <w:i w:val="false"/>
                <w:color w:val="000000"/>
                <w:sz w:val="20"/>
              </w:rPr>
              <w:t>
әкетілетін тауарларға</w:t>
            </w:r>
            <w:r>
              <w:br/>
            </w:r>
            <w:r>
              <w:rPr>
                <w:rFonts w:ascii="Times New Roman"/>
                <w:b w:val="false"/>
                <w:i w:val="false"/>
                <w:color w:val="000000"/>
                <w:sz w:val="20"/>
              </w:rPr>
              <w:t>
на вывозимые товары</w:t>
            </w:r>
          </w:p>
          <w:bookmarkEnd w:id="148"/>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9"/>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bookmarkEnd w:id="149"/>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50"/>
    <w:p>
      <w:pPr>
        <w:spacing w:after="0"/>
        <w:ind w:left="0"/>
        <w:jc w:val="both"/>
      </w:pPr>
      <w:r>
        <w:rPr>
          <w:rFonts w:ascii="Times New Roman"/>
          <w:b w:val="false"/>
          <w:i w:val="false"/>
          <w:color w:val="000000"/>
          <w:sz w:val="28"/>
        </w:rPr>
        <w:t>
      5. Берешек туралы ақпаратты көрсетіңіз, мың теңге</w:t>
      </w:r>
    </w:p>
    <w:bookmarkEnd w:id="150"/>
    <w:bookmarkStart w:name="z221" w:id="151"/>
    <w:p>
      <w:pPr>
        <w:spacing w:after="0"/>
        <w:ind w:left="0"/>
        <w:jc w:val="both"/>
      </w:pPr>
      <w:r>
        <w:rPr>
          <w:rFonts w:ascii="Times New Roman"/>
          <w:b w:val="false"/>
          <w:i w:val="false"/>
          <w:color w:val="000000"/>
          <w:sz w:val="28"/>
        </w:rPr>
        <w:t>
      Укажите информацию о задолженности, тысяч тенге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549"/>
        <w:gridCol w:w="2195"/>
        <w:gridCol w:w="1804"/>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52"/>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53"/>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4"/>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bookmarkEnd w:id="154"/>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5"/>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bookmarkEnd w:id="155"/>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6"/>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bookmarkEnd w:id="156"/>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7"/>
          <w:p>
            <w:pPr>
              <w:spacing w:after="20"/>
              <w:ind w:left="20"/>
              <w:jc w:val="both"/>
            </w:pPr>
            <w:r>
              <w:rPr>
                <w:rFonts w:ascii="Times New Roman"/>
                <w:b w:val="false"/>
                <w:i w:val="false"/>
                <w:color w:val="000000"/>
                <w:sz w:val="20"/>
              </w:rPr>
              <w:t>
одан сатып алушылар мен тапсырыс берушілердің берешегі</w:t>
            </w:r>
            <w:r>
              <w:br/>
            </w:r>
            <w:r>
              <w:rPr>
                <w:rFonts w:ascii="Times New Roman"/>
                <w:b w:val="false"/>
                <w:i w:val="false"/>
                <w:color w:val="000000"/>
                <w:sz w:val="20"/>
              </w:rPr>
              <w:t>
из нее задолженность покупателей и заказчиков</w:t>
            </w:r>
          </w:p>
          <w:bookmarkEnd w:id="157"/>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8"/>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bookmarkEnd w:id="158"/>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9"/>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bookmarkEnd w:id="159"/>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0"/>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bookmarkEnd w:id="160"/>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1"/>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bookmarkEnd w:id="16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2"/>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r>
              <w:br/>
            </w:r>
            <w:r>
              <w:rPr>
                <w:rFonts w:ascii="Times New Roman"/>
                <w:b w:val="false"/>
                <w:i w:val="false"/>
                <w:color w:val="000000"/>
                <w:sz w:val="20"/>
              </w:rPr>
              <w:t>
из нее по расчетам с поставщиками и подрядчиками</w:t>
            </w:r>
          </w:p>
          <w:bookmarkEnd w:id="162"/>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3"/>
          <w:p>
            <w:pPr>
              <w:spacing w:after="20"/>
              <w:ind w:left="20"/>
              <w:jc w:val="both"/>
            </w:pPr>
            <w:r>
              <w:rPr>
                <w:rFonts w:ascii="Times New Roman"/>
                <w:b w:val="false"/>
                <w:i w:val="false"/>
                <w:color w:val="000000"/>
                <w:sz w:val="20"/>
              </w:rPr>
              <w:t>
резиденттермен</w:t>
            </w:r>
            <w:r>
              <w:br/>
            </w:r>
            <w:r>
              <w:rPr>
                <w:rFonts w:ascii="Times New Roman"/>
                <w:b w:val="false"/>
                <w:i w:val="false"/>
                <w:color w:val="000000"/>
                <w:sz w:val="20"/>
              </w:rPr>
              <w:t>
резидентами</w:t>
            </w:r>
          </w:p>
          <w:bookmarkEnd w:id="163"/>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4"/>
          <w:p>
            <w:pPr>
              <w:spacing w:after="20"/>
              <w:ind w:left="20"/>
              <w:jc w:val="both"/>
            </w:pPr>
            <w:r>
              <w:rPr>
                <w:rFonts w:ascii="Times New Roman"/>
                <w:b w:val="false"/>
                <w:i w:val="false"/>
                <w:color w:val="000000"/>
                <w:sz w:val="20"/>
              </w:rPr>
              <w:t>
резидент еместермен</w:t>
            </w:r>
            <w:r>
              <w:br/>
            </w:r>
            <w:r>
              <w:rPr>
                <w:rFonts w:ascii="Times New Roman"/>
                <w:b w:val="false"/>
                <w:i w:val="false"/>
                <w:color w:val="000000"/>
                <w:sz w:val="20"/>
              </w:rPr>
              <w:t>
нерезидентами</w:t>
            </w:r>
          </w:p>
          <w:bookmarkEnd w:id="164"/>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5"/>
          <w:p>
            <w:pPr>
              <w:spacing w:after="20"/>
              <w:ind w:left="20"/>
              <w:jc w:val="both"/>
            </w:pPr>
            <w:r>
              <w:rPr>
                <w:rFonts w:ascii="Times New Roman"/>
                <w:b w:val="false"/>
                <w:i w:val="false"/>
                <w:color w:val="000000"/>
                <w:sz w:val="20"/>
              </w:rPr>
              <w:t>
салықтар мен бюджетке басқа да міндетті төлемдер бойынша</w:t>
            </w:r>
            <w:r>
              <w:br/>
            </w:r>
            <w:r>
              <w:rPr>
                <w:rFonts w:ascii="Times New Roman"/>
                <w:b w:val="false"/>
                <w:i w:val="false"/>
                <w:color w:val="000000"/>
                <w:sz w:val="20"/>
              </w:rPr>
              <w:t>
по налогам и другим обязательным платежам в бюджет</w:t>
            </w:r>
          </w:p>
          <w:bookmarkEnd w:id="165"/>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6"/>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bookmarkEnd w:id="166"/>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7"/>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167"/>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8"/>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bookmarkEnd w:id="168"/>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9"/>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bookmarkEnd w:id="169"/>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0"/>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170"/>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1"/>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bookmarkEnd w:id="17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72"/>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3"/>
          <w:p>
            <w:pPr>
              <w:spacing w:after="20"/>
              <w:ind w:left="20"/>
              <w:jc w:val="both"/>
            </w:pPr>
            <w:r>
              <w:rPr>
                <w:rFonts w:ascii="Times New Roman"/>
                <w:b w:val="false"/>
                <w:i w:val="false"/>
                <w:color w:val="000000"/>
                <w:sz w:val="20"/>
              </w:rPr>
              <w:t>
еңбекақы төлеу бойынша берешек</w:t>
            </w:r>
            <w:r>
              <w:br/>
            </w:r>
            <w:r>
              <w:rPr>
                <w:rFonts w:ascii="Times New Roman"/>
                <w:b w:val="false"/>
                <w:i w:val="false"/>
                <w:color w:val="000000"/>
                <w:sz w:val="20"/>
              </w:rPr>
              <w:t>
задолженность по оплате труда</w:t>
            </w:r>
          </w:p>
          <w:bookmarkEnd w:id="173"/>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74"/>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bookmarkEnd w:id="174"/>
    <w:bookmarkStart w:name="z245" w:id="175"/>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899"/>
        <w:gridCol w:w="2031"/>
        <w:gridCol w:w="2031"/>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76"/>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7"/>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7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8"/>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17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9"/>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179"/>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0"/>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bookmarkEnd w:id="18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8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2"/>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bookmarkEnd w:id="18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3"/>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bookmarkEnd w:id="18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4"/>
          <w:p>
            <w:pPr>
              <w:spacing w:after="20"/>
              <w:ind w:left="20"/>
              <w:jc w:val="both"/>
            </w:pPr>
            <w:r>
              <w:rPr>
                <w:rFonts w:ascii="Times New Roman"/>
                <w:b w:val="false"/>
                <w:i w:val="false"/>
                <w:color w:val="000000"/>
                <w:sz w:val="20"/>
              </w:rPr>
              <w:t>
олардан өзге де ақшалай қаражаттар</w:t>
            </w:r>
            <w:r>
              <w:br/>
            </w:r>
            <w:r>
              <w:rPr>
                <w:rFonts w:ascii="Times New Roman"/>
                <w:b w:val="false"/>
                <w:i w:val="false"/>
                <w:color w:val="000000"/>
                <w:sz w:val="20"/>
              </w:rPr>
              <w:t>
прочие денежные средства</w:t>
            </w:r>
          </w:p>
          <w:bookmarkEnd w:id="18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5"/>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18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6"/>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18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7"/>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18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8"/>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8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9"/>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bookmarkEnd w:id="18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0"/>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bookmarkEnd w:id="19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1"/>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bookmarkEnd w:id="19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2"/>
          <w:p>
            <w:pPr>
              <w:spacing w:after="20"/>
              <w:ind w:left="20"/>
              <w:jc w:val="both"/>
            </w:pPr>
            <w:r>
              <w:rPr>
                <w:rFonts w:ascii="Times New Roman"/>
                <w:b w:val="false"/>
                <w:i w:val="false"/>
                <w:color w:val="000000"/>
                <w:sz w:val="20"/>
              </w:rPr>
              <w:t>
соның ішінде қайта сатуға арналған тауарлар</w:t>
            </w:r>
            <w:r>
              <w:br/>
            </w:r>
            <w:r>
              <w:rPr>
                <w:rFonts w:ascii="Times New Roman"/>
                <w:b w:val="false"/>
                <w:i w:val="false"/>
                <w:color w:val="000000"/>
                <w:sz w:val="20"/>
              </w:rPr>
              <w:t>
в том числе товары для перепродажи</w:t>
            </w:r>
          </w:p>
          <w:bookmarkEnd w:id="19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3"/>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bookmarkEnd w:id="19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4"/>
          <w:p>
            <w:pPr>
              <w:spacing w:after="20"/>
              <w:ind w:left="20"/>
              <w:jc w:val="both"/>
            </w:pPr>
            <w:r>
              <w:rPr>
                <w:rFonts w:ascii="Times New Roman"/>
                <w:b w:val="false"/>
                <w:i w:val="false"/>
                <w:color w:val="000000"/>
                <w:sz w:val="20"/>
              </w:rPr>
              <w:t>
соның ішінде егілетін биологиялық ресурстардың аяқталмаған өндірісі</w:t>
            </w:r>
            <w:r>
              <w:br/>
            </w:r>
            <w:r>
              <w:rPr>
                <w:rFonts w:ascii="Times New Roman"/>
                <w:b w:val="false"/>
                <w:i w:val="false"/>
                <w:color w:val="000000"/>
                <w:sz w:val="20"/>
              </w:rPr>
              <w:t>
в том числе незавершенное производство культивируемых биологических ресурсов</w:t>
            </w:r>
          </w:p>
          <w:bookmarkEnd w:id="19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5"/>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bookmarkEnd w:id="19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6"/>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19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7"/>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bookmarkEnd w:id="19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8"/>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bookmarkEnd w:id="19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19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0"/>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bookmarkEnd w:id="20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1"/>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20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bookmarkEnd w:id="20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3"/>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bookmarkEnd w:id="20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4"/>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bookmarkEnd w:id="20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5"/>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bookmarkEnd w:id="20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6"/>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bookmarkEnd w:id="20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7"/>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20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8"/>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bookmarkEnd w:id="20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Обязательство по налогам</w:t>
            </w:r>
          </w:p>
          <w:bookmarkEnd w:id="20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0"/>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21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1"/>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bookmarkEnd w:id="21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2"/>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bookmarkEnd w:id="21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3"/>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21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4"/>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bookmarkEnd w:id="21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5"/>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21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6"/>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bookmarkEnd w:id="2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7"/>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bookmarkEnd w:id="217"/>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8"/>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bookmarkEnd w:id="21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9"/>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bookmarkEnd w:id="21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0"/>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bookmarkEnd w:id="22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1"/>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bookmarkEnd w:id="22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2"/>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bookmarkEnd w:id="22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3"/>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bookmarkEnd w:id="22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bookmarkEnd w:id="22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5"/>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bookmarkEnd w:id="22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6"/>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bookmarkEnd w:id="22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27"/>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bookmarkEnd w:id="227"/>
    <w:bookmarkStart w:name="z298" w:id="228"/>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174"/>
        <w:gridCol w:w="1316"/>
        <w:gridCol w:w="1351"/>
        <w:gridCol w:w="164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29"/>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23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31"/>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2"/>
          <w:p>
            <w:pPr>
              <w:spacing w:after="20"/>
              <w:ind w:left="20"/>
              <w:jc w:val="both"/>
            </w:pPr>
            <w:r>
              <w:rPr>
                <w:rFonts w:ascii="Times New Roman"/>
                <w:b w:val="false"/>
                <w:i w:val="false"/>
                <w:color w:val="000000"/>
                <w:sz w:val="20"/>
              </w:rPr>
              <w:t>
Теңгемен жүргізілген операциялардан түскені</w:t>
            </w:r>
            <w:r>
              <w:br/>
            </w:r>
            <w:r>
              <w:rPr>
                <w:rFonts w:ascii="Times New Roman"/>
                <w:b w:val="false"/>
                <w:i w:val="false"/>
                <w:color w:val="000000"/>
                <w:sz w:val="20"/>
              </w:rPr>
              <w:t>
От операций в тенге</w:t>
            </w:r>
          </w:p>
          <w:bookmarkEnd w:id="232"/>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3"/>
          <w:p>
            <w:pPr>
              <w:spacing w:after="20"/>
              <w:ind w:left="20"/>
              <w:jc w:val="both"/>
            </w:pPr>
            <w:r>
              <w:rPr>
                <w:rFonts w:ascii="Times New Roman"/>
                <w:b w:val="false"/>
                <w:i w:val="false"/>
                <w:color w:val="000000"/>
                <w:sz w:val="20"/>
              </w:rPr>
              <w:t>
Шетелдік валютамен жүргізілген операциялардан түскені</w:t>
            </w:r>
            <w:r>
              <w:br/>
            </w:r>
            <w:r>
              <w:rPr>
                <w:rFonts w:ascii="Times New Roman"/>
                <w:b w:val="false"/>
                <w:i w:val="false"/>
                <w:color w:val="000000"/>
                <w:sz w:val="20"/>
              </w:rPr>
              <w:t>
От операций в иностранной валюте</w:t>
            </w:r>
          </w:p>
          <w:bookmarkEnd w:id="233"/>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4"/>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bookmarkEnd w:id="234"/>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5"/>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23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3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7"/>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bookmarkEnd w:id="23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8"/>
          <w:p>
            <w:pPr>
              <w:spacing w:after="20"/>
              <w:ind w:left="20"/>
              <w:jc w:val="both"/>
            </w:pPr>
            <w:r>
              <w:rPr>
                <w:rFonts w:ascii="Times New Roman"/>
                <w:b w:val="false"/>
                <w:i w:val="false"/>
                <w:color w:val="000000"/>
                <w:sz w:val="20"/>
              </w:rPr>
              <w:t>
қызметтер көрсетуден</w:t>
            </w:r>
            <w:r>
              <w:br/>
            </w:r>
            <w:r>
              <w:rPr>
                <w:rFonts w:ascii="Times New Roman"/>
                <w:b w:val="false"/>
                <w:i w:val="false"/>
                <w:color w:val="000000"/>
                <w:sz w:val="20"/>
              </w:rPr>
              <w:t>
предоставление услуг</w:t>
            </w:r>
          </w:p>
          <w:bookmarkEnd w:id="23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9"/>
          <w:p>
            <w:pPr>
              <w:spacing w:after="20"/>
              <w:ind w:left="20"/>
              <w:jc w:val="both"/>
            </w:pPr>
            <w:r>
              <w:rPr>
                <w:rFonts w:ascii="Times New Roman"/>
                <w:b w:val="false"/>
                <w:i w:val="false"/>
                <w:color w:val="000000"/>
                <w:sz w:val="20"/>
              </w:rPr>
              <w:t>
дивиденділер</w:t>
            </w:r>
            <w:r>
              <w:br/>
            </w:r>
            <w:r>
              <w:rPr>
                <w:rFonts w:ascii="Times New Roman"/>
                <w:b w:val="false"/>
                <w:i w:val="false"/>
                <w:color w:val="000000"/>
                <w:sz w:val="20"/>
              </w:rPr>
              <w:t>
дивиденды</w:t>
            </w:r>
          </w:p>
          <w:bookmarkEnd w:id="23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0"/>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r>
              <w:br/>
            </w:r>
            <w:r>
              <w:rPr>
                <w:rFonts w:ascii="Times New Roman"/>
                <w:b w:val="false"/>
                <w:i w:val="false"/>
                <w:color w:val="000000"/>
                <w:sz w:val="20"/>
              </w:rPr>
              <w:t>
поступления в виде вознаграждений от аренды, гонорары, комиссионные и прочая выручка</w:t>
            </w:r>
          </w:p>
          <w:bookmarkEnd w:id="24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1"/>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поступления в виде страховых премий и исков, годовых взносов и прочих страховых вознаграждений</w:t>
            </w:r>
          </w:p>
          <w:bookmarkEnd w:id="24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2"/>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24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3"/>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24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4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5"/>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bookmarkEnd w:id="24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6"/>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bookmarkEnd w:id="24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7"/>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24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8"/>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bookmarkEnd w:id="24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9"/>
          <w:p>
            <w:pPr>
              <w:spacing w:after="20"/>
              <w:ind w:left="20"/>
              <w:jc w:val="both"/>
            </w:pPr>
            <w:r>
              <w:rPr>
                <w:rFonts w:ascii="Times New Roman"/>
                <w:b w:val="false"/>
                <w:i w:val="false"/>
                <w:color w:val="000000"/>
                <w:sz w:val="20"/>
              </w:rPr>
              <w:t>
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платежи в виде вознаграждений за аренду, гонорары, комиссионные и прочие выплаты</w:t>
            </w:r>
          </w:p>
          <w:bookmarkEnd w:id="24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0"/>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bookmarkEnd w:id="25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1"/>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прочее выбытие</w:t>
            </w:r>
          </w:p>
          <w:bookmarkEnd w:id="25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2"/>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bookmarkEnd w:id="25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3"/>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bookmarkEnd w:id="253"/>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4"/>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25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5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6"/>
          <w:p>
            <w:pPr>
              <w:spacing w:after="20"/>
              <w:ind w:left="20"/>
              <w:jc w:val="both"/>
            </w:pPr>
            <w:r>
              <w:rPr>
                <w:rFonts w:ascii="Times New Roman"/>
                <w:b w:val="false"/>
                <w:i w:val="false"/>
                <w:color w:val="000000"/>
                <w:sz w:val="20"/>
              </w:rPr>
              <w:t>
қаржы активтерін сату</w:t>
            </w:r>
            <w:r>
              <w:br/>
            </w:r>
            <w:r>
              <w:rPr>
                <w:rFonts w:ascii="Times New Roman"/>
                <w:b w:val="false"/>
                <w:i w:val="false"/>
                <w:color w:val="000000"/>
                <w:sz w:val="20"/>
              </w:rPr>
              <w:t>
реализация финансовых активов</w:t>
            </w:r>
          </w:p>
          <w:bookmarkEnd w:id="25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7"/>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r>
              <w:br/>
            </w:r>
            <w:r>
              <w:rPr>
                <w:rFonts w:ascii="Times New Roman"/>
                <w:b w:val="false"/>
                <w:i w:val="false"/>
                <w:color w:val="000000"/>
                <w:sz w:val="20"/>
              </w:rPr>
              <w:t>
реализация акций и долей участия в других предприятиях</w:t>
            </w:r>
          </w:p>
          <w:bookmarkEnd w:id="25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8"/>
          <w:p>
            <w:pPr>
              <w:spacing w:after="20"/>
              <w:ind w:left="20"/>
              <w:jc w:val="both"/>
            </w:pPr>
            <w:r>
              <w:rPr>
                <w:rFonts w:ascii="Times New Roman"/>
                <w:b w:val="false"/>
                <w:i w:val="false"/>
                <w:color w:val="000000"/>
                <w:sz w:val="20"/>
              </w:rPr>
              <w:t>
басқа кәсіпорындардың қарыздық құралдарын сату</w:t>
            </w:r>
            <w:r>
              <w:br/>
            </w:r>
            <w:r>
              <w:rPr>
                <w:rFonts w:ascii="Times New Roman"/>
                <w:b w:val="false"/>
                <w:i w:val="false"/>
                <w:color w:val="000000"/>
                <w:sz w:val="20"/>
              </w:rPr>
              <w:t>
реализация долговых инструментов других предприятий</w:t>
            </w:r>
          </w:p>
          <w:bookmarkEnd w:id="25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9"/>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bookmarkEnd w:id="25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0"/>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r>
              <w:br/>
            </w:r>
            <w:r>
              <w:rPr>
                <w:rFonts w:ascii="Times New Roman"/>
                <w:b w:val="false"/>
                <w:i w:val="false"/>
                <w:color w:val="000000"/>
                <w:sz w:val="20"/>
              </w:rPr>
              <w:t>
поступления по фьючерсным, форвардным, опционным договорам и свопам</w:t>
            </w:r>
          </w:p>
          <w:bookmarkEnd w:id="26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1"/>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26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2"/>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26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6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4"/>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bookmarkEnd w:id="26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5"/>
          <w:p>
            <w:pPr>
              <w:spacing w:after="20"/>
              <w:ind w:left="20"/>
              <w:jc w:val="both"/>
            </w:pPr>
            <w:r>
              <w:rPr>
                <w:rFonts w:ascii="Times New Roman"/>
                <w:b w:val="false"/>
                <w:i w:val="false"/>
                <w:color w:val="000000"/>
                <w:sz w:val="20"/>
              </w:rPr>
              <w:t>
акциялар мен басқа кәсіпорындардағы қатысу үлесін сатып алу</w:t>
            </w:r>
            <w:r>
              <w:br/>
            </w:r>
            <w:r>
              <w:rPr>
                <w:rFonts w:ascii="Times New Roman"/>
                <w:b w:val="false"/>
                <w:i w:val="false"/>
                <w:color w:val="000000"/>
                <w:sz w:val="20"/>
              </w:rPr>
              <w:t>
приобретение акций и долей участия в других предприятиях</w:t>
            </w:r>
          </w:p>
          <w:bookmarkEnd w:id="26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6"/>
          <w:p>
            <w:pPr>
              <w:spacing w:after="20"/>
              <w:ind w:left="20"/>
              <w:jc w:val="both"/>
            </w:pPr>
            <w:r>
              <w:rPr>
                <w:rFonts w:ascii="Times New Roman"/>
                <w:b w:val="false"/>
                <w:i w:val="false"/>
                <w:color w:val="000000"/>
                <w:sz w:val="20"/>
              </w:rPr>
              <w:t>
басқа кәсіпорындардың қарыздық құралдарын сатып алу</w:t>
            </w:r>
            <w:r>
              <w:br/>
            </w:r>
            <w:r>
              <w:rPr>
                <w:rFonts w:ascii="Times New Roman"/>
                <w:b w:val="false"/>
                <w:i w:val="false"/>
                <w:color w:val="000000"/>
                <w:sz w:val="20"/>
              </w:rPr>
              <w:t>
приобретение долговых инструментов других предприятий</w:t>
            </w:r>
          </w:p>
          <w:bookmarkEnd w:id="26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7"/>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bookmarkEnd w:id="26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8"/>
          <w:p>
            <w:pPr>
              <w:spacing w:after="20"/>
              <w:ind w:left="20"/>
              <w:jc w:val="both"/>
            </w:pPr>
            <w:r>
              <w:rPr>
                <w:rFonts w:ascii="Times New Roman"/>
                <w:b w:val="false"/>
                <w:i w:val="false"/>
                <w:color w:val="000000"/>
                <w:sz w:val="20"/>
              </w:rPr>
              <w:t>
қысқа мерзімді</w:t>
            </w:r>
            <w:r>
              <w:br/>
            </w:r>
            <w:r>
              <w:rPr>
                <w:rFonts w:ascii="Times New Roman"/>
                <w:b w:val="false"/>
                <w:i w:val="false"/>
                <w:color w:val="000000"/>
                <w:sz w:val="20"/>
              </w:rPr>
              <w:t>
краткосрочных</w:t>
            </w:r>
          </w:p>
          <w:bookmarkEnd w:id="26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9"/>
          <w:p>
            <w:pPr>
              <w:spacing w:after="20"/>
              <w:ind w:left="20"/>
              <w:jc w:val="both"/>
            </w:pPr>
            <w:r>
              <w:rPr>
                <w:rFonts w:ascii="Times New Roman"/>
                <w:b w:val="false"/>
                <w:i w:val="false"/>
                <w:color w:val="000000"/>
                <w:sz w:val="20"/>
              </w:rPr>
              <w:t>
ұзақ мерзімді</w:t>
            </w:r>
            <w:r>
              <w:br/>
            </w:r>
            <w:r>
              <w:rPr>
                <w:rFonts w:ascii="Times New Roman"/>
                <w:b w:val="false"/>
                <w:i w:val="false"/>
                <w:color w:val="000000"/>
                <w:sz w:val="20"/>
              </w:rPr>
              <w:t>
долгосрочных</w:t>
            </w:r>
          </w:p>
          <w:bookmarkEnd w:id="26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0"/>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r>
              <w:br/>
            </w:r>
            <w:r>
              <w:rPr>
                <w:rFonts w:ascii="Times New Roman"/>
                <w:b w:val="false"/>
                <w:i w:val="false"/>
                <w:color w:val="000000"/>
                <w:sz w:val="20"/>
              </w:rPr>
              <w:t>
платежи по фьючерсным, форвардным, опционным договорам и свопам</w:t>
            </w:r>
          </w:p>
          <w:bookmarkEnd w:id="27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1"/>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bookmarkEnd w:id="27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2"/>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bookmarkEnd w:id="27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3"/>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bookmarkEnd w:id="273"/>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4"/>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27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7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6"/>
          <w:p>
            <w:pPr>
              <w:spacing w:after="20"/>
              <w:ind w:left="20"/>
              <w:jc w:val="both"/>
            </w:pPr>
            <w:r>
              <w:rPr>
                <w:rFonts w:ascii="Times New Roman"/>
                <w:b w:val="false"/>
                <w:i w:val="false"/>
                <w:color w:val="000000"/>
                <w:sz w:val="20"/>
              </w:rPr>
              <w:t>
акциялардың және басқа да бағалы қағаздардың эмиссиясы</w:t>
            </w:r>
            <w:r>
              <w:br/>
            </w:r>
            <w:r>
              <w:rPr>
                <w:rFonts w:ascii="Times New Roman"/>
                <w:b w:val="false"/>
                <w:i w:val="false"/>
                <w:color w:val="000000"/>
                <w:sz w:val="20"/>
              </w:rPr>
              <w:t>
эмиссия акций и других ценных бумаг</w:t>
            </w:r>
          </w:p>
          <w:bookmarkEnd w:id="27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7"/>
          <w:p>
            <w:pPr>
              <w:spacing w:after="20"/>
              <w:ind w:left="20"/>
              <w:jc w:val="both"/>
            </w:pPr>
            <w:r>
              <w:rPr>
                <w:rFonts w:ascii="Times New Roman"/>
                <w:b w:val="false"/>
                <w:i w:val="false"/>
                <w:color w:val="000000"/>
                <w:sz w:val="20"/>
              </w:rPr>
              <w:t>
акциялардың және басқа үлестік құралдардың эмиссиясы</w:t>
            </w:r>
            <w:r>
              <w:br/>
            </w:r>
            <w:r>
              <w:rPr>
                <w:rFonts w:ascii="Times New Roman"/>
                <w:b w:val="false"/>
                <w:i w:val="false"/>
                <w:color w:val="000000"/>
                <w:sz w:val="20"/>
              </w:rPr>
              <w:t>
эмиссия акций и других долевых инструментов</w:t>
            </w:r>
          </w:p>
          <w:bookmarkEnd w:id="27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8"/>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bookmarkEnd w:id="27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9"/>
          <w:p>
            <w:pPr>
              <w:spacing w:after="20"/>
              <w:ind w:left="20"/>
              <w:jc w:val="both"/>
            </w:pPr>
            <w:r>
              <w:rPr>
                <w:rFonts w:ascii="Times New Roman"/>
                <w:b w:val="false"/>
                <w:i w:val="false"/>
                <w:color w:val="000000"/>
                <w:sz w:val="20"/>
              </w:rPr>
              <w:t>
қарыз алу</w:t>
            </w:r>
            <w:r>
              <w:br/>
            </w:r>
            <w:r>
              <w:rPr>
                <w:rFonts w:ascii="Times New Roman"/>
                <w:b w:val="false"/>
                <w:i w:val="false"/>
                <w:color w:val="000000"/>
                <w:sz w:val="20"/>
              </w:rPr>
              <w:t>
получение займов</w:t>
            </w:r>
          </w:p>
          <w:bookmarkEnd w:id="27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0"/>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bookmarkEnd w:id="28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1"/>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bookmarkEnd w:id="28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2"/>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28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3"/>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28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84"/>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5"/>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bookmarkEnd w:id="285"/>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286"/>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7"/>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287"/>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8"/>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288"/>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9"/>
          <w:p>
            <w:pPr>
              <w:spacing w:after="20"/>
              <w:ind w:left="20"/>
              <w:jc w:val="both"/>
            </w:pPr>
            <w:r>
              <w:rPr>
                <w:rFonts w:ascii="Times New Roman"/>
                <w:b w:val="false"/>
                <w:i w:val="false"/>
                <w:color w:val="000000"/>
                <w:sz w:val="20"/>
              </w:rPr>
              <w:t>
меншік акцияларын сатып алу</w:t>
            </w:r>
            <w:r>
              <w:br/>
            </w:r>
            <w:r>
              <w:rPr>
                <w:rFonts w:ascii="Times New Roman"/>
                <w:b w:val="false"/>
                <w:i w:val="false"/>
                <w:color w:val="000000"/>
                <w:sz w:val="20"/>
              </w:rPr>
              <w:t>
приобретение собственных акций</w:t>
            </w:r>
          </w:p>
          <w:bookmarkEnd w:id="289"/>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0"/>
          <w:p>
            <w:pPr>
              <w:spacing w:after="20"/>
              <w:ind w:left="20"/>
              <w:jc w:val="both"/>
            </w:pPr>
            <w:r>
              <w:rPr>
                <w:rFonts w:ascii="Times New Roman"/>
                <w:b w:val="false"/>
                <w:i w:val="false"/>
                <w:color w:val="000000"/>
                <w:sz w:val="20"/>
              </w:rPr>
              <w:t>
дивиденділер төлеу</w:t>
            </w:r>
            <w:r>
              <w:br/>
            </w:r>
            <w:r>
              <w:rPr>
                <w:rFonts w:ascii="Times New Roman"/>
                <w:b w:val="false"/>
                <w:i w:val="false"/>
                <w:color w:val="000000"/>
                <w:sz w:val="20"/>
              </w:rPr>
              <w:t>
выплата дивидендов</w:t>
            </w:r>
          </w:p>
          <w:bookmarkEnd w:id="290"/>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1"/>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bookmarkEnd w:id="291"/>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2"/>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bookmarkEnd w:id="292"/>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3"/>
          <w:p>
            <w:pPr>
              <w:spacing w:after="20"/>
              <w:ind w:left="20"/>
              <w:jc w:val="both"/>
            </w:pPr>
            <w:r>
              <w:rPr>
                <w:rFonts w:ascii="Times New Roman"/>
                <w:b w:val="false"/>
                <w:i w:val="false"/>
                <w:color w:val="000000"/>
                <w:sz w:val="20"/>
              </w:rPr>
              <w:t>
Ақшалай қаражаттың көбеюі/азаюы жиынтығы</w:t>
            </w:r>
            <w:r>
              <w:br/>
            </w:r>
            <w:r>
              <w:rPr>
                <w:rFonts w:ascii="Times New Roman"/>
                <w:b w:val="false"/>
                <w:i w:val="false"/>
                <w:color w:val="000000"/>
                <w:sz w:val="20"/>
              </w:rPr>
              <w:t>
Итого: увеличение/уменьшение денежных средств</w:t>
            </w:r>
          </w:p>
          <w:bookmarkEnd w:id="293"/>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294"/>
    <w:p>
      <w:pPr>
        <w:spacing w:after="0"/>
        <w:ind w:left="0"/>
        <w:jc w:val="both"/>
      </w:pPr>
      <w:r>
        <w:rPr>
          <w:rFonts w:ascii="Times New Roman"/>
          <w:b w:val="false"/>
          <w:i w:val="false"/>
          <w:color w:val="000000"/>
          <w:sz w:val="28"/>
        </w:rPr>
        <w:t>
      8. Валюталық позиция бойынша ақпаратты көрсетіңіз, мың теңге</w:t>
      </w:r>
    </w:p>
    <w:bookmarkEnd w:id="294"/>
    <w:bookmarkStart w:name="z365" w:id="295"/>
    <w:p>
      <w:pPr>
        <w:spacing w:after="0"/>
        <w:ind w:left="0"/>
        <w:jc w:val="both"/>
      </w:pPr>
      <w:r>
        <w:rPr>
          <w:rFonts w:ascii="Times New Roman"/>
          <w:b w:val="false"/>
          <w:i w:val="false"/>
          <w:color w:val="000000"/>
          <w:sz w:val="28"/>
        </w:rPr>
        <w:t>
      Укажите информацию по валютной позиции, тысяч тенге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984"/>
        <w:gridCol w:w="1630"/>
        <w:gridCol w:w="1588"/>
        <w:gridCol w:w="1588"/>
        <w:gridCol w:w="1588"/>
        <w:gridCol w:w="1588"/>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96"/>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7"/>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297"/>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8"/>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2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9"/>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bookmarkEnd w:id="2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0"/>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3</w:t>
            </w:r>
            <w:r>
              <w:br/>
            </w:r>
            <w:r>
              <w:rPr>
                <w:rFonts w:ascii="Times New Roman"/>
                <w:b w:val="false"/>
                <w:i w:val="false"/>
                <w:color w:val="000000"/>
                <w:sz w:val="20"/>
              </w:rPr>
              <w:t>
доллар США</w:t>
            </w:r>
            <w:r>
              <w:rPr>
                <w:rFonts w:ascii="Times New Roman"/>
                <w:b w:val="false"/>
                <w:i w:val="false"/>
                <w:color w:val="000000"/>
                <w:vertAlign w:val="superscript"/>
              </w:rPr>
              <w:t>3</w:t>
            </w:r>
          </w:p>
          <w:bookmarkEnd w:id="300"/>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1"/>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bookmarkEnd w:id="301"/>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2"/>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302"/>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3"/>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bookmarkEnd w:id="303"/>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4"/>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bookmarkEnd w:id="304"/>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05"/>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6"/>
          <w:p>
            <w:pPr>
              <w:spacing w:after="20"/>
              <w:ind w:left="20"/>
              <w:jc w:val="both"/>
            </w:pPr>
            <w:r>
              <w:rPr>
                <w:rFonts w:ascii="Times New Roman"/>
                <w:b w:val="false"/>
                <w:i w:val="false"/>
                <w:color w:val="000000"/>
                <w:sz w:val="20"/>
              </w:rPr>
              <w:t>
ақшалай қаражаттар және олардың эквиваленттері</w:t>
            </w:r>
            <w:r>
              <w:br/>
            </w:r>
            <w:r>
              <w:rPr>
                <w:rFonts w:ascii="Times New Roman"/>
                <w:b w:val="false"/>
                <w:i w:val="false"/>
                <w:color w:val="000000"/>
                <w:sz w:val="20"/>
              </w:rPr>
              <w:t>
денежные средства и их эквиваленты</w:t>
            </w:r>
          </w:p>
          <w:bookmarkEnd w:id="306"/>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7"/>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307"/>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8"/>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308"/>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9"/>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309"/>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0"/>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bookmarkEnd w:id="310"/>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11"/>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2"/>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bookmarkEnd w:id="312"/>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3"/>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313"/>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4"/>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bookmarkEnd w:id="314"/>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315"/>
    <w:p>
      <w:pPr>
        <w:spacing w:after="0"/>
        <w:ind w:left="0"/>
        <w:jc w:val="both"/>
      </w:pPr>
      <w:r>
        <w:rPr>
          <w:rFonts w:ascii="Times New Roman"/>
          <w:b w:val="false"/>
          <w:i w:val="false"/>
          <w:color w:val="000000"/>
          <w:sz w:val="28"/>
        </w:rPr>
        <w:t>
      Ескертпе:</w:t>
      </w:r>
    </w:p>
    <w:bookmarkEnd w:id="315"/>
    <w:bookmarkStart w:name="z386" w:id="316"/>
    <w:p>
      <w:pPr>
        <w:spacing w:after="0"/>
        <w:ind w:left="0"/>
        <w:jc w:val="both"/>
      </w:pPr>
      <w:r>
        <w:rPr>
          <w:rFonts w:ascii="Times New Roman"/>
          <w:b w:val="false"/>
          <w:i w:val="false"/>
          <w:color w:val="000000"/>
          <w:sz w:val="28"/>
        </w:rPr>
        <w:t>
      Примечание:</w:t>
      </w:r>
    </w:p>
    <w:bookmarkEnd w:id="316"/>
    <w:bookmarkStart w:name="z387" w:id="3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Мұнда және бұдан әрі АҚШ– Америка Құрама Штаттары</w:t>
      </w:r>
    </w:p>
    <w:bookmarkEnd w:id="317"/>
    <w:bookmarkStart w:name="z388" w:id="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США – Соединенные Штаты Америки</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2098"/>
        <w:gridCol w:w="1462"/>
        <w:gridCol w:w="1424"/>
        <w:gridCol w:w="1424"/>
        <w:gridCol w:w="1425"/>
        <w:gridCol w:w="1425"/>
      </w:tblGrid>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19"/>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320"/>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1"/>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3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2"/>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bookmarkEnd w:id="3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3"/>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 США</w:t>
            </w:r>
          </w:p>
          <w:bookmarkEnd w:id="323"/>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4"/>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bookmarkEnd w:id="32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5"/>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32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6"/>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bookmarkEnd w:id="326"/>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7"/>
          <w:p>
            <w:pPr>
              <w:spacing w:after="20"/>
              <w:ind w:left="20"/>
              <w:jc w:val="both"/>
            </w:pPr>
            <w:r>
              <w:rPr>
                <w:rFonts w:ascii="Times New Roman"/>
                <w:b w:val="false"/>
                <w:i w:val="false"/>
                <w:color w:val="000000"/>
                <w:sz w:val="20"/>
              </w:rPr>
              <w:t>
Шетел валютасындағы активтер, барлығы</w:t>
            </w:r>
            <w:r>
              <w:br/>
            </w:r>
            <w:r>
              <w:rPr>
                <w:rFonts w:ascii="Times New Roman"/>
                <w:b w:val="false"/>
                <w:i w:val="false"/>
                <w:color w:val="000000"/>
                <w:sz w:val="20"/>
              </w:rPr>
              <w:t>
Активы в иностранной валюте, всего</w:t>
            </w:r>
          </w:p>
          <w:bookmarkEnd w:id="327"/>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8"/>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bookmarkEnd w:id="328"/>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29"/>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0"/>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330"/>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331"/>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2"/>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bookmarkEnd w:id="332"/>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3"/>
          <w:p>
            <w:pPr>
              <w:spacing w:after="20"/>
              <w:ind w:left="20"/>
              <w:jc w:val="both"/>
            </w:pPr>
            <w:r>
              <w:rPr>
                <w:rFonts w:ascii="Times New Roman"/>
                <w:b w:val="false"/>
                <w:i w:val="false"/>
                <w:color w:val="000000"/>
                <w:sz w:val="20"/>
              </w:rPr>
              <w:t>
өзге де қысқа мерзімді қаржылық міндеттемелер</w:t>
            </w:r>
            <w:r>
              <w:br/>
            </w:r>
            <w:r>
              <w:rPr>
                <w:rFonts w:ascii="Times New Roman"/>
                <w:b w:val="false"/>
                <w:i w:val="false"/>
                <w:color w:val="000000"/>
                <w:sz w:val="20"/>
              </w:rPr>
              <w:t>
прочие краткосрочные финансовые обязательства</w:t>
            </w:r>
          </w:p>
          <w:bookmarkEnd w:id="333"/>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4"/>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334"/>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5"/>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bookmarkEnd w:id="335"/>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6"/>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bookmarkEnd w:id="336"/>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37"/>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8"/>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338"/>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9"/>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339"/>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0"/>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bookmarkEnd w:id="340"/>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1"/>
          <w:p>
            <w:pPr>
              <w:spacing w:after="20"/>
              <w:ind w:left="20"/>
              <w:jc w:val="both"/>
            </w:pPr>
            <w:r>
              <w:rPr>
                <w:rFonts w:ascii="Times New Roman"/>
                <w:b w:val="false"/>
                <w:i w:val="false"/>
                <w:color w:val="000000"/>
                <w:sz w:val="20"/>
              </w:rPr>
              <w:t>
өзге де ұзақ мерзімді қаржылық міндеттемелер</w:t>
            </w:r>
            <w:r>
              <w:br/>
            </w:r>
            <w:r>
              <w:rPr>
                <w:rFonts w:ascii="Times New Roman"/>
                <w:b w:val="false"/>
                <w:i w:val="false"/>
                <w:color w:val="000000"/>
                <w:sz w:val="20"/>
              </w:rPr>
              <w:t>
прочие долгосрочные финансовые обязательства</w:t>
            </w:r>
          </w:p>
          <w:bookmarkEnd w:id="341"/>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2"/>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342"/>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3"/>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bookmarkEnd w:id="343"/>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4"/>
          <w:p>
            <w:pPr>
              <w:spacing w:after="20"/>
              <w:ind w:left="20"/>
              <w:jc w:val="both"/>
            </w:pPr>
            <w:r>
              <w:rPr>
                <w:rFonts w:ascii="Times New Roman"/>
                <w:b w:val="false"/>
                <w:i w:val="false"/>
                <w:color w:val="000000"/>
                <w:sz w:val="20"/>
              </w:rPr>
              <w:t>
Шетел валютасындағы міндеттемелер, барлығы</w:t>
            </w:r>
            <w:r>
              <w:br/>
            </w:r>
            <w:r>
              <w:rPr>
                <w:rFonts w:ascii="Times New Roman"/>
                <w:b w:val="false"/>
                <w:i w:val="false"/>
                <w:color w:val="000000"/>
                <w:sz w:val="20"/>
              </w:rPr>
              <w:t>
Обязательства в иностранной валюте, всего</w:t>
            </w:r>
          </w:p>
          <w:bookmarkEnd w:id="344"/>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5"/>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bookmarkEnd w:id="345"/>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46"/>
    <w:p>
      <w:pPr>
        <w:spacing w:after="0"/>
        <w:ind w:left="0"/>
        <w:jc w:val="both"/>
      </w:pPr>
      <w:r>
        <w:rPr>
          <w:rFonts w:ascii="Times New Roman"/>
          <w:b w:val="false"/>
          <w:i w:val="false"/>
          <w:color w:val="000000"/>
          <w:sz w:val="28"/>
        </w:rPr>
        <w:t>
      9. Кәсіпорындардың өндіріс процесінде тұтынылған тауарлар мен көрсетілетін қызметтерге жұмсаған шығыстары мен қорлары туралы ақпарат, мың теңге</w:t>
      </w:r>
    </w:p>
    <w:bookmarkEnd w:id="346"/>
    <w:bookmarkStart w:name="z417" w:id="347"/>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46"/>
        <w:gridCol w:w="2536"/>
        <w:gridCol w:w="1984"/>
        <w:gridCol w:w="1985"/>
      </w:tblGrid>
      <w:tr>
        <w:trPr>
          <w:trHeight w:val="30"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8"/>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bookmarkEnd w:id="348"/>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9"/>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Код КПВЭД</w:t>
            </w:r>
            <w:r>
              <w:rPr>
                <w:rFonts w:ascii="Times New Roman"/>
                <w:b w:val="false"/>
                <w:i w:val="false"/>
                <w:color w:val="000000"/>
                <w:vertAlign w:val="superscript"/>
              </w:rPr>
              <w:t>4</w:t>
            </w:r>
          </w:p>
          <w:bookmarkEnd w:id="349"/>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0"/>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bookmarkEnd w:id="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1"/>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3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2"/>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352"/>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3"/>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353"/>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54"/>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5"/>
          <w:p>
            <w:pPr>
              <w:spacing w:after="20"/>
              <w:ind w:left="20"/>
              <w:jc w:val="both"/>
            </w:pPr>
            <w:r>
              <w:rPr>
                <w:rFonts w:ascii="Times New Roman"/>
                <w:b w:val="false"/>
                <w:i w:val="false"/>
                <w:color w:val="000000"/>
                <w:sz w:val="20"/>
              </w:rPr>
              <w:t>
негізгі қызмет түрі бойынша</w:t>
            </w:r>
            <w:r>
              <w:rPr>
                <w:rFonts w:ascii="Times New Roman"/>
                <w:b w:val="false"/>
                <w:i w:val="false"/>
                <w:color w:val="000000"/>
                <w:vertAlign w:val="superscript"/>
              </w:rPr>
              <w:t>5</w:t>
            </w:r>
            <w:r>
              <w:br/>
            </w:r>
            <w:r>
              <w:rPr>
                <w:rFonts w:ascii="Times New Roman"/>
                <w:b w:val="false"/>
                <w:i w:val="false"/>
                <w:color w:val="000000"/>
                <w:sz w:val="20"/>
              </w:rPr>
              <w:t>
по основному виду деятельности</w:t>
            </w:r>
            <w:r>
              <w:rPr>
                <w:rFonts w:ascii="Times New Roman"/>
                <w:b w:val="false"/>
                <w:i w:val="false"/>
                <w:color w:val="000000"/>
                <w:vertAlign w:val="superscript"/>
              </w:rPr>
              <w:t>5</w:t>
            </w:r>
          </w:p>
          <w:bookmarkEnd w:id="355"/>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56"/>
    <w:p>
      <w:pPr>
        <w:spacing w:after="0"/>
        <w:ind w:left="0"/>
        <w:jc w:val="both"/>
      </w:pPr>
      <w:r>
        <w:rPr>
          <w:rFonts w:ascii="Times New Roman"/>
          <w:b w:val="false"/>
          <w:i w:val="false"/>
          <w:color w:val="000000"/>
          <w:sz w:val="28"/>
        </w:rPr>
        <w:t>
      Ескертпе:</w:t>
      </w:r>
    </w:p>
    <w:bookmarkEnd w:id="356"/>
    <w:bookmarkStart w:name="z427" w:id="357"/>
    <w:p>
      <w:pPr>
        <w:spacing w:after="0"/>
        <w:ind w:left="0"/>
        <w:jc w:val="both"/>
      </w:pPr>
      <w:r>
        <w:rPr>
          <w:rFonts w:ascii="Times New Roman"/>
          <w:b w:val="false"/>
          <w:i w:val="false"/>
          <w:color w:val="000000"/>
          <w:sz w:val="28"/>
        </w:rPr>
        <w:t>
      Примечание:</w:t>
      </w:r>
    </w:p>
    <w:bookmarkEnd w:id="357"/>
    <w:bookmarkStart w:name="z428" w:id="3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w:t>
      </w:r>
    </w:p>
    <w:bookmarkEnd w:id="358"/>
    <w:bookmarkStart w:name="z429" w:id="359"/>
    <w:p>
      <w:pPr>
        <w:spacing w:after="0"/>
        <w:ind w:left="0"/>
        <w:jc w:val="both"/>
      </w:pPr>
      <w:r>
        <w:rPr>
          <w:rFonts w:ascii="Times New Roman"/>
          <w:b w:val="false"/>
          <w:i w:val="false"/>
          <w:color w:val="000000"/>
          <w:sz w:val="28"/>
        </w:rPr>
        <w:t>
      "Жіктеуіштер" бөлімінде орналастырылған</w:t>
      </w:r>
    </w:p>
    <w:bookmarkEnd w:id="359"/>
    <w:bookmarkStart w:name="z430" w:id="3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w:t>
      </w:r>
    </w:p>
    <w:bookmarkEnd w:id="360"/>
    <w:bookmarkStart w:name="z431" w:id="361"/>
    <w:p>
      <w:pPr>
        <w:spacing w:after="0"/>
        <w:ind w:left="0"/>
        <w:jc w:val="both"/>
      </w:pPr>
      <w:r>
        <w:rPr>
          <w:rFonts w:ascii="Times New Roman"/>
          <w:b w:val="false"/>
          <w:i w:val="false"/>
          <w:color w:val="000000"/>
          <w:sz w:val="28"/>
        </w:rPr>
        <w:t>
      Республики Казахстан в разделе "Классификаторы"</w:t>
      </w:r>
    </w:p>
    <w:bookmarkEnd w:id="361"/>
    <w:bookmarkStart w:name="z432" w:id="3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Қажет болған жағдайда қосымша парақтарда жалғастырыңыз</w:t>
      </w:r>
    </w:p>
    <w:bookmarkEnd w:id="362"/>
    <w:bookmarkStart w:name="z433" w:id="3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При необходимости продолжите на дополнительных листах</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598"/>
        <w:gridCol w:w="2829"/>
        <w:gridCol w:w="2214"/>
        <w:gridCol w:w="2215"/>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4"/>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bookmarkEnd w:id="364"/>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5"/>
          <w:p>
            <w:pPr>
              <w:spacing w:after="20"/>
              <w:ind w:left="20"/>
              <w:jc w:val="both"/>
            </w:pPr>
            <w:r>
              <w:rPr>
                <w:rFonts w:ascii="Times New Roman"/>
                <w:b w:val="false"/>
                <w:i w:val="false"/>
                <w:color w:val="000000"/>
                <w:sz w:val="20"/>
              </w:rPr>
              <w:t>
ЭҚТӨЖ коды</w:t>
            </w:r>
            <w:r>
              <w:br/>
            </w:r>
            <w:r>
              <w:rPr>
                <w:rFonts w:ascii="Times New Roman"/>
                <w:b w:val="false"/>
                <w:i w:val="false"/>
                <w:color w:val="000000"/>
                <w:sz w:val="20"/>
              </w:rPr>
              <w:t>
Код КПВЭД</w:t>
            </w:r>
          </w:p>
          <w:bookmarkEnd w:id="365"/>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6"/>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bookmarkEnd w:id="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7"/>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3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8"/>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36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9"/>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369"/>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70"/>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1"/>
          <w:p>
            <w:pPr>
              <w:spacing w:after="20"/>
              <w:ind w:left="20"/>
              <w:jc w:val="both"/>
            </w:pPr>
            <w:r>
              <w:rPr>
                <w:rFonts w:ascii="Times New Roman"/>
                <w:b w:val="false"/>
                <w:i w:val="false"/>
                <w:color w:val="000000"/>
                <w:sz w:val="20"/>
              </w:rPr>
              <w:t>
негізгі қызмет түрі бойынша</w:t>
            </w:r>
            <w:r>
              <w:br/>
            </w:r>
            <w:r>
              <w:rPr>
                <w:rFonts w:ascii="Times New Roman"/>
                <w:b w:val="false"/>
                <w:i w:val="false"/>
                <w:color w:val="000000"/>
                <w:sz w:val="20"/>
              </w:rPr>
              <w:t>
по основному виду деятельности</w:t>
            </w:r>
          </w:p>
          <w:bookmarkEnd w:id="37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72"/>
    <w:p>
      <w:pPr>
        <w:spacing w:after="0"/>
        <w:ind w:left="0"/>
        <w:jc w:val="both"/>
      </w:pPr>
      <w:r>
        <w:rPr>
          <w:rFonts w:ascii="Times New Roman"/>
          <w:b w:val="false"/>
          <w:i w:val="false"/>
          <w:color w:val="000000"/>
          <w:sz w:val="28"/>
        </w:rPr>
        <w:t>
      10. Басты ұйым және аумақтық бөлімшелер туралы мәліметтер</w:t>
      </w:r>
    </w:p>
    <w:bookmarkEnd w:id="372"/>
    <w:bookmarkStart w:name="z443" w:id="373"/>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313"/>
        <w:gridCol w:w="2695"/>
        <w:gridCol w:w="1759"/>
        <w:gridCol w:w="1261"/>
        <w:gridCol w:w="330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4"/>
          <w:p>
            <w:pPr>
              <w:spacing w:after="20"/>
              <w:ind w:left="20"/>
              <w:jc w:val="both"/>
            </w:pPr>
            <w:r>
              <w:rPr>
                <w:rFonts w:ascii="Times New Roman"/>
                <w:b w:val="false"/>
                <w:i w:val="false"/>
                <w:color w:val="000000"/>
                <w:sz w:val="20"/>
              </w:rPr>
              <w:t>
Аумақтық бөлімшенің коды БСН</w:t>
            </w:r>
            <w:r>
              <w:rPr>
                <w:rFonts w:ascii="Times New Roman"/>
                <w:b w:val="false"/>
                <w:i w:val="false"/>
                <w:color w:val="000000"/>
                <w:vertAlign w:val="superscript"/>
              </w:rPr>
              <w:t>6</w:t>
            </w:r>
            <w:r>
              <w:br/>
            </w:r>
            <w:r>
              <w:rPr>
                <w:rFonts w:ascii="Times New Roman"/>
                <w:b w:val="false"/>
                <w:i w:val="false"/>
                <w:color w:val="000000"/>
                <w:sz w:val="20"/>
              </w:rPr>
              <w:t>
Код территориального подразделения БИН</w:t>
            </w:r>
            <w:r>
              <w:rPr>
                <w:rFonts w:ascii="Times New Roman"/>
                <w:b w:val="false"/>
                <w:i w:val="false"/>
                <w:color w:val="000000"/>
                <w:vertAlign w:val="superscript"/>
              </w:rPr>
              <w:t>6</w:t>
            </w:r>
          </w:p>
          <w:bookmarkEnd w:id="374"/>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5"/>
          <w:p>
            <w:pPr>
              <w:spacing w:after="20"/>
              <w:ind w:left="20"/>
              <w:jc w:val="both"/>
            </w:pPr>
            <w:r>
              <w:rPr>
                <w:rFonts w:ascii="Times New Roman"/>
                <w:b w:val="false"/>
                <w:i w:val="false"/>
                <w:color w:val="000000"/>
                <w:sz w:val="20"/>
              </w:rPr>
              <w:t>
Облыс (ӘАОЖ</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Область (код КАТО</w:t>
            </w:r>
            <w:r>
              <w:rPr>
                <w:rFonts w:ascii="Times New Roman"/>
                <w:b w:val="false"/>
                <w:i w:val="false"/>
                <w:color w:val="000000"/>
                <w:vertAlign w:val="superscript"/>
              </w:rPr>
              <w:t>7</w:t>
            </w:r>
            <w:r>
              <w:rPr>
                <w:rFonts w:ascii="Times New Roman"/>
                <w:b w:val="false"/>
                <w:i w:val="false"/>
                <w:color w:val="000000"/>
                <w:sz w:val="20"/>
              </w:rPr>
              <w:t>)</w:t>
            </w:r>
          </w:p>
          <w:bookmarkEnd w:id="375"/>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6"/>
          <w:p>
            <w:pPr>
              <w:spacing w:after="20"/>
              <w:ind w:left="20"/>
              <w:jc w:val="both"/>
            </w:pPr>
            <w:r>
              <w:rPr>
                <w:rFonts w:ascii="Times New Roman"/>
                <w:b w:val="false"/>
                <w:i w:val="false"/>
                <w:color w:val="000000"/>
                <w:sz w:val="20"/>
              </w:rPr>
              <w:t>
Аумақтық бөлімшенің қызмет түрі (ЭҚЖЖ</w:t>
            </w:r>
            <w:r>
              <w:rPr>
                <w:rFonts w:ascii="Times New Roman"/>
                <w:b w:val="false"/>
                <w:i w:val="false"/>
                <w:color w:val="000000"/>
                <w:vertAlign w:val="superscript"/>
              </w:rPr>
              <w:t>8</w:t>
            </w:r>
            <w:r>
              <w:rPr>
                <w:rFonts w:ascii="Times New Roman"/>
                <w:b w:val="false"/>
                <w:i w:val="false"/>
                <w:color w:val="000000"/>
                <w:sz w:val="20"/>
              </w:rPr>
              <w:t xml:space="preserve"> коды 5 таңбалы)</w:t>
            </w:r>
            <w:r>
              <w:br/>
            </w: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8</w:t>
            </w:r>
            <w:r>
              <w:rPr>
                <w:rFonts w:ascii="Times New Roman"/>
                <w:b w:val="false"/>
                <w:i w:val="false"/>
                <w:color w:val="000000"/>
                <w:sz w:val="20"/>
              </w:rPr>
              <w:t xml:space="preserve"> 5-ти значный)</w:t>
            </w:r>
          </w:p>
          <w:bookmarkEnd w:id="376"/>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7"/>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год, человек</w:t>
            </w:r>
          </w:p>
          <w:bookmarkEnd w:id="377"/>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8"/>
          <w:p>
            <w:pPr>
              <w:spacing w:after="20"/>
              <w:ind w:left="20"/>
              <w:jc w:val="both"/>
            </w:pPr>
            <w:r>
              <w:rPr>
                <w:rFonts w:ascii="Times New Roman"/>
                <w:b w:val="false"/>
                <w:i w:val="false"/>
                <w:color w:val="000000"/>
                <w:sz w:val="20"/>
              </w:rPr>
              <w:t>
Еңбекақы төлеу шығыстары, мың теңге</w:t>
            </w:r>
            <w:r>
              <w:br/>
            </w:r>
            <w:r>
              <w:rPr>
                <w:rFonts w:ascii="Times New Roman"/>
                <w:b w:val="false"/>
                <w:i w:val="false"/>
                <w:color w:val="000000"/>
                <w:sz w:val="20"/>
              </w:rPr>
              <w:t>
Расходы на оплату труда, тысяч тенге</w:t>
            </w:r>
          </w:p>
          <w:bookmarkEnd w:id="378"/>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9"/>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r>
              <w:br/>
            </w: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bookmarkEnd w:id="379"/>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80"/>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51" w:id="381"/>
    <w:p>
      <w:pPr>
        <w:spacing w:after="0"/>
        <w:ind w:left="0"/>
        <w:jc w:val="both"/>
      </w:pPr>
      <w:r>
        <w:rPr>
          <w:rFonts w:ascii="Times New Roman"/>
          <w:b w:val="false"/>
          <w:i w:val="false"/>
          <w:color w:val="000000"/>
          <w:sz w:val="28"/>
        </w:rPr>
        <w:t>
      Ескертпе:</w:t>
      </w:r>
    </w:p>
    <w:bookmarkEnd w:id="381"/>
    <w:bookmarkStart w:name="z452" w:id="382"/>
    <w:p>
      <w:pPr>
        <w:spacing w:after="0"/>
        <w:ind w:left="0"/>
        <w:jc w:val="both"/>
      </w:pPr>
      <w:r>
        <w:rPr>
          <w:rFonts w:ascii="Times New Roman"/>
          <w:b w:val="false"/>
          <w:i w:val="false"/>
          <w:color w:val="000000"/>
          <w:sz w:val="28"/>
        </w:rPr>
        <w:t>
      Примечание:</w:t>
      </w:r>
    </w:p>
    <w:bookmarkEnd w:id="382"/>
    <w:bookmarkStart w:name="z453" w:id="3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БСН – Бизнес-сәйкестендіру нөмірі</w:t>
      </w:r>
    </w:p>
    <w:bookmarkEnd w:id="383"/>
    <w:bookmarkStart w:name="z454" w:id="3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БИН – Бизнес-идентификационный номер</w:t>
      </w:r>
    </w:p>
    <w:bookmarkEnd w:id="384"/>
    <w:bookmarkStart w:name="z455" w:id="3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ӘАОЖ – Әкімшілік-аумақтық объектілер жіктеуіші Қазақстан Республикасы Ұлттық экономика министрлігі Статистика комитетінің интернет-ресурсында</w:t>
      </w:r>
    </w:p>
    <w:bookmarkEnd w:id="385"/>
    <w:bookmarkStart w:name="z456" w:id="386"/>
    <w:p>
      <w:pPr>
        <w:spacing w:after="0"/>
        <w:ind w:left="0"/>
        <w:jc w:val="both"/>
      </w:pPr>
      <w:r>
        <w:rPr>
          <w:rFonts w:ascii="Times New Roman"/>
          <w:b w:val="false"/>
          <w:i w:val="false"/>
          <w:color w:val="000000"/>
          <w:sz w:val="28"/>
        </w:rPr>
        <w:t>
      "Жіктеуіштер" бөлімінде орналастырылған</w:t>
      </w:r>
    </w:p>
    <w:bookmarkEnd w:id="386"/>
    <w:bookmarkStart w:name="z457" w:id="3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КАТО – Классификатор административно-территориальных объектов расположен на интернет-ресурсе Комитета по статистике Министерства национальной</w:t>
      </w:r>
    </w:p>
    <w:bookmarkEnd w:id="387"/>
    <w:bookmarkStart w:name="z458" w:id="388"/>
    <w:p>
      <w:pPr>
        <w:spacing w:after="0"/>
        <w:ind w:left="0"/>
        <w:jc w:val="both"/>
      </w:pPr>
      <w:r>
        <w:rPr>
          <w:rFonts w:ascii="Times New Roman"/>
          <w:b w:val="false"/>
          <w:i w:val="false"/>
          <w:color w:val="000000"/>
          <w:sz w:val="28"/>
        </w:rPr>
        <w:t>
      экономики Республики Казахстан в разделе "Классификаторы"</w:t>
      </w:r>
    </w:p>
    <w:bookmarkEnd w:id="388"/>
    <w:bookmarkStart w:name="z459" w:id="3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ЭҚЖЖ 5 таңбалы – Экономикалық қызмет түрлерінің наменклатурасы Қазақстан Республикасы Ұлттық экономика министрлігі Статистика комитетінің</w:t>
      </w:r>
    </w:p>
    <w:bookmarkEnd w:id="389"/>
    <w:bookmarkStart w:name="z460" w:id="390"/>
    <w:p>
      <w:pPr>
        <w:spacing w:after="0"/>
        <w:ind w:left="0"/>
        <w:jc w:val="both"/>
      </w:pPr>
      <w:r>
        <w:rPr>
          <w:rFonts w:ascii="Times New Roman"/>
          <w:b w:val="false"/>
          <w:i w:val="false"/>
          <w:color w:val="000000"/>
          <w:sz w:val="28"/>
        </w:rPr>
        <w:t>
      интернет-ресурсында "Жіктеуіштер" бөлімінде орналастырылған</w:t>
      </w:r>
    </w:p>
    <w:bookmarkEnd w:id="390"/>
    <w:bookmarkStart w:name="z461" w:id="3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ОКЭД 5-ти значный – Номенклатура видов экономической деятельности расположена на интернет-ресурсе Комитета по статистике Министерства национальной экономики</w:t>
      </w:r>
    </w:p>
    <w:bookmarkEnd w:id="391"/>
    <w:bookmarkStart w:name="z462" w:id="392"/>
    <w:p>
      <w:pPr>
        <w:spacing w:after="0"/>
        <w:ind w:left="0"/>
        <w:jc w:val="both"/>
      </w:pPr>
      <w:r>
        <w:rPr>
          <w:rFonts w:ascii="Times New Roman"/>
          <w:b w:val="false"/>
          <w:i w:val="false"/>
          <w:color w:val="000000"/>
          <w:sz w:val="28"/>
        </w:rPr>
        <w:t>
      Республики Казахстан в разделе "Классификаторы"</w:t>
      </w:r>
      <w:r>
        <w:br/>
      </w:r>
      <w:r>
        <w:rPr>
          <w:rFonts w:ascii="Times New Roman"/>
          <w:b w:val="false"/>
          <w:i w:val="false"/>
          <w:color w:val="000000"/>
          <w:sz w:val="28"/>
        </w:rPr>
        <w:t>Атауы                                           Мекенжайы</w:t>
      </w:r>
      <w:r>
        <w:br/>
      </w:r>
      <w:r>
        <w:rPr>
          <w:rFonts w:ascii="Times New Roman"/>
          <w:b w:val="false"/>
          <w:i w:val="false"/>
          <w:color w:val="000000"/>
          <w:sz w:val="28"/>
        </w:rPr>
        <w:t>Наименование _______________________________       Адрес __________________________________</w:t>
      </w:r>
      <w:r>
        <w:br/>
      </w:r>
      <w:r>
        <w:rPr>
          <w:rFonts w:ascii="Times New Roman"/>
          <w:b w:val="false"/>
          <w:i w:val="false"/>
          <w:color w:val="000000"/>
          <w:sz w:val="28"/>
        </w:rPr>
        <w:t xml:space="preserve">       _______________________________________             __________________________________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w:t>
      </w:r>
      <w:r>
        <w:br/>
      </w:r>
      <w:r>
        <w:rPr>
          <w:rFonts w:ascii="Times New Roman"/>
          <w:b w:val="false"/>
          <w:i w:val="false"/>
          <w:color w:val="000000"/>
          <w:sz w:val="28"/>
        </w:rPr>
        <w:t>Алғашқы статистикалық деректерді                         Алғашқы статистикалық деректерді</w:t>
      </w:r>
      <w:r>
        <w:br/>
      </w:r>
      <w:r>
        <w:rPr>
          <w:rFonts w:ascii="Times New Roman"/>
          <w:b w:val="false"/>
          <w:i w:val="false"/>
          <w:color w:val="000000"/>
          <w:sz w:val="28"/>
        </w:rPr>
        <w:t>таратуға келісеміз</w:t>
      </w:r>
      <w:r>
        <w:rPr>
          <w:rFonts w:ascii="Times New Roman"/>
          <w:b w:val="false"/>
          <w:i w:val="false"/>
          <w:color w:val="000000"/>
          <w:vertAlign w:val="superscript"/>
        </w:rPr>
        <w:t>9</w:t>
      </w:r>
      <w:r>
        <w:rPr>
          <w:rFonts w:ascii="Times New Roman"/>
          <w:b w:val="false"/>
          <w:i w:val="false"/>
          <w:color w:val="000000"/>
          <w:sz w:val="28"/>
        </w:rPr>
        <w:t xml:space="preserve">                         </w:t>
      </w:r>
    </w:p>
    <w:bookmarkEnd w:id="392"/>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келіспейміз</w:t>
      </w:r>
      <w:r>
        <w:rPr>
          <w:rFonts w:ascii="Times New Roman"/>
          <w:b w:val="false"/>
          <w:i w:val="false"/>
          <w:color w:val="000000"/>
          <w:vertAlign w:val="superscript"/>
        </w:rPr>
        <w:t>9</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Согласны на распространение                               Не согласны на распространение</w:t>
      </w:r>
      <w:r>
        <w:br/>
      </w:r>
      <w:r>
        <w:rPr>
          <w:rFonts w:ascii="Times New Roman"/>
          <w:b w:val="false"/>
          <w:i w:val="false"/>
          <w:color w:val="000000"/>
          <w:sz w:val="28"/>
        </w:rPr>
        <w:t>первичных статистических данных</w:t>
      </w:r>
      <w:r>
        <w:rPr>
          <w:rFonts w:ascii="Times New Roman"/>
          <w:b w:val="false"/>
          <w:i w:val="false"/>
          <w:color w:val="000000"/>
          <w:vertAlign w:val="superscript"/>
        </w:rPr>
        <w:t>9</w:t>
      </w:r>
      <w:r>
        <w:rPr>
          <w:rFonts w:ascii="Times New Roman"/>
          <w:b w:val="false"/>
          <w:i w:val="false"/>
          <w:color w:val="000000"/>
          <w:sz w:val="28"/>
        </w:rPr>
        <w:t xml:space="preserve">                   первичных статистических данных</w:t>
      </w:r>
      <w:r>
        <w:rPr>
          <w:rFonts w:ascii="Times New Roman"/>
          <w:b w:val="false"/>
          <w:i w:val="false"/>
          <w:color w:val="000000"/>
          <w:vertAlign w:val="superscript"/>
        </w:rPr>
        <w:t>9</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       ___________________________________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__________________________________       ___________________________________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обязанности________________________       ___________________________________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w:t>
      </w:r>
    </w:p>
    <w:bookmarkStart w:name="z471" w:id="393"/>
    <w:p>
      <w:pPr>
        <w:spacing w:after="0"/>
        <w:ind w:left="0"/>
        <w:jc w:val="both"/>
      </w:pPr>
      <w:r>
        <w:rPr>
          <w:rFonts w:ascii="Times New Roman"/>
          <w:b w:val="false"/>
          <w:i w:val="false"/>
          <w:color w:val="000000"/>
          <w:sz w:val="28"/>
        </w:rPr>
        <w:t xml:space="preserve">
      Ескертпе: </w:t>
      </w:r>
    </w:p>
    <w:bookmarkEnd w:id="393"/>
    <w:bookmarkStart w:name="z472" w:id="394"/>
    <w:p>
      <w:pPr>
        <w:spacing w:after="0"/>
        <w:ind w:left="0"/>
        <w:jc w:val="both"/>
      </w:pPr>
      <w:r>
        <w:rPr>
          <w:rFonts w:ascii="Times New Roman"/>
          <w:b w:val="false"/>
          <w:i w:val="false"/>
          <w:color w:val="000000"/>
          <w:sz w:val="28"/>
        </w:rPr>
        <w:t>
      Примечание:</w:t>
      </w:r>
    </w:p>
    <w:bookmarkEnd w:id="394"/>
    <w:bookmarkStart w:name="z473" w:id="3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Аталған тармақ 2010 жылғы 19 наурыздағы "Мемлекеттік статистика туралы" Қазақстан Республикасы Заңының 8-бабының 5-тармағына сәйкес толтырылады</w:t>
      </w:r>
    </w:p>
    <w:bookmarkEnd w:id="395"/>
    <w:bookmarkStart w:name="z474" w:id="3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6</w:t>
            </w:r>
            <w:r>
              <w:br/>
            </w: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487" w:id="3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(код 271112130, индекс 1-ПФ, периодичность годовая)</w:t>
      </w:r>
    </w:p>
    <w:bookmarkEnd w:id="397"/>
    <w:bookmarkStart w:name="z488" w:id="398"/>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271112130, индекс 1-ПФ,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271112130, индекс 1-ПФ, периодичность годовая) (далее – статистическая форма).</w:t>
      </w:r>
    </w:p>
    <w:bookmarkEnd w:id="398"/>
    <w:bookmarkStart w:name="z489" w:id="39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99"/>
    <w:bookmarkStart w:name="z490" w:id="400"/>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400"/>
    <w:bookmarkStart w:name="z491" w:id="401"/>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401"/>
    <w:bookmarkStart w:name="z492" w:id="402"/>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402"/>
    <w:bookmarkStart w:name="z493" w:id="403"/>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403"/>
    <w:bookmarkStart w:name="z494" w:id="404"/>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404"/>
    <w:bookmarkStart w:name="z495" w:id="405"/>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405"/>
    <w:bookmarkStart w:name="z496" w:id="406"/>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406"/>
    <w:bookmarkStart w:name="z497" w:id="407"/>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407"/>
    <w:bookmarkStart w:name="z498" w:id="408"/>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408"/>
    <w:bookmarkStart w:name="z499" w:id="409"/>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409"/>
    <w:bookmarkStart w:name="z500" w:id="410"/>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410"/>
    <w:bookmarkStart w:name="z501" w:id="411"/>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411"/>
    <w:bookmarkStart w:name="z502" w:id="412"/>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412"/>
    <w:bookmarkStart w:name="z503" w:id="413"/>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413"/>
    <w:bookmarkStart w:name="z504" w:id="414"/>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414"/>
    <w:bookmarkStart w:name="z505" w:id="415"/>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415"/>
    <w:bookmarkStart w:name="z506" w:id="416"/>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416"/>
    <w:bookmarkStart w:name="z507" w:id="417"/>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17"/>
    <w:bookmarkStart w:name="z508" w:id="418"/>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418"/>
    <w:bookmarkStart w:name="z509" w:id="419"/>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419"/>
    <w:bookmarkStart w:name="z510" w:id="420"/>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420"/>
    <w:bookmarkStart w:name="z511" w:id="421"/>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421"/>
    <w:bookmarkStart w:name="z512" w:id="422"/>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422"/>
    <w:bookmarkStart w:name="z513" w:id="423"/>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423"/>
    <w:bookmarkStart w:name="z514" w:id="424"/>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424"/>
    <w:bookmarkStart w:name="z515" w:id="425"/>
    <w:p>
      <w:pPr>
        <w:spacing w:after="0"/>
        <w:ind w:left="0"/>
        <w:jc w:val="both"/>
      </w:pPr>
      <w:r>
        <w:rPr>
          <w:rFonts w:ascii="Times New Roman"/>
          <w:b w:val="false"/>
          <w:i w:val="false"/>
          <w:color w:val="000000"/>
          <w:sz w:val="28"/>
        </w:rPr>
        <w:t>
      26)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425"/>
    <w:bookmarkStart w:name="z516" w:id="426"/>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426"/>
    <w:bookmarkStart w:name="z517" w:id="427"/>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427"/>
    <w:bookmarkStart w:name="z518" w:id="428"/>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законодательствами Республики Казахстан о пенсионном обеспечении и обязательном социальном страховании;</w:t>
      </w:r>
    </w:p>
    <w:bookmarkEnd w:id="428"/>
    <w:bookmarkStart w:name="z519" w:id="429"/>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429"/>
    <w:bookmarkStart w:name="z520" w:id="430"/>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430"/>
    <w:bookmarkStart w:name="z521" w:id="431"/>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431"/>
    <w:bookmarkStart w:name="z522" w:id="432"/>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p>
    <w:bookmarkEnd w:id="432"/>
    <w:bookmarkStart w:name="z523" w:id="433"/>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433"/>
    <w:bookmarkStart w:name="z524" w:id="434"/>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434"/>
    <w:bookmarkStart w:name="z525" w:id="435"/>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435"/>
    <w:bookmarkStart w:name="z526" w:id="436"/>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436"/>
    <w:bookmarkStart w:name="z527" w:id="437"/>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437"/>
    <w:bookmarkStart w:name="z528" w:id="438"/>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438"/>
    <w:bookmarkStart w:name="z529" w:id="439"/>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bookmarkEnd w:id="439"/>
    <w:bookmarkStart w:name="z530" w:id="440"/>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440"/>
    <w:bookmarkStart w:name="z531" w:id="441"/>
    <w:p>
      <w:pPr>
        <w:spacing w:after="0"/>
        <w:ind w:left="0"/>
        <w:jc w:val="both"/>
      </w:pPr>
      <w:r>
        <w:rPr>
          <w:rFonts w:ascii="Times New Roman"/>
          <w:b w:val="false"/>
          <w:i w:val="false"/>
          <w:color w:val="000000"/>
          <w:sz w:val="28"/>
        </w:rPr>
        <w:t>
      6. При заполнении раздела 2 стоимость товаров, приобретенных для перепродажи не включаются в затраты, так как они уже были учтены производителем товара.</w:t>
      </w:r>
    </w:p>
    <w:bookmarkEnd w:id="441"/>
    <w:bookmarkStart w:name="z532" w:id="442"/>
    <w:p>
      <w:pPr>
        <w:spacing w:after="0"/>
        <w:ind w:left="0"/>
        <w:jc w:val="both"/>
      </w:pPr>
      <w:r>
        <w:rPr>
          <w:rFonts w:ascii="Times New Roman"/>
          <w:b w:val="false"/>
          <w:i w:val="false"/>
          <w:color w:val="000000"/>
          <w:sz w:val="28"/>
        </w:rPr>
        <w:t>
      7. В разделе 2 по строке 6.5 показатель "другие затраты" указываются все не включенные в другие группировки расходы.</w:t>
      </w:r>
    </w:p>
    <w:bookmarkEnd w:id="442"/>
    <w:bookmarkStart w:name="z533" w:id="443"/>
    <w:p>
      <w:pPr>
        <w:spacing w:after="0"/>
        <w:ind w:left="0"/>
        <w:jc w:val="both"/>
      </w:pPr>
      <w:r>
        <w:rPr>
          <w:rFonts w:ascii="Times New Roman"/>
          <w:b w:val="false"/>
          <w:i w:val="false"/>
          <w:color w:val="000000"/>
          <w:sz w:val="28"/>
        </w:rPr>
        <w:t>
      8. Стоимость сырья, переданного на переработку другим предприятиям, заполняют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443"/>
    <w:bookmarkStart w:name="z534" w:id="444"/>
    <w:p>
      <w:pPr>
        <w:spacing w:after="0"/>
        <w:ind w:left="0"/>
        <w:jc w:val="both"/>
      </w:pPr>
      <w:r>
        <w:rPr>
          <w:rFonts w:ascii="Times New Roman"/>
          <w:b w:val="false"/>
          <w:i w:val="false"/>
          <w:color w:val="000000"/>
          <w:sz w:val="28"/>
        </w:rPr>
        <w:t>
      9. В разделе 3 по строке 1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p>
    <w:bookmarkEnd w:id="444"/>
    <w:bookmarkStart w:name="z535" w:id="445"/>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445"/>
    <w:bookmarkStart w:name="z536" w:id="446"/>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446"/>
    <w:bookmarkStart w:name="z537" w:id="447"/>
    <w:p>
      <w:pPr>
        <w:spacing w:after="0"/>
        <w:ind w:left="0"/>
        <w:jc w:val="both"/>
      </w:pPr>
      <w:r>
        <w:rPr>
          <w:rFonts w:ascii="Times New Roman"/>
          <w:b w:val="false"/>
          <w:i w:val="false"/>
          <w:color w:val="000000"/>
          <w:sz w:val="28"/>
        </w:rPr>
        <w:t>
      10. В разделе 7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w:t>
      </w:r>
    </w:p>
    <w:bookmarkEnd w:id="447"/>
    <w:bookmarkStart w:name="z538" w:id="448"/>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bookmarkEnd w:id="448"/>
    <w:bookmarkStart w:name="z539" w:id="449"/>
    <w:p>
      <w:pPr>
        <w:spacing w:after="0"/>
        <w:ind w:left="0"/>
        <w:jc w:val="both"/>
      </w:pPr>
      <w:r>
        <w:rPr>
          <w:rFonts w:ascii="Times New Roman"/>
          <w:b w:val="false"/>
          <w:i w:val="false"/>
          <w:color w:val="000000"/>
          <w:sz w:val="28"/>
        </w:rPr>
        <w:t>
      от продажи товаров и оказания услуг;</w:t>
      </w:r>
    </w:p>
    <w:bookmarkEnd w:id="449"/>
    <w:bookmarkStart w:name="z540" w:id="450"/>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bookmarkEnd w:id="450"/>
    <w:bookmarkStart w:name="z541" w:id="451"/>
    <w:p>
      <w:pPr>
        <w:spacing w:after="0"/>
        <w:ind w:left="0"/>
        <w:jc w:val="both"/>
      </w:pPr>
      <w:r>
        <w:rPr>
          <w:rFonts w:ascii="Times New Roman"/>
          <w:b w:val="false"/>
          <w:i w:val="false"/>
          <w:color w:val="000000"/>
          <w:sz w:val="28"/>
        </w:rPr>
        <w:t>
      выплаты поставщикам товаров и услуг;</w:t>
      </w:r>
    </w:p>
    <w:bookmarkEnd w:id="451"/>
    <w:bookmarkStart w:name="z542" w:id="452"/>
    <w:p>
      <w:pPr>
        <w:spacing w:after="0"/>
        <w:ind w:left="0"/>
        <w:jc w:val="both"/>
      </w:pPr>
      <w:r>
        <w:rPr>
          <w:rFonts w:ascii="Times New Roman"/>
          <w:b w:val="false"/>
          <w:i w:val="false"/>
          <w:color w:val="000000"/>
          <w:sz w:val="28"/>
        </w:rPr>
        <w:t>
      выплаты работникам;</w:t>
      </w:r>
    </w:p>
    <w:bookmarkEnd w:id="452"/>
    <w:bookmarkStart w:name="z543" w:id="453"/>
    <w:p>
      <w:pPr>
        <w:spacing w:after="0"/>
        <w:ind w:left="0"/>
        <w:jc w:val="both"/>
      </w:pPr>
      <w:r>
        <w:rPr>
          <w:rFonts w:ascii="Times New Roman"/>
          <w:b w:val="false"/>
          <w:i w:val="false"/>
          <w:color w:val="000000"/>
          <w:sz w:val="28"/>
        </w:rPr>
        <w:t>
      прочие поступления.</w:t>
      </w:r>
    </w:p>
    <w:bookmarkEnd w:id="453"/>
    <w:bookmarkStart w:name="z544" w:id="454"/>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внеоборотных активов и других инвестиций, не относящихся к денежным эквивалентам:</w:t>
      </w:r>
    </w:p>
    <w:bookmarkEnd w:id="454"/>
    <w:bookmarkStart w:name="z545" w:id="455"/>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p>
    <w:bookmarkEnd w:id="455"/>
    <w:bookmarkStart w:name="z546" w:id="456"/>
    <w:p>
      <w:pPr>
        <w:spacing w:after="0"/>
        <w:ind w:left="0"/>
        <w:jc w:val="both"/>
      </w:pPr>
      <w:r>
        <w:rPr>
          <w:rFonts w:ascii="Times New Roman"/>
          <w:b w:val="false"/>
          <w:i w:val="false"/>
          <w:color w:val="000000"/>
          <w:sz w:val="28"/>
        </w:rPr>
        <w:t>
      продажа основных средств, нематериальных активов и других внеоборотных активов;</w:t>
      </w:r>
    </w:p>
    <w:bookmarkEnd w:id="456"/>
    <w:bookmarkStart w:name="z547" w:id="457"/>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457"/>
    <w:bookmarkStart w:name="z548" w:id="458"/>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458"/>
    <w:bookmarkStart w:name="z549" w:id="459"/>
    <w:p>
      <w:pPr>
        <w:spacing w:after="0"/>
        <w:ind w:left="0"/>
        <w:jc w:val="both"/>
      </w:pPr>
      <w:r>
        <w:rPr>
          <w:rFonts w:ascii="Times New Roman"/>
          <w:b w:val="false"/>
          <w:i w:val="false"/>
          <w:color w:val="000000"/>
          <w:sz w:val="28"/>
        </w:rPr>
        <w:t>
      прочие поступления денежных средств.</w:t>
      </w:r>
    </w:p>
    <w:bookmarkEnd w:id="459"/>
    <w:bookmarkStart w:name="z550" w:id="460"/>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460"/>
    <w:bookmarkStart w:name="z551" w:id="461"/>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461"/>
    <w:bookmarkStart w:name="z552" w:id="462"/>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 или долгосрочных заимствований;</w:t>
      </w:r>
    </w:p>
    <w:bookmarkEnd w:id="462"/>
    <w:bookmarkStart w:name="z553" w:id="463"/>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463"/>
    <w:bookmarkStart w:name="z554" w:id="464"/>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464"/>
    <w:bookmarkStart w:name="z555" w:id="465"/>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465"/>
    <w:bookmarkStart w:name="z556" w:id="466"/>
    <w:p>
      <w:pPr>
        <w:spacing w:after="0"/>
        <w:ind w:left="0"/>
        <w:jc w:val="both"/>
      </w:pPr>
      <w:r>
        <w:rPr>
          <w:rFonts w:ascii="Times New Roman"/>
          <w:b w:val="false"/>
          <w:i w:val="false"/>
          <w:color w:val="000000"/>
          <w:sz w:val="28"/>
        </w:rPr>
        <w:t>
      прочие поступления денежных средств.</w:t>
      </w:r>
    </w:p>
    <w:bookmarkEnd w:id="466"/>
    <w:bookmarkStart w:name="z557" w:id="467"/>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467"/>
    <w:bookmarkStart w:name="z558" w:id="468"/>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468"/>
    <w:bookmarkStart w:name="z559" w:id="469"/>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469"/>
    <w:bookmarkStart w:name="z560" w:id="470"/>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470"/>
    <w:bookmarkStart w:name="z561" w:id="471"/>
    <w:p>
      <w:pPr>
        <w:spacing w:after="0"/>
        <w:ind w:left="0"/>
        <w:jc w:val="both"/>
      </w:pPr>
      <w:r>
        <w:rPr>
          <w:rFonts w:ascii="Times New Roman"/>
          <w:b w:val="false"/>
          <w:i w:val="false"/>
          <w:color w:val="000000"/>
          <w:sz w:val="28"/>
        </w:rPr>
        <w:t>
      К операциям в иностранной валюте относится осуществление платежей в национальной валюте по операциям с привязкой к иностранной валюте.</w:t>
      </w:r>
    </w:p>
    <w:bookmarkEnd w:id="471"/>
    <w:bookmarkStart w:name="z562" w:id="472"/>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472"/>
    <w:bookmarkStart w:name="z563" w:id="473"/>
    <w:p>
      <w:pPr>
        <w:spacing w:after="0"/>
        <w:ind w:left="0"/>
        <w:jc w:val="both"/>
      </w:pPr>
      <w:r>
        <w:rPr>
          <w:rFonts w:ascii="Times New Roman"/>
          <w:b w:val="false"/>
          <w:i w:val="false"/>
          <w:color w:val="000000"/>
          <w:sz w:val="28"/>
        </w:rPr>
        <w:t>
      11. По строке 7 раздела 8 чистая позиция в иностранной валюте определяется как разница между активами в иностранной валюте и обязательствами в иностранной валюте.</w:t>
      </w:r>
    </w:p>
    <w:bookmarkEnd w:id="473"/>
    <w:bookmarkStart w:name="z564" w:id="474"/>
    <w:p>
      <w:pPr>
        <w:spacing w:after="0"/>
        <w:ind w:left="0"/>
        <w:jc w:val="both"/>
      </w:pPr>
      <w:r>
        <w:rPr>
          <w:rFonts w:ascii="Times New Roman"/>
          <w:b w:val="false"/>
          <w:i w:val="false"/>
          <w:color w:val="000000"/>
          <w:sz w:val="28"/>
        </w:rPr>
        <w:t>
      12. Раздел 9 заполняется по итогам отчетного года в строгом соответствии с данными первичного и бухгалтерского учета по основным видам используемой продукции (товаров, услуг).</w:t>
      </w:r>
    </w:p>
    <w:bookmarkEnd w:id="474"/>
    <w:bookmarkStart w:name="z565" w:id="475"/>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p>
    <w:bookmarkEnd w:id="475"/>
    <w:bookmarkStart w:name="z566" w:id="476"/>
    <w:p>
      <w:pPr>
        <w:spacing w:after="0"/>
        <w:ind w:left="0"/>
        <w:jc w:val="both"/>
      </w:pPr>
      <w:r>
        <w:rPr>
          <w:rFonts w:ascii="Times New Roman"/>
          <w:b w:val="false"/>
          <w:i w:val="false"/>
          <w:color w:val="000000"/>
          <w:sz w:val="28"/>
        </w:rPr>
        <w:t xml:space="preserve">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 </w:t>
      </w:r>
    </w:p>
    <w:bookmarkEnd w:id="476"/>
    <w:bookmarkStart w:name="z567" w:id="477"/>
    <w:p>
      <w:pPr>
        <w:spacing w:after="0"/>
        <w:ind w:left="0"/>
        <w:jc w:val="both"/>
      </w:pP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p>
    <w:bookmarkEnd w:id="477"/>
    <w:bookmarkStart w:name="z568" w:id="478"/>
    <w:p>
      <w:pPr>
        <w:spacing w:after="0"/>
        <w:ind w:left="0"/>
        <w:jc w:val="both"/>
      </w:pP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p>
    <w:bookmarkEnd w:id="478"/>
    <w:bookmarkStart w:name="z569" w:id="479"/>
    <w:p>
      <w:pPr>
        <w:spacing w:after="0"/>
        <w:ind w:left="0"/>
        <w:jc w:val="both"/>
      </w:pP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p>
    <w:bookmarkEnd w:id="479"/>
    <w:bookmarkStart w:name="z570" w:id="480"/>
    <w:p>
      <w:pPr>
        <w:spacing w:after="0"/>
        <w:ind w:left="0"/>
        <w:jc w:val="both"/>
      </w:pP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p>
    <w:bookmarkEnd w:id="480"/>
    <w:bookmarkStart w:name="z571" w:id="481"/>
    <w:p>
      <w:pPr>
        <w:spacing w:after="0"/>
        <w:ind w:left="0"/>
        <w:jc w:val="both"/>
      </w:pP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Комитета по статистике Министерства национальной экономики Республики Казахстан (www.stat.gov.kz).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от общей суммы используемых товаров и услуг.</w:t>
      </w:r>
    </w:p>
    <w:bookmarkEnd w:id="481"/>
    <w:bookmarkStart w:name="z572" w:id="482"/>
    <w:p>
      <w:pPr>
        <w:spacing w:after="0"/>
        <w:ind w:left="0"/>
        <w:jc w:val="both"/>
      </w:pPr>
      <w:r>
        <w:rPr>
          <w:rFonts w:ascii="Times New Roman"/>
          <w:b w:val="false"/>
          <w:i w:val="false"/>
          <w:color w:val="000000"/>
          <w:sz w:val="28"/>
        </w:rPr>
        <w:t>
      13. В разделе 10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482"/>
    <w:bookmarkStart w:name="z573" w:id="483"/>
    <w:p>
      <w:pPr>
        <w:spacing w:after="0"/>
        <w:ind w:left="0"/>
        <w:jc w:val="both"/>
      </w:pP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p>
    <w:bookmarkEnd w:id="483"/>
    <w:bookmarkStart w:name="z574" w:id="484"/>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484"/>
    <w:bookmarkStart w:name="z575" w:id="485"/>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485"/>
    <w:bookmarkStart w:name="z576" w:id="486"/>
    <w:p>
      <w:pPr>
        <w:spacing w:after="0"/>
        <w:ind w:left="0"/>
        <w:jc w:val="both"/>
      </w:pPr>
      <w:r>
        <w:rPr>
          <w:rFonts w:ascii="Times New Roman"/>
          <w:b w:val="false"/>
          <w:i w:val="false"/>
          <w:color w:val="000000"/>
          <w:sz w:val="28"/>
        </w:rPr>
        <w:t>
      16. Арифметико-логический контроль:</w:t>
      </w:r>
    </w:p>
    <w:bookmarkEnd w:id="486"/>
    <w:bookmarkStart w:name="z577" w:id="487"/>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6; строк 3, 6, 9, 10 раздела 7; строки 7 раздела 8).</w:t>
      </w:r>
    </w:p>
    <w:bookmarkEnd w:id="487"/>
    <w:bookmarkStart w:name="z578" w:id="488"/>
    <w:p>
      <w:pPr>
        <w:spacing w:after="0"/>
        <w:ind w:left="0"/>
        <w:jc w:val="both"/>
      </w:pP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p>
    <w:bookmarkEnd w:id="488"/>
    <w:bookmarkStart w:name="z579" w:id="489"/>
    <w:p>
      <w:pPr>
        <w:spacing w:after="0"/>
        <w:ind w:left="0"/>
        <w:jc w:val="both"/>
      </w:pPr>
      <w:r>
        <w:rPr>
          <w:rFonts w:ascii="Times New Roman"/>
          <w:b w:val="false"/>
          <w:i w:val="false"/>
          <w:color w:val="000000"/>
          <w:sz w:val="28"/>
        </w:rPr>
        <w:t>
      строка 7 = сумме строк 1, 2, 3, 4, 5, 6 для каждой графы.</w:t>
      </w:r>
    </w:p>
    <w:bookmarkEnd w:id="489"/>
    <w:bookmarkStart w:name="z580" w:id="490"/>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p>
    <w:bookmarkEnd w:id="490"/>
    <w:bookmarkStart w:name="z581" w:id="491"/>
    <w:p>
      <w:pPr>
        <w:spacing w:after="0"/>
        <w:ind w:left="0"/>
        <w:jc w:val="both"/>
      </w:pPr>
      <w:r>
        <w:rPr>
          <w:rFonts w:ascii="Times New Roman"/>
          <w:b w:val="false"/>
          <w:i w:val="false"/>
          <w:color w:val="000000"/>
          <w:sz w:val="28"/>
        </w:rPr>
        <w:t xml:space="preserve">
      строка 3 = строка 1 – строка 2 для каждой графы; </w:t>
      </w:r>
    </w:p>
    <w:bookmarkEnd w:id="491"/>
    <w:bookmarkStart w:name="z582" w:id="492"/>
    <w:p>
      <w:pPr>
        <w:spacing w:after="0"/>
        <w:ind w:left="0"/>
        <w:jc w:val="both"/>
      </w:pPr>
      <w:r>
        <w:rPr>
          <w:rFonts w:ascii="Times New Roman"/>
          <w:b w:val="false"/>
          <w:i w:val="false"/>
          <w:color w:val="000000"/>
          <w:sz w:val="28"/>
        </w:rPr>
        <w:t>
      строка 10 = строки 3 + 4 + 5 – строки 6 – 7 – 8 – 9 для каждой графы;</w:t>
      </w:r>
    </w:p>
    <w:bookmarkEnd w:id="492"/>
    <w:bookmarkStart w:name="z583" w:id="493"/>
    <w:p>
      <w:pPr>
        <w:spacing w:after="0"/>
        <w:ind w:left="0"/>
        <w:jc w:val="both"/>
      </w:pPr>
      <w:r>
        <w:rPr>
          <w:rFonts w:ascii="Times New Roman"/>
          <w:b w:val="false"/>
          <w:i w:val="false"/>
          <w:color w:val="000000"/>
          <w:sz w:val="28"/>
        </w:rPr>
        <w:t>
      если предприятие занимается торговлей, то строка 1.1 раздела 3 ≠ 0.</w:t>
      </w:r>
    </w:p>
    <w:bookmarkEnd w:id="493"/>
    <w:bookmarkStart w:name="z584" w:id="494"/>
    <w:p>
      <w:pPr>
        <w:spacing w:after="0"/>
        <w:ind w:left="0"/>
        <w:jc w:val="both"/>
      </w:pPr>
      <w:r>
        <w:rPr>
          <w:rFonts w:ascii="Times New Roman"/>
          <w:b w:val="false"/>
          <w:i w:val="false"/>
          <w:color w:val="000000"/>
          <w:sz w:val="28"/>
        </w:rPr>
        <w:t>
      4) Раздел 6. "Информация по показателям бухгалтерского баланса":</w:t>
      </w:r>
    </w:p>
    <w:bookmarkEnd w:id="494"/>
    <w:bookmarkStart w:name="z585" w:id="495"/>
    <w:p>
      <w:pPr>
        <w:spacing w:after="0"/>
        <w:ind w:left="0"/>
        <w:jc w:val="both"/>
      </w:pPr>
      <w:r>
        <w:rPr>
          <w:rFonts w:ascii="Times New Roman"/>
          <w:b w:val="false"/>
          <w:i w:val="false"/>
          <w:color w:val="000000"/>
          <w:sz w:val="28"/>
        </w:rPr>
        <w:t xml:space="preserve">
      строка 1 ≥ ∑строки 1.1-1.3 по графам 1, 2; </w:t>
      </w:r>
    </w:p>
    <w:bookmarkEnd w:id="495"/>
    <w:bookmarkStart w:name="z586" w:id="496"/>
    <w:p>
      <w:pPr>
        <w:spacing w:after="0"/>
        <w:ind w:left="0"/>
        <w:jc w:val="both"/>
      </w:pPr>
      <w:r>
        <w:rPr>
          <w:rFonts w:ascii="Times New Roman"/>
          <w:b w:val="false"/>
          <w:i w:val="false"/>
          <w:color w:val="000000"/>
          <w:sz w:val="28"/>
        </w:rPr>
        <w:t>
      строка 6 = сумме строк 1, 2, 3, 4, 5 для каждой графы;</w:t>
      </w:r>
    </w:p>
    <w:bookmarkEnd w:id="496"/>
    <w:bookmarkStart w:name="z587" w:id="497"/>
    <w:p>
      <w:pPr>
        <w:spacing w:after="0"/>
        <w:ind w:left="0"/>
        <w:jc w:val="both"/>
      </w:pPr>
      <w:r>
        <w:rPr>
          <w:rFonts w:ascii="Times New Roman"/>
          <w:b w:val="false"/>
          <w:i w:val="false"/>
          <w:color w:val="000000"/>
          <w:sz w:val="28"/>
        </w:rPr>
        <w:t>
      строка 13 = сумме строк 7, 8, 9, 10, 11,12 для каждой графы;</w:t>
      </w:r>
    </w:p>
    <w:bookmarkEnd w:id="497"/>
    <w:bookmarkStart w:name="z588" w:id="498"/>
    <w:p>
      <w:pPr>
        <w:spacing w:after="0"/>
        <w:ind w:left="0"/>
        <w:jc w:val="both"/>
      </w:pPr>
      <w:r>
        <w:rPr>
          <w:rFonts w:ascii="Times New Roman"/>
          <w:b w:val="false"/>
          <w:i w:val="false"/>
          <w:color w:val="000000"/>
          <w:sz w:val="28"/>
        </w:rPr>
        <w:t>
      строка 14 = сумме строк 6, 13 для каждой графы;</w:t>
      </w:r>
    </w:p>
    <w:bookmarkEnd w:id="498"/>
    <w:bookmarkStart w:name="z589" w:id="499"/>
    <w:p>
      <w:pPr>
        <w:spacing w:after="0"/>
        <w:ind w:left="0"/>
        <w:jc w:val="both"/>
      </w:pPr>
      <w:r>
        <w:rPr>
          <w:rFonts w:ascii="Times New Roman"/>
          <w:b w:val="false"/>
          <w:i w:val="false"/>
          <w:color w:val="000000"/>
          <w:sz w:val="28"/>
        </w:rPr>
        <w:t>
      строка 19 = сумме строк 15, 16, 17, 18 для каждой графы;</w:t>
      </w:r>
    </w:p>
    <w:bookmarkEnd w:id="499"/>
    <w:bookmarkStart w:name="z590" w:id="500"/>
    <w:p>
      <w:pPr>
        <w:spacing w:after="0"/>
        <w:ind w:left="0"/>
        <w:jc w:val="both"/>
      </w:pPr>
      <w:r>
        <w:rPr>
          <w:rFonts w:ascii="Times New Roman"/>
          <w:b w:val="false"/>
          <w:i w:val="false"/>
          <w:color w:val="000000"/>
          <w:sz w:val="28"/>
        </w:rPr>
        <w:t>
      строка 23 = сумме строк 20, 21, 22 для каждой графы;</w:t>
      </w:r>
    </w:p>
    <w:bookmarkEnd w:id="500"/>
    <w:bookmarkStart w:name="z591" w:id="501"/>
    <w:p>
      <w:pPr>
        <w:spacing w:after="0"/>
        <w:ind w:left="0"/>
        <w:jc w:val="both"/>
      </w:pPr>
      <w:r>
        <w:rPr>
          <w:rFonts w:ascii="Times New Roman"/>
          <w:b w:val="false"/>
          <w:i w:val="false"/>
          <w:color w:val="000000"/>
          <w:sz w:val="28"/>
        </w:rPr>
        <w:t>
      строка 30 = сумме строк 24, 25, 26, 27, 28, 29 для каждой графы;</w:t>
      </w:r>
    </w:p>
    <w:bookmarkEnd w:id="501"/>
    <w:bookmarkStart w:name="z592" w:id="502"/>
    <w:p>
      <w:pPr>
        <w:spacing w:after="0"/>
        <w:ind w:left="0"/>
        <w:jc w:val="both"/>
      </w:pPr>
      <w:r>
        <w:rPr>
          <w:rFonts w:ascii="Times New Roman"/>
          <w:b w:val="false"/>
          <w:i w:val="false"/>
          <w:color w:val="000000"/>
          <w:sz w:val="28"/>
        </w:rPr>
        <w:t>
      строка 31 = сумме строк 19, 23, 30 для каждой графы;</w:t>
      </w:r>
    </w:p>
    <w:bookmarkEnd w:id="502"/>
    <w:bookmarkStart w:name="z593" w:id="503"/>
    <w:p>
      <w:pPr>
        <w:spacing w:after="0"/>
        <w:ind w:left="0"/>
        <w:jc w:val="both"/>
      </w:pPr>
      <w:r>
        <w:rPr>
          <w:rFonts w:ascii="Times New Roman"/>
          <w:b w:val="false"/>
          <w:i w:val="false"/>
          <w:color w:val="000000"/>
          <w:sz w:val="28"/>
        </w:rPr>
        <w:t>
      строка 14 = строке 31 для каждой графы.</w:t>
      </w:r>
    </w:p>
    <w:bookmarkEnd w:id="503"/>
    <w:bookmarkStart w:name="z594" w:id="504"/>
    <w:p>
      <w:pPr>
        <w:spacing w:after="0"/>
        <w:ind w:left="0"/>
        <w:jc w:val="both"/>
      </w:pPr>
      <w:r>
        <w:rPr>
          <w:rFonts w:ascii="Times New Roman"/>
          <w:b w:val="false"/>
          <w:i w:val="false"/>
          <w:color w:val="000000"/>
          <w:sz w:val="28"/>
        </w:rPr>
        <w:t>
      5) Раздел 7. "Информация о движении денежных средств":</w:t>
      </w:r>
    </w:p>
    <w:bookmarkEnd w:id="504"/>
    <w:bookmarkStart w:name="z595" w:id="505"/>
    <w:p>
      <w:pPr>
        <w:spacing w:after="0"/>
        <w:ind w:left="0"/>
        <w:jc w:val="both"/>
      </w:pPr>
      <w:r>
        <w:rPr>
          <w:rFonts w:ascii="Times New Roman"/>
          <w:b w:val="false"/>
          <w:i w:val="false"/>
          <w:color w:val="000000"/>
          <w:sz w:val="28"/>
        </w:rPr>
        <w:t>
      строка 3 = строка 1 – строка 2 для каждой графы;</w:t>
      </w:r>
    </w:p>
    <w:bookmarkEnd w:id="505"/>
    <w:bookmarkStart w:name="z596" w:id="506"/>
    <w:p>
      <w:pPr>
        <w:spacing w:after="0"/>
        <w:ind w:left="0"/>
        <w:jc w:val="both"/>
      </w:pPr>
      <w:r>
        <w:rPr>
          <w:rFonts w:ascii="Times New Roman"/>
          <w:b w:val="false"/>
          <w:i w:val="false"/>
          <w:color w:val="000000"/>
          <w:sz w:val="28"/>
        </w:rPr>
        <w:t>
      строка 6 = строка 4 – строка 5 для каждой графы;</w:t>
      </w:r>
    </w:p>
    <w:bookmarkEnd w:id="506"/>
    <w:bookmarkStart w:name="z597" w:id="507"/>
    <w:p>
      <w:pPr>
        <w:spacing w:after="0"/>
        <w:ind w:left="0"/>
        <w:jc w:val="both"/>
      </w:pPr>
      <w:r>
        <w:rPr>
          <w:rFonts w:ascii="Times New Roman"/>
          <w:b w:val="false"/>
          <w:i w:val="false"/>
          <w:color w:val="000000"/>
          <w:sz w:val="28"/>
        </w:rPr>
        <w:t>
      строка 9 = строка 7 – строка 8 для каждой графы;</w:t>
      </w:r>
    </w:p>
    <w:bookmarkEnd w:id="507"/>
    <w:bookmarkStart w:name="z598" w:id="508"/>
    <w:p>
      <w:pPr>
        <w:spacing w:after="0"/>
        <w:ind w:left="0"/>
        <w:jc w:val="both"/>
      </w:pPr>
      <w:r>
        <w:rPr>
          <w:rFonts w:ascii="Times New Roman"/>
          <w:b w:val="false"/>
          <w:i w:val="false"/>
          <w:color w:val="000000"/>
          <w:sz w:val="28"/>
        </w:rPr>
        <w:t>
      строка 10 = сумме строк 3, 6, 9 для каждой графы.</w:t>
      </w:r>
    </w:p>
    <w:bookmarkEnd w:id="508"/>
    <w:bookmarkStart w:name="z599" w:id="509"/>
    <w:p>
      <w:pPr>
        <w:spacing w:after="0"/>
        <w:ind w:left="0"/>
        <w:jc w:val="both"/>
      </w:pPr>
      <w:r>
        <w:rPr>
          <w:rFonts w:ascii="Times New Roman"/>
          <w:b w:val="false"/>
          <w:i w:val="false"/>
          <w:color w:val="000000"/>
          <w:sz w:val="28"/>
        </w:rPr>
        <w:t>
      6) Раздел 8. "Информация по валютной позиции":</w:t>
      </w:r>
    </w:p>
    <w:bookmarkEnd w:id="509"/>
    <w:bookmarkStart w:name="z600" w:id="510"/>
    <w:p>
      <w:pPr>
        <w:spacing w:after="0"/>
        <w:ind w:left="0"/>
        <w:jc w:val="both"/>
      </w:pPr>
      <w:r>
        <w:rPr>
          <w:rFonts w:ascii="Times New Roman"/>
          <w:b w:val="false"/>
          <w:i w:val="false"/>
          <w:color w:val="000000"/>
          <w:sz w:val="28"/>
        </w:rPr>
        <w:t>
      строка 3 = сумме строк 1, 2 для каждой графы;</w:t>
      </w:r>
    </w:p>
    <w:bookmarkEnd w:id="510"/>
    <w:bookmarkStart w:name="z601" w:id="511"/>
    <w:p>
      <w:pPr>
        <w:spacing w:after="0"/>
        <w:ind w:left="0"/>
        <w:jc w:val="both"/>
      </w:pPr>
      <w:r>
        <w:rPr>
          <w:rFonts w:ascii="Times New Roman"/>
          <w:b w:val="false"/>
          <w:i w:val="false"/>
          <w:color w:val="000000"/>
          <w:sz w:val="28"/>
        </w:rPr>
        <w:t>
      строка 6 = сумме строк 4, 5 для каждой графы;</w:t>
      </w:r>
    </w:p>
    <w:bookmarkEnd w:id="511"/>
    <w:bookmarkStart w:name="z602" w:id="512"/>
    <w:p>
      <w:pPr>
        <w:spacing w:after="0"/>
        <w:ind w:left="0"/>
        <w:jc w:val="both"/>
      </w:pPr>
      <w:r>
        <w:rPr>
          <w:rFonts w:ascii="Times New Roman"/>
          <w:b w:val="false"/>
          <w:i w:val="false"/>
          <w:color w:val="000000"/>
          <w:sz w:val="28"/>
        </w:rPr>
        <w:t>
      строка 7 = строка 3 – строка 6 для каждой графы.</w:t>
      </w:r>
    </w:p>
    <w:bookmarkEnd w:id="512"/>
    <w:bookmarkStart w:name="z603" w:id="513"/>
    <w:p>
      <w:pPr>
        <w:spacing w:after="0"/>
        <w:ind w:left="0"/>
        <w:jc w:val="both"/>
      </w:pPr>
      <w:r>
        <w:rPr>
          <w:rFonts w:ascii="Times New Roman"/>
          <w:b w:val="false"/>
          <w:i w:val="false"/>
          <w:color w:val="000000"/>
          <w:sz w:val="28"/>
        </w:rPr>
        <w:t>
      7) Контроль между разделами:</w:t>
      </w:r>
    </w:p>
    <w:bookmarkEnd w:id="513"/>
    <w:bookmarkStart w:name="z604" w:id="514"/>
    <w:p>
      <w:pPr>
        <w:spacing w:after="0"/>
        <w:ind w:left="0"/>
        <w:jc w:val="both"/>
      </w:pPr>
      <w:r>
        <w:rPr>
          <w:rFonts w:ascii="Times New Roman"/>
          <w:b w:val="false"/>
          <w:i w:val="false"/>
          <w:color w:val="000000"/>
          <w:sz w:val="28"/>
        </w:rPr>
        <w:t>
      строка 1.3 графы 1 раздела 1= строке 4.2 раздела 6 (графа 1 – графа 2);</w:t>
      </w:r>
    </w:p>
    <w:bookmarkEnd w:id="514"/>
    <w:bookmarkStart w:name="z605" w:id="515"/>
    <w:p>
      <w:pPr>
        <w:spacing w:after="0"/>
        <w:ind w:left="0"/>
        <w:jc w:val="both"/>
      </w:pPr>
      <w:r>
        <w:rPr>
          <w:rFonts w:ascii="Times New Roman"/>
          <w:b w:val="false"/>
          <w:i w:val="false"/>
          <w:color w:val="000000"/>
          <w:sz w:val="28"/>
        </w:rPr>
        <w:t>
      строка 1.4 графы 1 раздела 1 = строке 4.4 раздела 6 (графа 1 – графа 2);</w:t>
      </w:r>
    </w:p>
    <w:bookmarkEnd w:id="515"/>
    <w:bookmarkStart w:name="z606" w:id="516"/>
    <w:p>
      <w:pPr>
        <w:spacing w:after="0"/>
        <w:ind w:left="0"/>
        <w:jc w:val="both"/>
      </w:pPr>
      <w:r>
        <w:rPr>
          <w:rFonts w:ascii="Times New Roman"/>
          <w:b w:val="false"/>
          <w:i w:val="false"/>
          <w:color w:val="000000"/>
          <w:sz w:val="28"/>
        </w:rPr>
        <w:t>
      строка 6.1 графы 1 раздела 2 = (строка 1 – строка 2 – строка 3 – строка 10 – строка 11 – строка 14 – строка 15) графы 1 раздела 4;</w:t>
      </w:r>
    </w:p>
    <w:bookmarkEnd w:id="516"/>
    <w:bookmarkStart w:name="z607" w:id="517"/>
    <w:p>
      <w:pPr>
        <w:spacing w:after="0"/>
        <w:ind w:left="0"/>
        <w:jc w:val="both"/>
      </w:pPr>
      <w:r>
        <w:rPr>
          <w:rFonts w:ascii="Times New Roman"/>
          <w:b w:val="false"/>
          <w:i w:val="false"/>
          <w:color w:val="000000"/>
          <w:sz w:val="28"/>
        </w:rPr>
        <w:t>
      строка 7 графы 8раздела 2 = ∑ строк 6, 7, 8, 9 графы 1 раздела 3;</w:t>
      </w:r>
    </w:p>
    <w:bookmarkEnd w:id="517"/>
    <w:bookmarkStart w:name="z608" w:id="518"/>
    <w:p>
      <w:pPr>
        <w:spacing w:after="0"/>
        <w:ind w:left="0"/>
        <w:jc w:val="both"/>
      </w:pPr>
      <w:r>
        <w:rPr>
          <w:rFonts w:ascii="Times New Roman"/>
          <w:b w:val="false"/>
          <w:i w:val="false"/>
          <w:color w:val="000000"/>
          <w:sz w:val="28"/>
        </w:rPr>
        <w:t>
      строка 11 графы 1 раздела 3 = строке 2 графы 1 раздела 4 – допустимый контроль;</w:t>
      </w:r>
    </w:p>
    <w:bookmarkEnd w:id="518"/>
    <w:bookmarkStart w:name="z609" w:id="519"/>
    <w:p>
      <w:pPr>
        <w:spacing w:after="0"/>
        <w:ind w:left="0"/>
        <w:jc w:val="both"/>
      </w:pPr>
      <w:r>
        <w:rPr>
          <w:rFonts w:ascii="Times New Roman"/>
          <w:b w:val="false"/>
          <w:i w:val="false"/>
          <w:color w:val="000000"/>
          <w:sz w:val="28"/>
        </w:rPr>
        <w:t xml:space="preserve">
      если строка 15 (графа 1 – графа 2) раздела 4 &gt; 0, то строка 2.3 графы 1 раздела 5 ≠ 0 – допустимый контроль; </w:t>
      </w:r>
    </w:p>
    <w:bookmarkEnd w:id="519"/>
    <w:bookmarkStart w:name="z610" w:id="520"/>
    <w:p>
      <w:pPr>
        <w:spacing w:after="0"/>
        <w:ind w:left="0"/>
        <w:jc w:val="both"/>
      </w:pPr>
      <w:r>
        <w:rPr>
          <w:rFonts w:ascii="Times New Roman"/>
          <w:b w:val="false"/>
          <w:i w:val="false"/>
          <w:color w:val="000000"/>
          <w:sz w:val="28"/>
        </w:rPr>
        <w:t>
      строка 1 графы 2 раздела 6 +/– строка 10 графы 1 раздела 7 = строка 1 графы 1 раздела 6;</w:t>
      </w:r>
    </w:p>
    <w:bookmarkEnd w:id="520"/>
    <w:bookmarkStart w:name="z611" w:id="521"/>
    <w:p>
      <w:pPr>
        <w:spacing w:after="0"/>
        <w:ind w:left="0"/>
        <w:jc w:val="both"/>
      </w:pPr>
      <w:r>
        <w:rPr>
          <w:rFonts w:ascii="Times New Roman"/>
          <w:b w:val="false"/>
          <w:i w:val="false"/>
          <w:color w:val="000000"/>
          <w:sz w:val="28"/>
        </w:rPr>
        <w:t xml:space="preserve">
      строка 14 графы 1 раздела 6 ≥ строка 3 графы 1 раздела 8; </w:t>
      </w:r>
    </w:p>
    <w:bookmarkEnd w:id="521"/>
    <w:bookmarkStart w:name="z612" w:id="522"/>
    <w:p>
      <w:pPr>
        <w:spacing w:after="0"/>
        <w:ind w:left="0"/>
        <w:jc w:val="both"/>
      </w:pPr>
      <w:r>
        <w:rPr>
          <w:rFonts w:ascii="Times New Roman"/>
          <w:b w:val="false"/>
          <w:i w:val="false"/>
          <w:color w:val="000000"/>
          <w:sz w:val="28"/>
        </w:rPr>
        <w:t xml:space="preserve">
      ∑строк 19, 23 графы 1 раздела 6 ≥строки 6 графы 1 раздела 8; </w:t>
      </w:r>
    </w:p>
    <w:bookmarkEnd w:id="522"/>
    <w:bookmarkStart w:name="z613" w:id="523"/>
    <w:p>
      <w:pPr>
        <w:spacing w:after="0"/>
        <w:ind w:left="0"/>
        <w:jc w:val="both"/>
      </w:pPr>
      <w:r>
        <w:rPr>
          <w:rFonts w:ascii="Times New Roman"/>
          <w:b w:val="false"/>
          <w:i w:val="false"/>
          <w:color w:val="000000"/>
          <w:sz w:val="28"/>
        </w:rPr>
        <w:t>
      строка 1 графы 1 раздела 6 ≥ строки 1.1 графы 1 раздела 8;</w:t>
      </w:r>
    </w:p>
    <w:bookmarkEnd w:id="523"/>
    <w:bookmarkStart w:name="z614" w:id="524"/>
    <w:p>
      <w:pPr>
        <w:spacing w:after="0"/>
        <w:ind w:left="0"/>
        <w:jc w:val="both"/>
      </w:pPr>
      <w:r>
        <w:rPr>
          <w:rFonts w:ascii="Times New Roman"/>
          <w:b w:val="false"/>
          <w:i w:val="false"/>
          <w:color w:val="000000"/>
          <w:sz w:val="28"/>
        </w:rPr>
        <w:t>
      строка 2 графы 1 раздела 6 ≥ строки 1.2 графы 1 раздела 8;</w:t>
      </w:r>
    </w:p>
    <w:bookmarkEnd w:id="524"/>
    <w:bookmarkStart w:name="z615" w:id="525"/>
    <w:p>
      <w:pPr>
        <w:spacing w:after="0"/>
        <w:ind w:left="0"/>
        <w:jc w:val="both"/>
      </w:pPr>
      <w:r>
        <w:rPr>
          <w:rFonts w:ascii="Times New Roman"/>
          <w:b w:val="false"/>
          <w:i w:val="false"/>
          <w:color w:val="000000"/>
          <w:sz w:val="28"/>
        </w:rPr>
        <w:t>
      строка 3 графы 1 раздела 6 ≥ строки 1.3 графы 1 раздела 8;</w:t>
      </w:r>
    </w:p>
    <w:bookmarkEnd w:id="525"/>
    <w:bookmarkStart w:name="z616" w:id="526"/>
    <w:p>
      <w:pPr>
        <w:spacing w:after="0"/>
        <w:ind w:left="0"/>
        <w:jc w:val="both"/>
      </w:pPr>
      <w:r>
        <w:rPr>
          <w:rFonts w:ascii="Times New Roman"/>
          <w:b w:val="false"/>
          <w:i w:val="false"/>
          <w:color w:val="000000"/>
          <w:sz w:val="28"/>
        </w:rPr>
        <w:t>
      строка 7 графы 1 раздела 6 ≥ строки 2.1 графы 1 раздела 8;</w:t>
      </w:r>
    </w:p>
    <w:bookmarkEnd w:id="526"/>
    <w:bookmarkStart w:name="z617" w:id="527"/>
    <w:p>
      <w:pPr>
        <w:spacing w:after="0"/>
        <w:ind w:left="0"/>
        <w:jc w:val="both"/>
      </w:pPr>
      <w:r>
        <w:rPr>
          <w:rFonts w:ascii="Times New Roman"/>
          <w:b w:val="false"/>
          <w:i w:val="false"/>
          <w:color w:val="000000"/>
          <w:sz w:val="28"/>
        </w:rPr>
        <w:t>
      строка 8 графы 1 раздела 6 ≥ строки 2.2 графы 1 раздела 8;</w:t>
      </w:r>
    </w:p>
    <w:bookmarkEnd w:id="527"/>
    <w:bookmarkStart w:name="z618" w:id="528"/>
    <w:p>
      <w:pPr>
        <w:spacing w:after="0"/>
        <w:ind w:left="0"/>
        <w:jc w:val="both"/>
      </w:pPr>
      <w:r>
        <w:rPr>
          <w:rFonts w:ascii="Times New Roman"/>
          <w:b w:val="false"/>
          <w:i w:val="false"/>
          <w:color w:val="000000"/>
          <w:sz w:val="28"/>
        </w:rPr>
        <w:t>
      строка 13 графы 1 раздела 6 ≥ строки 2 графы 1 раздела 8;</w:t>
      </w:r>
    </w:p>
    <w:bookmarkEnd w:id="528"/>
    <w:bookmarkStart w:name="z619" w:id="529"/>
    <w:p>
      <w:pPr>
        <w:spacing w:after="0"/>
        <w:ind w:left="0"/>
        <w:jc w:val="both"/>
      </w:pPr>
      <w:r>
        <w:rPr>
          <w:rFonts w:ascii="Times New Roman"/>
          <w:b w:val="false"/>
          <w:i w:val="false"/>
          <w:color w:val="000000"/>
          <w:sz w:val="28"/>
        </w:rPr>
        <w:t>
      строка 15 графы 1 раздела 6 ≥ строки 4.1 графы 1 раздела 8;</w:t>
      </w:r>
    </w:p>
    <w:bookmarkEnd w:id="529"/>
    <w:bookmarkStart w:name="z620" w:id="530"/>
    <w:p>
      <w:pPr>
        <w:spacing w:after="0"/>
        <w:ind w:left="0"/>
        <w:jc w:val="both"/>
      </w:pPr>
      <w:r>
        <w:rPr>
          <w:rFonts w:ascii="Times New Roman"/>
          <w:b w:val="false"/>
          <w:i w:val="false"/>
          <w:color w:val="000000"/>
          <w:sz w:val="28"/>
        </w:rPr>
        <w:t>
      строка 15.1 графы 1 раздела 6 ≥ строки 4.1.1 графы 1 раздела 8;</w:t>
      </w:r>
    </w:p>
    <w:bookmarkEnd w:id="530"/>
    <w:bookmarkStart w:name="z621" w:id="531"/>
    <w:p>
      <w:pPr>
        <w:spacing w:after="0"/>
        <w:ind w:left="0"/>
        <w:jc w:val="both"/>
      </w:pPr>
      <w:r>
        <w:rPr>
          <w:rFonts w:ascii="Times New Roman"/>
          <w:b w:val="false"/>
          <w:i w:val="false"/>
          <w:color w:val="000000"/>
          <w:sz w:val="28"/>
        </w:rPr>
        <w:t>
      строка 18 графы 1 раздела 6 ≥ строки 4.3 графы 1 раздела 8;</w:t>
      </w:r>
    </w:p>
    <w:bookmarkEnd w:id="531"/>
    <w:bookmarkStart w:name="z622" w:id="532"/>
    <w:p>
      <w:pPr>
        <w:spacing w:after="0"/>
        <w:ind w:left="0"/>
        <w:jc w:val="both"/>
      </w:pPr>
      <w:r>
        <w:rPr>
          <w:rFonts w:ascii="Times New Roman"/>
          <w:b w:val="false"/>
          <w:i w:val="false"/>
          <w:color w:val="000000"/>
          <w:sz w:val="28"/>
        </w:rPr>
        <w:t>
      строка 20 графы 1 раздела 6 ≥ строки 5.1 графы 1 раздела 8;</w:t>
      </w:r>
    </w:p>
    <w:bookmarkEnd w:id="532"/>
    <w:bookmarkStart w:name="z623" w:id="533"/>
    <w:p>
      <w:pPr>
        <w:spacing w:after="0"/>
        <w:ind w:left="0"/>
        <w:jc w:val="both"/>
      </w:pPr>
      <w:r>
        <w:rPr>
          <w:rFonts w:ascii="Times New Roman"/>
          <w:b w:val="false"/>
          <w:i w:val="false"/>
          <w:color w:val="000000"/>
          <w:sz w:val="28"/>
        </w:rPr>
        <w:t>
      строка 23 графы 1 раздела 6 ≥ строки 5 графы 1 раздела 8;</w:t>
      </w:r>
    </w:p>
    <w:bookmarkEnd w:id="533"/>
    <w:bookmarkStart w:name="z624" w:id="534"/>
    <w:p>
      <w:pPr>
        <w:spacing w:after="0"/>
        <w:ind w:left="0"/>
        <w:jc w:val="both"/>
      </w:pPr>
      <w:r>
        <w:rPr>
          <w:rFonts w:ascii="Times New Roman"/>
          <w:b w:val="false"/>
          <w:i w:val="false"/>
          <w:color w:val="000000"/>
          <w:sz w:val="28"/>
        </w:rPr>
        <w:t>
      строка "Всего", графа 1 раздела 9 ≤ ∑ строк 1, 6.3, 6.4 графы 1 раздела 2 - допустимый контроль;</w:t>
      </w:r>
    </w:p>
    <w:bookmarkEnd w:id="534"/>
    <w:bookmarkStart w:name="z625" w:id="535"/>
    <w:p>
      <w:pPr>
        <w:spacing w:after="0"/>
        <w:ind w:left="0"/>
        <w:jc w:val="both"/>
      </w:pPr>
      <w:r>
        <w:rPr>
          <w:rFonts w:ascii="Times New Roman"/>
          <w:b w:val="false"/>
          <w:i w:val="false"/>
          <w:color w:val="000000"/>
          <w:sz w:val="28"/>
        </w:rPr>
        <w:t>
      строка "Всего" графа 2 раздела 9 ≤ строке 4 графы 2 раздела 6;</w:t>
      </w:r>
    </w:p>
    <w:bookmarkEnd w:id="535"/>
    <w:bookmarkStart w:name="z626" w:id="536"/>
    <w:p>
      <w:pPr>
        <w:spacing w:after="0"/>
        <w:ind w:left="0"/>
        <w:jc w:val="both"/>
      </w:pPr>
      <w:r>
        <w:rPr>
          <w:rFonts w:ascii="Times New Roman"/>
          <w:b w:val="false"/>
          <w:i w:val="false"/>
          <w:color w:val="000000"/>
          <w:sz w:val="28"/>
        </w:rPr>
        <w:t>
      строка "Всего" графа 3 раздела 9 ≤ строке 4 графы 1 раздела 6.</w:t>
      </w:r>
    </w:p>
    <w:bookmarkEnd w:id="536"/>
    <w:bookmarkStart w:name="z627" w:id="537"/>
    <w:p>
      <w:pPr>
        <w:spacing w:after="0"/>
        <w:ind w:left="0"/>
        <w:jc w:val="both"/>
      </w:pPr>
      <w:r>
        <w:rPr>
          <w:rFonts w:ascii="Times New Roman"/>
          <w:b w:val="false"/>
          <w:i w:val="false"/>
          <w:color w:val="000000"/>
          <w:sz w:val="28"/>
        </w:rPr>
        <w:t>
      8) раздел 9. "Информация о расходах предприятия на товары и услуги, потребленные в процессе производства и запасах":</w:t>
      </w:r>
    </w:p>
    <w:bookmarkEnd w:id="537"/>
    <w:bookmarkStart w:name="z628" w:id="538"/>
    <w:p>
      <w:pPr>
        <w:spacing w:after="0"/>
        <w:ind w:left="0"/>
        <w:jc w:val="both"/>
      </w:pPr>
      <w:r>
        <w:rPr>
          <w:rFonts w:ascii="Times New Roman"/>
          <w:b w:val="false"/>
          <w:i w:val="false"/>
          <w:color w:val="000000"/>
          <w:sz w:val="28"/>
        </w:rPr>
        <w:t>
      строка "Всего" ≥ ∑ всех строк, расположенных ниже строки "По основному виду деятельности";</w:t>
      </w:r>
    </w:p>
    <w:bookmarkEnd w:id="538"/>
    <w:bookmarkStart w:name="z629" w:id="539"/>
    <w:p>
      <w:pPr>
        <w:spacing w:after="0"/>
        <w:ind w:left="0"/>
        <w:jc w:val="both"/>
      </w:pPr>
      <w:r>
        <w:rPr>
          <w:rFonts w:ascii="Times New Roman"/>
          <w:b w:val="false"/>
          <w:i w:val="false"/>
          <w:color w:val="000000"/>
          <w:sz w:val="28"/>
        </w:rPr>
        <w:t>
      строка "По основному виду деятельности" ≥ ∑ всех строк, расположенных ниже;</w:t>
      </w:r>
    </w:p>
    <w:bookmarkEnd w:id="539"/>
    <w:bookmarkStart w:name="z630" w:id="540"/>
    <w:p>
      <w:pPr>
        <w:spacing w:after="0"/>
        <w:ind w:left="0"/>
        <w:jc w:val="both"/>
      </w:pPr>
      <w:r>
        <w:rPr>
          <w:rFonts w:ascii="Times New Roman"/>
          <w:b w:val="false"/>
          <w:i w:val="false"/>
          <w:color w:val="000000"/>
          <w:sz w:val="28"/>
        </w:rPr>
        <w:t>
      графы 1, 2, 3 ≥ 0 по всем строкам.</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165</w:t>
            </w:r>
          </w:p>
        </w:tc>
      </w:tr>
    </w:tbl>
    <w:tbl>
      <w:tblPr>
        <w:tblW w:w="0" w:type="auto"/>
        <w:tblCellSpacing w:w="0" w:type="auto"/>
        <w:tblBorders>
          <w:top w:val="none"/>
          <w:left w:val="none"/>
          <w:bottom w:val="none"/>
          <w:right w:val="none"/>
          <w:insideH w:val="none"/>
          <w:insideV w:val="none"/>
        </w:tblBorders>
      </w:tblPr>
      <w:tblGrid>
        <w:gridCol w:w="12394"/>
        <w:gridCol w:w="9"/>
        <w:gridCol w:w="9"/>
        <w:gridCol w:w="9"/>
        <w:gridCol w:w="67"/>
        <w:gridCol w:w="12387"/>
      </w:tblGrid>
      <w:tr>
        <w:trPr>
          <w:trHeight w:val="30" w:hRule="atLeast"/>
        </w:trPr>
        <w:tc>
          <w:tcPr>
            <w:tcW w:w="12394" w:type="dxa"/>
            <w:tcBorders/>
            <w:tcMar>
              <w:top w:w="15" w:type="dxa"/>
              <w:left w:w="15" w:type="dxa"/>
              <w:bottom w:w="15" w:type="dxa"/>
              <w:right w:w="15" w:type="dxa"/>
            </w:tcMar>
            <w:vAlign w:val="center"/>
          </w:tcPr>
          <w:bookmarkStart w:name="z637" w:id="541"/>
          <w:p>
            <w:pPr>
              <w:spacing w:after="20"/>
              <w:ind w:left="20"/>
              <w:jc w:val="both"/>
            </w:pPr>
          </w:p>
          <w:bookmarkEnd w:id="541"/>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638" w:id="54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542"/>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639" w:id="543"/>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543"/>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165</w:t>
            </w:r>
          </w:p>
        </w:tc>
      </w:tr>
      <w:tr>
        <w:trPr>
          <w:trHeight w:val="30" w:hRule="atLeast"/>
        </w:trPr>
        <w:tc>
          <w:tcPr>
            <w:tcW w:w="0" w:type="auto"/>
            <w:gridSpan w:val="4"/>
            <w:tcBorders/>
            <w:tcMar>
              <w:top w:w="15" w:type="dxa"/>
              <w:left w:w="15" w:type="dxa"/>
              <w:bottom w:w="15" w:type="dxa"/>
              <w:right w:w="15" w:type="dxa"/>
            </w:tcMar>
            <w:vAlign w:val="center"/>
          </w:tcPr>
          <w:bookmarkStart w:name="z640" w:id="544"/>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544"/>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bookmarkStart w:name="z641" w:id="545"/>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545"/>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42" w:id="546"/>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546"/>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643" w:id="547"/>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547"/>
        </w:tc>
      </w:tr>
      <w:tr>
        <w:trPr>
          <w:trHeight w:val="30" w:hRule="atLeast"/>
        </w:trPr>
        <w:tc>
          <w:tcPr>
            <w:tcW w:w="0" w:type="auto"/>
            <w:gridSpan w:val="3"/>
            <w:tcBorders/>
            <w:tcMar>
              <w:top w:w="15" w:type="dxa"/>
              <w:left w:w="15" w:type="dxa"/>
              <w:bottom w:w="15" w:type="dxa"/>
              <w:right w:w="15" w:type="dxa"/>
            </w:tcMar>
            <w:vAlign w:val="center"/>
          </w:tcPr>
          <w:bookmarkStart w:name="z644" w:id="548"/>
          <w:p>
            <w:pPr>
              <w:spacing w:after="20"/>
              <w:ind w:left="20"/>
              <w:jc w:val="both"/>
            </w:pPr>
            <w:r>
              <w:rPr>
                <w:rFonts w:ascii="Times New Roman"/>
                <w:b w:val="false"/>
                <w:i w:val="false"/>
                <w:color w:val="000000"/>
                <w:sz w:val="20"/>
              </w:rPr>
              <w:t>
Статистикалық нысан коды 271103130</w:t>
            </w:r>
            <w:r>
              <w:br/>
            </w:r>
            <w:r>
              <w:rPr>
                <w:rFonts w:ascii="Times New Roman"/>
                <w:b w:val="false"/>
                <w:i w:val="false"/>
                <w:color w:val="000000"/>
                <w:sz w:val="20"/>
              </w:rPr>
              <w:t>
Код статистической формы 271103130</w:t>
            </w:r>
          </w:p>
          <w:bookmarkEnd w:id="54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3"/>
            <w:tcBorders/>
            <w:tcMar>
              <w:top w:w="15" w:type="dxa"/>
              <w:left w:w="15" w:type="dxa"/>
              <w:bottom w:w="15" w:type="dxa"/>
              <w:right w:w="15" w:type="dxa"/>
            </w:tcMar>
            <w:vAlign w:val="center"/>
          </w:tcPr>
          <w:bookmarkStart w:name="z645" w:id="549"/>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bookmarkEnd w:id="54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Отчетный период </w:t>
            </w:r>
          </w:p>
          <w:p>
            <w:pPr>
              <w:spacing w:after="20"/>
              <w:ind w:left="2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209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646" w:id="550"/>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bookmarkEnd w:id="550"/>
        </w:tc>
      </w:tr>
      <w:tr>
        <w:trPr>
          <w:trHeight w:val="30" w:hRule="atLeast"/>
        </w:trPr>
        <w:tc>
          <w:tcPr>
            <w:tcW w:w="0" w:type="auto"/>
            <w:gridSpan w:val="6"/>
            <w:tcBorders/>
            <w:tcMar>
              <w:top w:w="15" w:type="dxa"/>
              <w:left w:w="15" w:type="dxa"/>
              <w:bottom w:w="15" w:type="dxa"/>
              <w:right w:w="15" w:type="dxa"/>
            </w:tcMar>
            <w:vAlign w:val="center"/>
          </w:tcPr>
          <w:bookmarkStart w:name="z647" w:id="551"/>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bookmarkEnd w:id="551"/>
        </w:tc>
      </w:tr>
      <w:tr>
        <w:trPr>
          <w:trHeight w:val="30" w:hRule="atLeast"/>
        </w:trPr>
        <w:tc>
          <w:tcPr>
            <w:tcW w:w="0" w:type="auto"/>
            <w:gridSpan w:val="2"/>
            <w:tcBorders/>
            <w:tcMar>
              <w:top w:w="15" w:type="dxa"/>
              <w:left w:w="15" w:type="dxa"/>
              <w:bottom w:w="15" w:type="dxa"/>
              <w:right w:w="15" w:type="dxa"/>
            </w:tcMar>
            <w:vAlign w:val="center"/>
          </w:tcPr>
          <w:bookmarkStart w:name="z648" w:id="552"/>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52"/>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49" w:id="553"/>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w:t>
      </w:r>
      <w:r>
        <w:br/>
      </w:r>
      <w:r>
        <w:rPr>
          <w:rFonts w:ascii="Times New Roman"/>
          <w:b w:val="false"/>
          <w:i w:val="false"/>
          <w:color w:val="000000"/>
          <w:sz w:val="28"/>
        </w:rPr>
        <w:t>қызметтердің көлемі туралы ақпаратты</w:t>
      </w:r>
      <w:r>
        <w:br/>
      </w:r>
      <w:r>
        <w:rPr>
          <w:rFonts w:ascii="Times New Roman"/>
          <w:b w:val="false"/>
          <w:i w:val="false"/>
          <w:color w:val="000000"/>
          <w:sz w:val="28"/>
        </w:rPr>
        <w:t xml:space="preserve">       көрсетіңіз, мың теңге</w:t>
      </w:r>
      <w:r>
        <w:br/>
      </w:r>
      <w:r>
        <w:rPr>
          <w:rFonts w:ascii="Times New Roman"/>
          <w:b w:val="false"/>
          <w:i w:val="false"/>
          <w:color w:val="000000"/>
          <w:sz w:val="28"/>
        </w:rPr>
        <w:t xml:space="preserve">       Укажите информацию об объеме произведенной продукции, выполненных работ и оказанных услуг в разрезе основного и вторичных видов деятельности, тысяч тенге</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5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5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5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5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7"/>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Основной вид деятельности</w:t>
            </w:r>
          </w:p>
          <w:bookmarkEnd w:id="557"/>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8"/>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5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5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1"/>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1"/>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2"/>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62"/>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3"/>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bookmarkEnd w:id="56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64"/>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bookmarkEnd w:id="56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5"/>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bookmarkEnd w:id="56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6"/>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bookmarkEnd w:id="56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7"/>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bookmarkEnd w:id="56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568"/>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bookmarkEnd w:id="568"/>
    <w:bookmarkStart w:name="z679" w:id="569"/>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3067"/>
        <w:gridCol w:w="3067"/>
        <w:gridCol w:w="3067"/>
        <w:gridCol w:w="3067"/>
        <w:gridCol w:w="306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70"/>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71"/>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3"/>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573"/>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4"/>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bookmarkEnd w:id="5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75"/>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575"/>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7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7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7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7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8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58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1"/>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bookmarkEnd w:id="58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2"/>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58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3"/>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bookmarkEnd w:id="58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84"/>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r>
              <w:br/>
            </w:r>
            <w:r>
              <w:rPr>
                <w:rFonts w:ascii="Times New Roman"/>
                <w:b w:val="false"/>
                <w:i w:val="false"/>
                <w:color w:val="000000"/>
                <w:sz w:val="20"/>
              </w:rPr>
              <w:t>
покупные полуфабрикаты и комплектующие изделия</w:t>
            </w:r>
          </w:p>
          <w:bookmarkEnd w:id="58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85"/>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bookmarkEnd w:id="58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86"/>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bookmarkEnd w:id="58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87"/>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bookmarkEnd w:id="58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88"/>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bookmarkEnd w:id="58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89"/>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bookmarkEnd w:id="58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90"/>
          <w:p>
            <w:pPr>
              <w:spacing w:after="20"/>
              <w:ind w:left="20"/>
              <w:jc w:val="both"/>
            </w:pPr>
            <w:r>
              <w:rPr>
                <w:rFonts w:ascii="Times New Roman"/>
                <w:b w:val="false"/>
                <w:i w:val="false"/>
                <w:color w:val="000000"/>
                <w:sz w:val="20"/>
              </w:rPr>
              <w:t>
Материалдық емес активтер өтелімі</w:t>
            </w:r>
            <w:r>
              <w:br/>
            </w:r>
            <w:r>
              <w:rPr>
                <w:rFonts w:ascii="Times New Roman"/>
                <w:b w:val="false"/>
                <w:i w:val="false"/>
                <w:color w:val="000000"/>
                <w:sz w:val="20"/>
              </w:rPr>
              <w:t>
Амортизация нематериальных активов</w:t>
            </w:r>
          </w:p>
          <w:bookmarkEnd w:id="59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91"/>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Фонд заработной платы работников</w:t>
            </w:r>
          </w:p>
          <w:bookmarkEnd w:id="59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92"/>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bookmarkEnd w:id="59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93"/>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bookmarkEnd w:id="59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4"/>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59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95"/>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bookmarkEnd w:id="59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596"/>
    <w:p>
      <w:pPr>
        <w:spacing w:after="0"/>
        <w:ind w:left="0"/>
        <w:jc w:val="both"/>
      </w:pPr>
      <w:r>
        <w:rPr>
          <w:rFonts w:ascii="Times New Roman"/>
          <w:b w:val="false"/>
          <w:i w:val="false"/>
          <w:color w:val="000000"/>
          <w:sz w:val="28"/>
        </w:rPr>
        <w:t>
      Ескертпе:</w:t>
      </w:r>
    </w:p>
    <w:bookmarkEnd w:id="596"/>
    <w:bookmarkStart w:name="z717" w:id="597"/>
    <w:p>
      <w:pPr>
        <w:spacing w:after="0"/>
        <w:ind w:left="0"/>
        <w:jc w:val="both"/>
      </w:pPr>
      <w:r>
        <w:rPr>
          <w:rFonts w:ascii="Times New Roman"/>
          <w:b w:val="false"/>
          <w:i w:val="false"/>
          <w:color w:val="000000"/>
          <w:sz w:val="28"/>
        </w:rPr>
        <w:t>
      Примечание:</w:t>
      </w:r>
    </w:p>
    <w:bookmarkEnd w:id="597"/>
    <w:bookmarkStart w:name="z718" w:id="5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bookmarkEnd w:id="598"/>
    <w:bookmarkStart w:name="z719" w:id="5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 налог на добавленную стоимость</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00"/>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01"/>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0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03"/>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603"/>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04"/>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bookmarkEnd w:id="6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5"/>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605"/>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0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0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0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0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0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1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1"/>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bookmarkEnd w:id="61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12"/>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bookmarkEnd w:id="61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3"/>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bookmarkEnd w:id="61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4"/>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bookmarkEnd w:id="61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5"/>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bookmarkEnd w:id="61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6" w:id="616"/>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bookmarkEnd w:id="616"/>
    <w:bookmarkStart w:name="z747" w:id="617"/>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1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1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1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61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2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21"/>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621"/>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22"/>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22"/>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23"/>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23"/>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24"/>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24"/>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25"/>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25"/>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2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2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27"/>
          <w:p>
            <w:pPr>
              <w:spacing w:after="20"/>
              <w:ind w:left="20"/>
              <w:jc w:val="both"/>
            </w:pPr>
            <w:r>
              <w:rPr>
                <w:rFonts w:ascii="Times New Roman"/>
                <w:b w:val="false"/>
                <w:i w:val="false"/>
                <w:color w:val="000000"/>
                <w:sz w:val="20"/>
              </w:rPr>
              <w:t>
Өнімдерді өткізу мен қызметтерді</w:t>
            </w:r>
            <w:r>
              <w:br/>
            </w:r>
            <w:r>
              <w:rPr>
                <w:rFonts w:ascii="Times New Roman"/>
                <w:b w:val="false"/>
                <w:i w:val="false"/>
                <w:color w:val="000000"/>
                <w:sz w:val="20"/>
              </w:rPr>
              <w:t>
</w:t>
            </w:r>
            <w:r>
              <w:rPr>
                <w:rFonts w:ascii="Times New Roman"/>
                <w:b w:val="false"/>
                <w:i w:val="false"/>
                <w:color w:val="000000"/>
                <w:sz w:val="20"/>
              </w:rPr>
              <w:t>көрсетуден түскен кіріс</w:t>
            </w:r>
            <w:r>
              <w:br/>
            </w:r>
            <w:r>
              <w:rPr>
                <w:rFonts w:ascii="Times New Roman"/>
                <w:b w:val="false"/>
                <w:i w:val="false"/>
                <w:color w:val="000000"/>
                <w:sz w:val="20"/>
              </w:rPr>
              <w:t>
Доход от реализации продукции и оказания услуг</w:t>
            </w:r>
          </w:p>
          <w:bookmarkEnd w:id="62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28"/>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bookmarkEnd w:id="62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29"/>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bookmarkEnd w:id="62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30"/>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bookmarkEnd w:id="63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31"/>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bookmarkEnd w:id="63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5"/>
        <w:gridCol w:w="241"/>
        <w:gridCol w:w="241"/>
        <w:gridCol w:w="3067"/>
        <w:gridCol w:w="3067"/>
        <w:gridCol w:w="3067"/>
        <w:gridCol w:w="3067"/>
        <w:gridCol w:w="306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3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33"/>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63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3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3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35"/>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635"/>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36"/>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6"/>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37"/>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7"/>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38"/>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8"/>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39"/>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39"/>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40"/>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p>
          <w:bookmarkEnd w:id="640"/>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41"/>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bookmarkEnd w:id="64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42"/>
          <w:p>
            <w:pPr>
              <w:spacing w:after="20"/>
              <w:ind w:left="20"/>
              <w:jc w:val="both"/>
            </w:pPr>
            <w:r>
              <w:rPr>
                <w:rFonts w:ascii="Times New Roman"/>
                <w:b w:val="false"/>
                <w:i w:val="false"/>
                <w:color w:val="000000"/>
                <w:sz w:val="20"/>
              </w:rPr>
              <w:t>
Өнімдерді өткізу мен қызмет көрсету бойынша шығыстар</w:t>
            </w:r>
            <w:r>
              <w:br/>
            </w:r>
            <w:r>
              <w:rPr>
                <w:rFonts w:ascii="Times New Roman"/>
                <w:b w:val="false"/>
                <w:i w:val="false"/>
                <w:color w:val="000000"/>
                <w:sz w:val="20"/>
              </w:rPr>
              <w:t>
Расходы по реализации продукции и оказанию услуг</w:t>
            </w:r>
          </w:p>
          <w:bookmarkEnd w:id="64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43"/>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bookmarkEnd w:id="64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4"/>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bookmarkEnd w:id="64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45"/>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6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46"/>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bookmarkEnd w:id="64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47"/>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bookmarkEnd w:id="64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9" w:id="648"/>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bookmarkEnd w:id="648"/>
    <w:bookmarkStart w:name="z800" w:id="649"/>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437"/>
        <w:gridCol w:w="1925"/>
        <w:gridCol w:w="2345"/>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5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50"/>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5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5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52"/>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bookmarkEnd w:id="652"/>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53"/>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bookmarkEnd w:id="653"/>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5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5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55"/>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bookmarkEnd w:id="65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56"/>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bookmarkEnd w:id="65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57"/>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bookmarkEnd w:id="65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58"/>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bookmarkEnd w:id="65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59"/>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bookmarkEnd w:id="65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60"/>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bookmarkEnd w:id="66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61"/>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Налог на имущество</w:t>
            </w:r>
          </w:p>
          <w:bookmarkEnd w:id="66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62"/>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bookmarkEnd w:id="66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63"/>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bookmarkEnd w:id="66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64"/>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bookmarkEnd w:id="66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65"/>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bookmarkEnd w:id="66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66"/>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666"/>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67"/>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bookmarkEnd w:id="667"/>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68"/>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bookmarkEnd w:id="66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69"/>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bookmarkEnd w:id="66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70"/>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bookmarkEnd w:id="67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71"/>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bookmarkEnd w:id="67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3" w:id="672"/>
    <w:p>
      <w:pPr>
        <w:spacing w:after="0"/>
        <w:ind w:left="0"/>
        <w:jc w:val="both"/>
      </w:pPr>
      <w:r>
        <w:rPr>
          <w:rFonts w:ascii="Times New Roman"/>
          <w:b w:val="false"/>
          <w:i w:val="false"/>
          <w:color w:val="000000"/>
          <w:sz w:val="28"/>
        </w:rPr>
        <w:t>
      5. Берешек туралы ақпаратты көрсетіңіз, мың теңге</w:t>
      </w:r>
    </w:p>
    <w:bookmarkEnd w:id="672"/>
    <w:bookmarkStart w:name="z824" w:id="673"/>
    <w:p>
      <w:pPr>
        <w:spacing w:after="0"/>
        <w:ind w:left="0"/>
        <w:jc w:val="both"/>
      </w:pPr>
      <w:r>
        <w:rPr>
          <w:rFonts w:ascii="Times New Roman"/>
          <w:b w:val="false"/>
          <w:i w:val="false"/>
          <w:color w:val="000000"/>
          <w:sz w:val="28"/>
        </w:rPr>
        <w:t>
      Укажите информацию о задолженности, тысяч тенге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3834"/>
        <w:gridCol w:w="2824"/>
        <w:gridCol w:w="2321"/>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7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74"/>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7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75"/>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76"/>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bookmarkEnd w:id="676"/>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77"/>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bookmarkEnd w:id="677"/>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78"/>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bookmarkEnd w:id="678"/>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79"/>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bookmarkEnd w:id="679"/>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80"/>
          <w:p>
            <w:pPr>
              <w:spacing w:after="20"/>
              <w:ind w:left="20"/>
              <w:jc w:val="both"/>
            </w:pPr>
            <w:r>
              <w:rPr>
                <w:rFonts w:ascii="Times New Roman"/>
                <w:b w:val="false"/>
                <w:i w:val="false"/>
                <w:color w:val="000000"/>
                <w:sz w:val="20"/>
              </w:rPr>
              <w:t>
сатып алушылар мен тапсырыс берушілердің берешегі</w:t>
            </w:r>
            <w:r>
              <w:br/>
            </w:r>
            <w:r>
              <w:rPr>
                <w:rFonts w:ascii="Times New Roman"/>
                <w:b w:val="false"/>
                <w:i w:val="false"/>
                <w:color w:val="000000"/>
                <w:sz w:val="20"/>
              </w:rPr>
              <w:t>
задолженность покупателей и заказчиков</w:t>
            </w:r>
          </w:p>
          <w:bookmarkEnd w:id="680"/>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81"/>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bookmarkEnd w:id="681"/>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82"/>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bookmarkEnd w:id="682"/>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83"/>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bookmarkEnd w:id="683"/>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84"/>
          <w:p>
            <w:pPr>
              <w:spacing w:after="20"/>
              <w:ind w:left="20"/>
              <w:jc w:val="both"/>
            </w:pPr>
            <w:r>
              <w:rPr>
                <w:rFonts w:ascii="Times New Roman"/>
                <w:b w:val="false"/>
                <w:i w:val="false"/>
                <w:color w:val="000000"/>
                <w:sz w:val="20"/>
              </w:rPr>
              <w:t>
өнім берушілермен және мердігерлермен есеп айырысу бойынша</w:t>
            </w:r>
            <w:r>
              <w:br/>
            </w:r>
            <w:r>
              <w:rPr>
                <w:rFonts w:ascii="Times New Roman"/>
                <w:b w:val="false"/>
                <w:i w:val="false"/>
                <w:color w:val="000000"/>
                <w:sz w:val="20"/>
              </w:rPr>
              <w:t>
по расчетам с поставщиками и подрядчиками</w:t>
            </w:r>
          </w:p>
          <w:bookmarkEnd w:id="684"/>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549"/>
        <w:gridCol w:w="2195"/>
        <w:gridCol w:w="1804"/>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8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85"/>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8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86"/>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87"/>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bookmarkEnd w:id="687"/>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88"/>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bookmarkEnd w:id="688"/>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89"/>
          <w:p>
            <w:pPr>
              <w:spacing w:after="20"/>
              <w:ind w:left="20"/>
              <w:jc w:val="both"/>
            </w:pPr>
            <w:r>
              <w:rPr>
                <w:rFonts w:ascii="Times New Roman"/>
                <w:b w:val="false"/>
                <w:i w:val="false"/>
                <w:color w:val="000000"/>
                <w:sz w:val="20"/>
              </w:rPr>
              <w:t>
салықтар мен басқа да бюджетке міндетті төлемдер бойынша</w:t>
            </w:r>
            <w:r>
              <w:br/>
            </w:r>
            <w:r>
              <w:rPr>
                <w:rFonts w:ascii="Times New Roman"/>
                <w:b w:val="false"/>
                <w:i w:val="false"/>
                <w:color w:val="000000"/>
                <w:sz w:val="20"/>
              </w:rPr>
              <w:t>
по налогам и другим обязательным платежам в бюджет</w:t>
            </w:r>
          </w:p>
          <w:bookmarkEnd w:id="689"/>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90"/>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bookmarkEnd w:id="690"/>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91"/>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691"/>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92"/>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692"/>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93"/>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bookmarkEnd w:id="693"/>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94"/>
          <w:p>
            <w:pPr>
              <w:spacing w:after="20"/>
              <w:ind w:left="20"/>
              <w:jc w:val="both"/>
            </w:pPr>
            <w:r>
              <w:rPr>
                <w:rFonts w:ascii="Times New Roman"/>
                <w:b w:val="false"/>
                <w:i w:val="false"/>
                <w:color w:val="000000"/>
                <w:sz w:val="20"/>
              </w:rPr>
              <w:t>
соның ішінде еңбекақы төлеу бойынша берешек</w:t>
            </w:r>
            <w:r>
              <w:br/>
            </w:r>
            <w:r>
              <w:rPr>
                <w:rFonts w:ascii="Times New Roman"/>
                <w:b w:val="false"/>
                <w:i w:val="false"/>
                <w:color w:val="000000"/>
                <w:sz w:val="20"/>
              </w:rPr>
              <w:t>
в том числе задолженность по оплате труда</w:t>
            </w:r>
          </w:p>
          <w:bookmarkEnd w:id="694"/>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6" w:id="695"/>
    <w:p>
      <w:pPr>
        <w:spacing w:after="0"/>
        <w:ind w:left="0"/>
        <w:jc w:val="both"/>
      </w:pPr>
      <w:r>
        <w:rPr>
          <w:rFonts w:ascii="Times New Roman"/>
          <w:b w:val="false"/>
          <w:i w:val="false"/>
          <w:color w:val="000000"/>
          <w:sz w:val="28"/>
        </w:rPr>
        <w:t>
      6. Бухгалтерлік теңгерім көрсеткіштері бойынша ақпаратты көрсетіңіз, мың теңге</w:t>
      </w:r>
    </w:p>
    <w:bookmarkEnd w:id="695"/>
    <w:bookmarkStart w:name="z847" w:id="696"/>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2976"/>
        <w:gridCol w:w="2381"/>
        <w:gridCol w:w="2381"/>
      </w:tblGrid>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9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97"/>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9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98"/>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99"/>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699"/>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00"/>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700"/>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01"/>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bookmarkEnd w:id="701"/>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02"/>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702"/>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03"/>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703"/>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04"/>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704"/>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0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05"/>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06"/>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bookmarkEnd w:id="706"/>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07"/>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bookmarkEnd w:id="707"/>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08"/>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bookmarkEnd w:id="708"/>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09"/>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bookmarkEnd w:id="709"/>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10"/>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bookmarkEnd w:id="710"/>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11"/>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711"/>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12"/>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bookmarkEnd w:id="712"/>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13"/>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bookmarkEnd w:id="713"/>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14"/>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714"/>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15"/>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bookmarkEnd w:id="715"/>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16"/>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716"/>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17"/>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bookmarkEnd w:id="717"/>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18"/>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bookmarkEnd w:id="718"/>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19"/>
          <w:p>
            <w:pPr>
              <w:spacing w:after="20"/>
              <w:ind w:left="20"/>
              <w:jc w:val="both"/>
            </w:pPr>
            <w:r>
              <w:rPr>
                <w:rFonts w:ascii="Times New Roman"/>
                <w:b w:val="false"/>
                <w:i w:val="false"/>
                <w:color w:val="000000"/>
                <w:sz w:val="20"/>
              </w:rPr>
              <w:t>
оның ішінде аяқталмаған құрылыс</w:t>
            </w:r>
            <w:r>
              <w:br/>
            </w:r>
            <w:r>
              <w:rPr>
                <w:rFonts w:ascii="Times New Roman"/>
                <w:b w:val="false"/>
                <w:i w:val="false"/>
                <w:color w:val="000000"/>
                <w:sz w:val="20"/>
              </w:rPr>
              <w:t>
из них незавершенное строительство</w:t>
            </w:r>
          </w:p>
          <w:bookmarkEnd w:id="719"/>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20"/>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bookmarkEnd w:id="720"/>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4225"/>
        <w:gridCol w:w="1841"/>
        <w:gridCol w:w="1842"/>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2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21"/>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22"/>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2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23"/>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bookmarkEnd w:id="72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24"/>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bookmarkEnd w:id="724"/>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25"/>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bookmarkEnd w:id="72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26"/>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72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27"/>
          <w:p>
            <w:pPr>
              <w:spacing w:after="20"/>
              <w:ind w:left="20"/>
              <w:jc w:val="both"/>
            </w:pPr>
            <w:r>
              <w:rPr>
                <w:rFonts w:ascii="Times New Roman"/>
                <w:b w:val="false"/>
                <w:i w:val="false"/>
                <w:color w:val="000000"/>
                <w:sz w:val="20"/>
              </w:rPr>
              <w:t>
оның ішінде қысқа мерзімді банк қарыздары</w:t>
            </w:r>
            <w:r>
              <w:br/>
            </w:r>
            <w:r>
              <w:rPr>
                <w:rFonts w:ascii="Times New Roman"/>
                <w:b w:val="false"/>
                <w:i w:val="false"/>
                <w:color w:val="000000"/>
                <w:sz w:val="20"/>
              </w:rPr>
              <w:t>
из них краткосрочные банковские займы</w:t>
            </w:r>
          </w:p>
          <w:bookmarkEnd w:id="72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28"/>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bookmarkEnd w:id="728"/>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29"/>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729"/>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30"/>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bookmarkEnd w:id="73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31"/>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bookmarkEnd w:id="731"/>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32"/>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73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33"/>
          <w:p>
            <w:pPr>
              <w:spacing w:after="20"/>
              <w:ind w:left="20"/>
              <w:jc w:val="both"/>
            </w:pPr>
            <w:r>
              <w:rPr>
                <w:rFonts w:ascii="Times New Roman"/>
                <w:b w:val="false"/>
                <w:i w:val="false"/>
                <w:color w:val="000000"/>
                <w:sz w:val="20"/>
              </w:rPr>
              <w:t>
оның ішінде ұзақ мерзімді банк қарыздары</w:t>
            </w:r>
            <w:r>
              <w:br/>
            </w:r>
            <w:r>
              <w:rPr>
                <w:rFonts w:ascii="Times New Roman"/>
                <w:b w:val="false"/>
                <w:i w:val="false"/>
                <w:color w:val="000000"/>
                <w:sz w:val="20"/>
              </w:rPr>
              <w:t>
из них долгосрочные банковские займы</w:t>
            </w:r>
          </w:p>
          <w:bookmarkEnd w:id="73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34"/>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734"/>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35"/>
          <w:p>
            <w:pPr>
              <w:spacing w:after="20"/>
              <w:ind w:left="20"/>
              <w:jc w:val="both"/>
            </w:pPr>
            <w:r>
              <w:rPr>
                <w:rFonts w:ascii="Times New Roman"/>
                <w:b w:val="false"/>
                <w:i w:val="false"/>
                <w:color w:val="000000"/>
                <w:sz w:val="20"/>
              </w:rPr>
              <w:t>
Ұзақ мерзімді өзге міндеттемелер</w:t>
            </w:r>
            <w:r>
              <w:br/>
            </w:r>
            <w:r>
              <w:rPr>
                <w:rFonts w:ascii="Times New Roman"/>
                <w:b w:val="false"/>
                <w:i w:val="false"/>
                <w:color w:val="000000"/>
                <w:sz w:val="20"/>
              </w:rPr>
              <w:t>
Прочие долгосрочные обязательства</w:t>
            </w:r>
          </w:p>
          <w:bookmarkEnd w:id="73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36"/>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bookmarkEnd w:id="73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37"/>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bookmarkEnd w:id="73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38"/>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bookmarkEnd w:id="738"/>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39"/>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bookmarkEnd w:id="739"/>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40"/>
          <w:p>
            <w:pPr>
              <w:spacing w:after="20"/>
              <w:ind w:left="20"/>
              <w:jc w:val="both"/>
            </w:pPr>
            <w:r>
              <w:rPr>
                <w:rFonts w:ascii="Times New Roman"/>
                <w:b w:val="false"/>
                <w:i w:val="false"/>
                <w:color w:val="000000"/>
                <w:sz w:val="20"/>
              </w:rPr>
              <w:t>
Эмиссиялық кіріс</w:t>
            </w:r>
            <w:r>
              <w:br/>
            </w:r>
            <w:r>
              <w:rPr>
                <w:rFonts w:ascii="Times New Roman"/>
                <w:b w:val="false"/>
                <w:i w:val="false"/>
                <w:color w:val="000000"/>
                <w:sz w:val="20"/>
              </w:rPr>
              <w:t>
Эмиссионный доход</w:t>
            </w:r>
          </w:p>
          <w:bookmarkEnd w:id="74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41"/>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bookmarkEnd w:id="741"/>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42"/>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bookmarkEnd w:id="74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43"/>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bookmarkEnd w:id="74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44"/>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bookmarkEnd w:id="744"/>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45"/>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bookmarkEnd w:id="74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746"/>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bookmarkEnd w:id="746"/>
    <w:bookmarkStart w:name="z898" w:id="747"/>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220"/>
        <w:gridCol w:w="1677"/>
        <w:gridCol w:w="1722"/>
        <w:gridCol w:w="2098"/>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4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48"/>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4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74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5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50"/>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51"/>
          <w:p>
            <w:pPr>
              <w:spacing w:after="20"/>
              <w:ind w:left="20"/>
              <w:jc w:val="both"/>
            </w:pPr>
            <w:r>
              <w:rPr>
                <w:rFonts w:ascii="Times New Roman"/>
                <w:b w:val="false"/>
                <w:i w:val="false"/>
                <w:color w:val="000000"/>
                <w:sz w:val="20"/>
              </w:rPr>
              <w:t>
Теңгемен жасалған операциялардан түскені</w:t>
            </w:r>
            <w:r>
              <w:br/>
            </w:r>
            <w:r>
              <w:rPr>
                <w:rFonts w:ascii="Times New Roman"/>
                <w:b w:val="false"/>
                <w:i w:val="false"/>
                <w:color w:val="000000"/>
                <w:sz w:val="20"/>
              </w:rPr>
              <w:t>
От операций в тенге</w:t>
            </w:r>
          </w:p>
          <w:bookmarkEnd w:id="751"/>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52"/>
          <w:p>
            <w:pPr>
              <w:spacing w:after="20"/>
              <w:ind w:left="20"/>
              <w:jc w:val="both"/>
            </w:pPr>
            <w:r>
              <w:rPr>
                <w:rFonts w:ascii="Times New Roman"/>
                <w:b w:val="false"/>
                <w:i w:val="false"/>
                <w:color w:val="000000"/>
                <w:sz w:val="20"/>
              </w:rPr>
              <w:t>
Шетел валютасымен жасалған операциялардан түскені</w:t>
            </w:r>
            <w:r>
              <w:br/>
            </w:r>
            <w:r>
              <w:rPr>
                <w:rFonts w:ascii="Times New Roman"/>
                <w:b w:val="false"/>
                <w:i w:val="false"/>
                <w:color w:val="000000"/>
                <w:sz w:val="20"/>
              </w:rPr>
              <w:t>
От операций в иностранной валюте</w:t>
            </w:r>
          </w:p>
          <w:bookmarkEnd w:id="752"/>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53"/>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bookmarkEnd w:id="753"/>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54"/>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75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5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5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56"/>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bookmarkEnd w:id="75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57"/>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75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58"/>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75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5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5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60"/>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bookmarkEnd w:id="76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61"/>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bookmarkEnd w:id="76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62"/>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76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63"/>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76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64"/>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bookmarkEnd w:id="76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5"/>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bookmarkEnd w:id="76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66"/>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bookmarkEnd w:id="76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67"/>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bookmarkEnd w:id="767"/>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68"/>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76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6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6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70"/>
          <w:p>
            <w:pPr>
              <w:spacing w:after="20"/>
              <w:ind w:left="20"/>
              <w:jc w:val="both"/>
            </w:pPr>
            <w:r>
              <w:rPr>
                <w:rFonts w:ascii="Times New Roman"/>
                <w:b w:val="false"/>
                <w:i w:val="false"/>
                <w:color w:val="000000"/>
                <w:sz w:val="20"/>
              </w:rPr>
              <w:t>
қаржы активтерін өткізуден</w:t>
            </w:r>
            <w:r>
              <w:br/>
            </w:r>
            <w:r>
              <w:rPr>
                <w:rFonts w:ascii="Times New Roman"/>
                <w:b w:val="false"/>
                <w:i w:val="false"/>
                <w:color w:val="000000"/>
                <w:sz w:val="20"/>
              </w:rPr>
              <w:t>
реализация финансовых активов</w:t>
            </w:r>
          </w:p>
          <w:bookmarkEnd w:id="77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71"/>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bookmarkEnd w:id="77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72"/>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77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73"/>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77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7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7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75"/>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bookmarkEnd w:id="77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76"/>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bookmarkEnd w:id="77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77"/>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bookmarkEnd w:id="77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78"/>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bookmarkEnd w:id="77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79"/>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bookmarkEnd w:id="779"/>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80"/>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bookmarkEnd w:id="78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8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8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82"/>
          <w:p>
            <w:pPr>
              <w:spacing w:after="20"/>
              <w:ind w:left="20"/>
              <w:jc w:val="both"/>
            </w:pPr>
            <w:r>
              <w:rPr>
                <w:rFonts w:ascii="Times New Roman"/>
                <w:b w:val="false"/>
                <w:i w:val="false"/>
                <w:color w:val="000000"/>
                <w:sz w:val="20"/>
              </w:rPr>
              <w:t>
қарыз алу</w:t>
            </w:r>
            <w:r>
              <w:br/>
            </w:r>
            <w:r>
              <w:rPr>
                <w:rFonts w:ascii="Times New Roman"/>
                <w:b w:val="false"/>
                <w:i w:val="false"/>
                <w:color w:val="000000"/>
                <w:sz w:val="20"/>
              </w:rPr>
              <w:t>
получение займов</w:t>
            </w:r>
          </w:p>
          <w:bookmarkEnd w:id="78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83"/>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78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84"/>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bookmarkEnd w:id="78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85"/>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bookmarkEnd w:id="78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86"/>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bookmarkEnd w:id="78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87"/>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bookmarkEnd w:id="787"/>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8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8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89"/>
          <w:p>
            <w:pPr>
              <w:spacing w:after="20"/>
              <w:ind w:left="20"/>
              <w:jc w:val="both"/>
            </w:pPr>
            <w:r>
              <w:rPr>
                <w:rFonts w:ascii="Times New Roman"/>
                <w:b w:val="false"/>
                <w:i w:val="false"/>
                <w:color w:val="000000"/>
                <w:sz w:val="20"/>
              </w:rPr>
              <w:t>
қарыздар бойынша берешекті төлеу</w:t>
            </w:r>
            <w:r>
              <w:br/>
            </w:r>
            <w:r>
              <w:rPr>
                <w:rFonts w:ascii="Times New Roman"/>
                <w:b w:val="false"/>
                <w:i w:val="false"/>
                <w:color w:val="000000"/>
                <w:sz w:val="20"/>
              </w:rPr>
              <w:t>
погашение задолженности по займам</w:t>
            </w:r>
          </w:p>
          <w:bookmarkEnd w:id="78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90"/>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79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91"/>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791"/>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92"/>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bookmarkEnd w:id="792"/>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93"/>
          <w:p>
            <w:pPr>
              <w:spacing w:after="20"/>
              <w:ind w:left="20"/>
              <w:jc w:val="both"/>
            </w:pPr>
            <w:r>
              <w:rPr>
                <w:rFonts w:ascii="Times New Roman"/>
                <w:b w:val="false"/>
                <w:i w:val="false"/>
                <w:color w:val="000000"/>
                <w:sz w:val="20"/>
              </w:rPr>
              <w:t>
меншікті акцияларды сатып алу</w:t>
            </w:r>
            <w:r>
              <w:br/>
            </w:r>
            <w:r>
              <w:rPr>
                <w:rFonts w:ascii="Times New Roman"/>
                <w:b w:val="false"/>
                <w:i w:val="false"/>
                <w:color w:val="000000"/>
                <w:sz w:val="20"/>
              </w:rPr>
              <w:t>
приобретение собственных акций</w:t>
            </w:r>
          </w:p>
          <w:bookmarkEnd w:id="793"/>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94"/>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bookmarkEnd w:id="794"/>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95"/>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bookmarkEnd w:id="795"/>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96"/>
          <w:p>
            <w:pPr>
              <w:spacing w:after="20"/>
              <w:ind w:left="20"/>
              <w:jc w:val="both"/>
            </w:pPr>
            <w:r>
              <w:rPr>
                <w:rFonts w:ascii="Times New Roman"/>
                <w:b w:val="false"/>
                <w:i w:val="false"/>
                <w:color w:val="000000"/>
                <w:sz w:val="20"/>
              </w:rPr>
              <w:t>
Жиынтығы: Ақшалай қаражаттың көбеюі/азаюы</w:t>
            </w:r>
            <w:r>
              <w:br/>
            </w:r>
            <w:r>
              <w:rPr>
                <w:rFonts w:ascii="Times New Roman"/>
                <w:b w:val="false"/>
                <w:i w:val="false"/>
                <w:color w:val="000000"/>
                <w:sz w:val="20"/>
              </w:rPr>
              <w:t>
Итого: Увеличение/уменьшение денежных средств</w:t>
            </w:r>
          </w:p>
          <w:bookmarkEnd w:id="796"/>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797"/>
    <w:p>
      <w:pPr>
        <w:spacing w:after="0"/>
        <w:ind w:left="0"/>
        <w:jc w:val="both"/>
      </w:pPr>
      <w:r>
        <w:rPr>
          <w:rFonts w:ascii="Times New Roman"/>
          <w:b w:val="false"/>
          <w:i w:val="false"/>
          <w:color w:val="000000"/>
          <w:sz w:val="28"/>
        </w:rPr>
        <w:t>
      8. Валюталық позиция бойынша ақпаратты көрсетіңіз, мың теңге</w:t>
      </w:r>
    </w:p>
    <w:bookmarkEnd w:id="797"/>
    <w:bookmarkStart w:name="z949" w:id="798"/>
    <w:p>
      <w:pPr>
        <w:spacing w:after="0"/>
        <w:ind w:left="0"/>
        <w:jc w:val="both"/>
      </w:pPr>
      <w:r>
        <w:rPr>
          <w:rFonts w:ascii="Times New Roman"/>
          <w:b w:val="false"/>
          <w:i w:val="false"/>
          <w:color w:val="000000"/>
          <w:sz w:val="28"/>
        </w:rPr>
        <w:t>
      Укажите информацию по валютной позиции, тысяч тенге</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984"/>
        <w:gridCol w:w="1630"/>
        <w:gridCol w:w="1588"/>
        <w:gridCol w:w="1588"/>
        <w:gridCol w:w="1588"/>
        <w:gridCol w:w="1588"/>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9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99"/>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0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00"/>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01"/>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8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02"/>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bookmarkEnd w:id="80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03"/>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2</w:t>
            </w:r>
            <w:r>
              <w:br/>
            </w:r>
            <w:r>
              <w:rPr>
                <w:rFonts w:ascii="Times New Roman"/>
                <w:b w:val="false"/>
                <w:i w:val="false"/>
                <w:color w:val="000000"/>
                <w:sz w:val="20"/>
              </w:rPr>
              <w:t>
доллар США</w:t>
            </w:r>
            <w:r>
              <w:rPr>
                <w:rFonts w:ascii="Times New Roman"/>
                <w:b w:val="false"/>
                <w:i w:val="false"/>
                <w:color w:val="000000"/>
                <w:vertAlign w:val="superscript"/>
              </w:rPr>
              <w:t>2</w:t>
            </w:r>
          </w:p>
          <w:bookmarkEnd w:id="803"/>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04"/>
          <w:p>
            <w:pPr>
              <w:spacing w:after="20"/>
              <w:ind w:left="20"/>
              <w:jc w:val="both"/>
            </w:pPr>
            <w:r>
              <w:rPr>
                <w:rFonts w:ascii="Times New Roman"/>
                <w:b w:val="false"/>
                <w:i w:val="false"/>
                <w:color w:val="000000"/>
                <w:sz w:val="20"/>
              </w:rPr>
              <w:t>
евро</w:t>
            </w:r>
            <w:r>
              <w:br/>
            </w:r>
            <w:r>
              <w:rPr>
                <w:rFonts w:ascii="Times New Roman"/>
                <w:b w:val="false"/>
                <w:i w:val="false"/>
                <w:color w:val="000000"/>
                <w:sz w:val="20"/>
              </w:rPr>
              <w:t>
евро</w:t>
            </w:r>
          </w:p>
          <w:bookmarkEnd w:id="804"/>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05"/>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805"/>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06"/>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bookmarkEnd w:id="806"/>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07"/>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bookmarkEnd w:id="807"/>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0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08"/>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09"/>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bookmarkEnd w:id="809"/>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10"/>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bookmarkEnd w:id="810"/>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11"/>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811"/>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3" w:id="8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АҚШ– Америка Құрама Штаттары</w:t>
      </w:r>
    </w:p>
    <w:bookmarkEnd w:id="812"/>
    <w:bookmarkStart w:name="z964" w:id="8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США – Соединенные Штаты Америки</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104"/>
        <w:gridCol w:w="1428"/>
        <w:gridCol w:w="1429"/>
        <w:gridCol w:w="1429"/>
        <w:gridCol w:w="1429"/>
        <w:gridCol w:w="1429"/>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14"/>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814"/>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15"/>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bookmarkEnd w:id="815"/>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1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16"/>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17"/>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bookmarkEnd w:id="817"/>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18"/>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818"/>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19"/>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bookmarkEnd w:id="819"/>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20"/>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bookmarkEnd w:id="820"/>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21"/>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bookmarkEnd w:id="821"/>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2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22"/>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23"/>
          <w:p>
            <w:pPr>
              <w:spacing w:after="20"/>
              <w:ind w:left="20"/>
              <w:jc w:val="both"/>
            </w:pPr>
            <w:r>
              <w:rPr>
                <w:rFonts w:ascii="Times New Roman"/>
                <w:b w:val="false"/>
                <w:i w:val="false"/>
                <w:color w:val="000000"/>
                <w:sz w:val="20"/>
              </w:rPr>
              <w:t>
қысқа мерзімді қаржы міндеттемелер</w:t>
            </w:r>
            <w:r>
              <w:br/>
            </w:r>
            <w:r>
              <w:rPr>
                <w:rFonts w:ascii="Times New Roman"/>
                <w:b w:val="false"/>
                <w:i w:val="false"/>
                <w:color w:val="000000"/>
                <w:sz w:val="20"/>
              </w:rPr>
              <w:t>
краткосрочные финансовые обязательства</w:t>
            </w:r>
          </w:p>
          <w:bookmarkEnd w:id="823"/>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24"/>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824"/>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25"/>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bookmarkEnd w:id="825"/>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26"/>
          <w:p>
            <w:pPr>
              <w:spacing w:after="20"/>
              <w:ind w:left="20"/>
              <w:jc w:val="both"/>
            </w:pPr>
            <w:r>
              <w:rPr>
                <w:rFonts w:ascii="Times New Roman"/>
                <w:b w:val="false"/>
                <w:i w:val="false"/>
                <w:color w:val="000000"/>
                <w:sz w:val="20"/>
              </w:rPr>
              <w:t>
өзге де қысқа мерзімді қаржы міндеттемелері</w:t>
            </w:r>
            <w:r>
              <w:br/>
            </w:r>
            <w:r>
              <w:rPr>
                <w:rFonts w:ascii="Times New Roman"/>
                <w:b w:val="false"/>
                <w:i w:val="false"/>
                <w:color w:val="000000"/>
                <w:sz w:val="20"/>
              </w:rPr>
              <w:t>
прочие краткосрочные финансовые обязательства</w:t>
            </w:r>
          </w:p>
          <w:bookmarkEnd w:id="826"/>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27"/>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827"/>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28"/>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bookmarkEnd w:id="828"/>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29"/>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bookmarkEnd w:id="829"/>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3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30"/>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31"/>
          <w:p>
            <w:pPr>
              <w:spacing w:after="20"/>
              <w:ind w:left="20"/>
              <w:jc w:val="both"/>
            </w:pPr>
            <w:r>
              <w:rPr>
                <w:rFonts w:ascii="Times New Roman"/>
                <w:b w:val="false"/>
                <w:i w:val="false"/>
                <w:color w:val="000000"/>
                <w:sz w:val="20"/>
              </w:rPr>
              <w:t>
ұзақ мерзімді қаржы міндеттемелері</w:t>
            </w:r>
            <w:r>
              <w:br/>
            </w:r>
            <w:r>
              <w:rPr>
                <w:rFonts w:ascii="Times New Roman"/>
                <w:b w:val="false"/>
                <w:i w:val="false"/>
                <w:color w:val="000000"/>
                <w:sz w:val="20"/>
              </w:rPr>
              <w:t>
долгосрочные финансовые обязательства</w:t>
            </w:r>
          </w:p>
          <w:bookmarkEnd w:id="831"/>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32"/>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832"/>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33"/>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bookmarkEnd w:id="833"/>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34"/>
          <w:p>
            <w:pPr>
              <w:spacing w:after="20"/>
              <w:ind w:left="20"/>
              <w:jc w:val="both"/>
            </w:pPr>
            <w:r>
              <w:rPr>
                <w:rFonts w:ascii="Times New Roman"/>
                <w:b w:val="false"/>
                <w:i w:val="false"/>
                <w:color w:val="000000"/>
                <w:sz w:val="20"/>
              </w:rPr>
              <w:t>
өзге де ұзақ мерзімді қаржы міндеттемелері</w:t>
            </w:r>
            <w:r>
              <w:br/>
            </w:r>
            <w:r>
              <w:rPr>
                <w:rFonts w:ascii="Times New Roman"/>
                <w:b w:val="false"/>
                <w:i w:val="false"/>
                <w:color w:val="000000"/>
                <w:sz w:val="20"/>
              </w:rPr>
              <w:t>
прочие долгосрочные финансовые обязательства</w:t>
            </w:r>
          </w:p>
          <w:bookmarkEnd w:id="834"/>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35"/>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835"/>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36"/>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bookmarkEnd w:id="836"/>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37"/>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bookmarkEnd w:id="837"/>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38"/>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bookmarkEnd w:id="838"/>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0" w:id="839"/>
    <w:p>
      <w:pPr>
        <w:spacing w:after="0"/>
        <w:ind w:left="0"/>
        <w:jc w:val="both"/>
      </w:pPr>
      <w:r>
        <w:rPr>
          <w:rFonts w:ascii="Times New Roman"/>
          <w:b w:val="false"/>
          <w:i w:val="false"/>
          <w:color w:val="000000"/>
          <w:sz w:val="28"/>
        </w:rPr>
        <w:t>
      Атауы                                           Мекенжайы</w:t>
      </w:r>
      <w:r>
        <w:br/>
      </w:r>
      <w:r>
        <w:rPr>
          <w:rFonts w:ascii="Times New Roman"/>
          <w:b w:val="false"/>
          <w:i w:val="false"/>
          <w:color w:val="000000"/>
          <w:sz w:val="28"/>
        </w:rPr>
        <w:t>Наименование ______________________________       Адрес __________________________________</w:t>
      </w:r>
      <w:r>
        <w:br/>
      </w:r>
      <w:r>
        <w:rPr>
          <w:rFonts w:ascii="Times New Roman"/>
          <w:b w:val="false"/>
          <w:i w:val="false"/>
          <w:color w:val="000000"/>
          <w:sz w:val="28"/>
        </w:rPr>
        <w:t xml:space="preserve">       ______________________________________             __________________________________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w:t>
      </w:r>
      <w:r>
        <w:br/>
      </w:r>
      <w:r>
        <w:rPr>
          <w:rFonts w:ascii="Times New Roman"/>
          <w:b w:val="false"/>
          <w:i w:val="false"/>
          <w:color w:val="000000"/>
          <w:sz w:val="28"/>
        </w:rPr>
        <w:t>Алғашқы статистикалық деректерді                   Алғашқы статистикалық деректерді</w:t>
      </w:r>
      <w:r>
        <w:br/>
      </w:r>
      <w:r>
        <w:rPr>
          <w:rFonts w:ascii="Times New Roman"/>
          <w:b w:val="false"/>
          <w:i w:val="false"/>
          <w:color w:val="000000"/>
          <w:sz w:val="28"/>
        </w:rPr>
        <w:t>таратуға келісеміз</w:t>
      </w:r>
      <w:r>
        <w:rPr>
          <w:rFonts w:ascii="Times New Roman"/>
          <w:b w:val="false"/>
          <w:i w:val="false"/>
          <w:color w:val="000000"/>
          <w:vertAlign w:val="superscript"/>
        </w:rPr>
        <w:t>3</w:t>
      </w:r>
      <w:r>
        <w:rPr>
          <w:rFonts w:ascii="Times New Roman"/>
          <w:b w:val="false"/>
          <w:i w:val="false"/>
          <w:color w:val="000000"/>
          <w:sz w:val="28"/>
        </w:rPr>
        <w:t xml:space="preserve">                   </w:t>
      </w:r>
    </w:p>
    <w:bookmarkEnd w:id="839"/>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келіспейміз</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Согласны на распространение первичных             Не согласны на распространение первичных</w:t>
      </w:r>
      <w:r>
        <w:br/>
      </w:r>
      <w:r>
        <w:rPr>
          <w:rFonts w:ascii="Times New Roman"/>
          <w:b w:val="false"/>
          <w:i w:val="false"/>
          <w:color w:val="000000"/>
          <w:sz w:val="28"/>
        </w:rPr>
        <w:t>статистических данных</w:t>
      </w:r>
      <w:r>
        <w:rPr>
          <w:rFonts w:ascii="Times New Roman"/>
          <w:b w:val="false"/>
          <w:i w:val="false"/>
          <w:color w:val="000000"/>
          <w:vertAlign w:val="superscript"/>
        </w:rPr>
        <w:t>3</w:t>
      </w:r>
      <w:r>
        <w:rPr>
          <w:rFonts w:ascii="Times New Roman"/>
          <w:b w:val="false"/>
          <w:i w:val="false"/>
          <w:color w:val="000000"/>
          <w:sz w:val="28"/>
        </w:rPr>
        <w:t xml:space="preserve">                               статистических данных</w:t>
      </w:r>
      <w:r>
        <w:rPr>
          <w:rFonts w:ascii="Times New Roman"/>
          <w:b w:val="false"/>
          <w:i w:val="false"/>
          <w:color w:val="000000"/>
          <w:vertAlign w:val="superscript"/>
        </w:rPr>
        <w:t>3</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3</w:t>
      </w:r>
      <w:r>
        <w:rPr>
          <w:rFonts w:ascii="Times New Roman"/>
          <w:b w:val="false"/>
          <w:i w:val="false"/>
          <w:color w:val="000000"/>
          <w:sz w:val="28"/>
        </w:rPr>
        <w:t>Аталған тармақ "Мемлекеттік статистика туралы" Қазақстан Республикасы Заңының</w:t>
      </w:r>
      <w:r>
        <w:br/>
      </w:r>
      <w:r>
        <w:rPr>
          <w:rFonts w:ascii="Times New Roman"/>
          <w:b w:val="false"/>
          <w:i w:val="false"/>
          <w:color w:val="000000"/>
          <w:sz w:val="28"/>
        </w:rPr>
        <w:t>8-бабының 5-тармағына сәйкес толтырылады</w:t>
      </w:r>
      <w:r>
        <w:br/>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w:t>
      </w:r>
      <w:r>
        <w:br/>
      </w:r>
      <w:r>
        <w:rPr>
          <w:rFonts w:ascii="Times New Roman"/>
          <w:b w:val="false"/>
          <w:i w:val="false"/>
          <w:color w:val="000000"/>
          <w:sz w:val="28"/>
        </w:rPr>
        <w:t>"О государственной статистике"</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       __________________________________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       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      ___________________________       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6</w:t>
            </w:r>
            <w:r>
              <w:br/>
            </w: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1014" w:id="8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(код 271103130, индекс 1-ПФ, периодичность квартальная)</w:t>
      </w:r>
    </w:p>
    <w:bookmarkEnd w:id="840"/>
    <w:bookmarkStart w:name="z1015" w:id="841"/>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271103130, индекс 1-ПФ,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271103130, индекс 1-ПФ, периодичность квартальная) (далее – статистическая форма).</w:t>
      </w:r>
    </w:p>
    <w:bookmarkEnd w:id="841"/>
    <w:bookmarkStart w:name="z1016" w:id="84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42"/>
    <w:bookmarkStart w:name="z1017" w:id="843"/>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843"/>
    <w:bookmarkStart w:name="z1018" w:id="844"/>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844"/>
    <w:bookmarkStart w:name="z1019" w:id="845"/>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845"/>
    <w:bookmarkStart w:name="z1020" w:id="846"/>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846"/>
    <w:bookmarkStart w:name="z1021" w:id="847"/>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847"/>
    <w:bookmarkStart w:name="z1022" w:id="848"/>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p>
    <w:bookmarkEnd w:id="848"/>
    <w:bookmarkStart w:name="z1023" w:id="849"/>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849"/>
    <w:bookmarkStart w:name="z1024" w:id="850"/>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850"/>
    <w:bookmarkStart w:name="z1025" w:id="851"/>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851"/>
    <w:bookmarkStart w:name="z1026" w:id="852"/>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852"/>
    <w:bookmarkStart w:name="z1027" w:id="853"/>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853"/>
    <w:bookmarkStart w:name="z1028" w:id="854"/>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854"/>
    <w:bookmarkStart w:name="z1029" w:id="855"/>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855"/>
    <w:bookmarkStart w:name="z1030" w:id="856"/>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856"/>
    <w:bookmarkStart w:name="z1031" w:id="857"/>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857"/>
    <w:bookmarkStart w:name="z1032" w:id="858"/>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858"/>
    <w:bookmarkStart w:name="z1033" w:id="859"/>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859"/>
    <w:bookmarkStart w:name="z1034" w:id="860"/>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860"/>
    <w:bookmarkStart w:name="z1035" w:id="861"/>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861"/>
    <w:bookmarkStart w:name="z1036" w:id="862"/>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862"/>
    <w:bookmarkStart w:name="z1037" w:id="863"/>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863"/>
    <w:bookmarkStart w:name="z1038" w:id="864"/>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864"/>
    <w:bookmarkStart w:name="z1039" w:id="865"/>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865"/>
    <w:bookmarkStart w:name="z1040" w:id="866"/>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866"/>
    <w:bookmarkStart w:name="z1041" w:id="867"/>
    <w:p>
      <w:pPr>
        <w:spacing w:after="0"/>
        <w:ind w:left="0"/>
        <w:jc w:val="both"/>
      </w:pPr>
      <w:r>
        <w:rPr>
          <w:rFonts w:ascii="Times New Roman"/>
          <w:b w:val="false"/>
          <w:i w:val="false"/>
          <w:color w:val="000000"/>
          <w:sz w:val="28"/>
        </w:rPr>
        <w:t>
      25) доход от реализации продукции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867"/>
    <w:bookmarkStart w:name="z1042" w:id="868"/>
    <w:p>
      <w:pPr>
        <w:spacing w:after="0"/>
        <w:ind w:left="0"/>
        <w:jc w:val="both"/>
      </w:pPr>
      <w:r>
        <w:rPr>
          <w:rFonts w:ascii="Times New Roman"/>
          <w:b w:val="false"/>
          <w:i w:val="false"/>
          <w:color w:val="000000"/>
          <w:sz w:val="28"/>
        </w:rPr>
        <w:t>
      26) объем произведенной продукции и оказанных услуг – стоимость всей выпущенной продукции, выполненных работ и оказанных услуг в ценах производителя;</w:t>
      </w:r>
    </w:p>
    <w:bookmarkEnd w:id="868"/>
    <w:bookmarkStart w:name="z1043" w:id="869"/>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869"/>
    <w:bookmarkStart w:name="z1044" w:id="870"/>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870"/>
    <w:bookmarkStart w:name="z1045" w:id="871"/>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законодательствами Республики Казахстан о пенсионном обеспечении и обязательном социальном страховании;</w:t>
      </w:r>
    </w:p>
    <w:bookmarkEnd w:id="871"/>
    <w:bookmarkStart w:name="z1046" w:id="872"/>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872"/>
    <w:bookmarkStart w:name="z1047" w:id="873"/>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873"/>
    <w:bookmarkStart w:name="z1048" w:id="874"/>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874"/>
    <w:bookmarkStart w:name="z1049" w:id="875"/>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p>
    <w:bookmarkEnd w:id="875"/>
    <w:bookmarkStart w:name="z1050" w:id="876"/>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876"/>
    <w:bookmarkStart w:name="z1051" w:id="877"/>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877"/>
    <w:bookmarkStart w:name="z1052" w:id="878"/>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878"/>
    <w:bookmarkStart w:name="z1053" w:id="879"/>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879"/>
    <w:bookmarkStart w:name="z1054" w:id="880"/>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880"/>
    <w:bookmarkStart w:name="z1055" w:id="881"/>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881"/>
    <w:bookmarkStart w:name="z1056" w:id="882"/>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p>
    <w:bookmarkEnd w:id="882"/>
    <w:bookmarkStart w:name="z1057" w:id="883"/>
    <w:p>
      <w:pPr>
        <w:spacing w:after="0"/>
        <w:ind w:left="0"/>
        <w:jc w:val="both"/>
      </w:pP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883"/>
    <w:bookmarkStart w:name="z1058" w:id="884"/>
    <w:p>
      <w:pPr>
        <w:spacing w:after="0"/>
        <w:ind w:left="0"/>
        <w:jc w:val="both"/>
      </w:pPr>
      <w:r>
        <w:rPr>
          <w:rFonts w:ascii="Times New Roman"/>
          <w:b w:val="false"/>
          <w:i w:val="false"/>
          <w:color w:val="000000"/>
          <w:sz w:val="28"/>
        </w:rPr>
        <w:t>
      6. При заполнении раздела 2 стоимость товаров, приобретенных для перепродажи не включаются в затраты, так как они уже были учтены производителем товара.</w:t>
      </w:r>
    </w:p>
    <w:bookmarkEnd w:id="884"/>
    <w:bookmarkStart w:name="z1059" w:id="885"/>
    <w:p>
      <w:pPr>
        <w:spacing w:after="0"/>
        <w:ind w:left="0"/>
        <w:jc w:val="both"/>
      </w:pPr>
      <w:r>
        <w:rPr>
          <w:rFonts w:ascii="Times New Roman"/>
          <w:b w:val="false"/>
          <w:i w:val="false"/>
          <w:color w:val="000000"/>
          <w:sz w:val="28"/>
        </w:rPr>
        <w:t>
      7. В разделе 2 по строке 6.5 показатель "другие затраты" указываются все не включенные в другие группировки расходы.</w:t>
      </w:r>
    </w:p>
    <w:bookmarkEnd w:id="885"/>
    <w:bookmarkStart w:name="z1060" w:id="886"/>
    <w:p>
      <w:pPr>
        <w:spacing w:after="0"/>
        <w:ind w:left="0"/>
        <w:jc w:val="both"/>
      </w:pPr>
      <w:r>
        <w:rPr>
          <w:rFonts w:ascii="Times New Roman"/>
          <w:b w:val="false"/>
          <w:i w:val="false"/>
          <w:color w:val="000000"/>
          <w:sz w:val="28"/>
        </w:rPr>
        <w:t>
      8. В разделе 3 по строке 1 показатель "Доход от реализации продукции, оказания услуг" для предприятий, занимающихся торговой деятельностью, отражается с учетом покупной стоимости реализованных товаров.</w:t>
      </w:r>
    </w:p>
    <w:bookmarkEnd w:id="886"/>
    <w:bookmarkStart w:name="z1061" w:id="887"/>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887"/>
    <w:bookmarkStart w:name="z1062" w:id="888"/>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888"/>
    <w:bookmarkStart w:name="z1063" w:id="889"/>
    <w:p>
      <w:pPr>
        <w:spacing w:after="0"/>
        <w:ind w:left="0"/>
        <w:jc w:val="both"/>
      </w:pPr>
      <w:r>
        <w:rPr>
          <w:rFonts w:ascii="Times New Roman"/>
          <w:b w:val="false"/>
          <w:i w:val="false"/>
          <w:color w:val="000000"/>
          <w:sz w:val="28"/>
        </w:rPr>
        <w:t>
      9. В разделе 7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w:t>
      </w:r>
    </w:p>
    <w:bookmarkEnd w:id="889"/>
    <w:bookmarkStart w:name="z1064" w:id="890"/>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bookmarkEnd w:id="890"/>
    <w:bookmarkStart w:name="z1065" w:id="891"/>
    <w:p>
      <w:pPr>
        <w:spacing w:after="0"/>
        <w:ind w:left="0"/>
        <w:jc w:val="both"/>
      </w:pPr>
      <w:r>
        <w:rPr>
          <w:rFonts w:ascii="Times New Roman"/>
          <w:b w:val="false"/>
          <w:i w:val="false"/>
          <w:color w:val="000000"/>
          <w:sz w:val="28"/>
        </w:rPr>
        <w:t>
      от продажи товаров и оказания услуг;</w:t>
      </w:r>
    </w:p>
    <w:bookmarkEnd w:id="891"/>
    <w:bookmarkStart w:name="z1066" w:id="892"/>
    <w:p>
      <w:pPr>
        <w:spacing w:after="0"/>
        <w:ind w:left="0"/>
        <w:jc w:val="both"/>
      </w:pP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p>
    <w:bookmarkEnd w:id="892"/>
    <w:bookmarkStart w:name="z1067" w:id="893"/>
    <w:p>
      <w:pPr>
        <w:spacing w:after="0"/>
        <w:ind w:left="0"/>
        <w:jc w:val="both"/>
      </w:pPr>
      <w:r>
        <w:rPr>
          <w:rFonts w:ascii="Times New Roman"/>
          <w:b w:val="false"/>
          <w:i w:val="false"/>
          <w:color w:val="000000"/>
          <w:sz w:val="28"/>
        </w:rPr>
        <w:t>
      выплаты поставщикам товаров и услуг;</w:t>
      </w:r>
    </w:p>
    <w:bookmarkEnd w:id="893"/>
    <w:bookmarkStart w:name="z1068" w:id="894"/>
    <w:p>
      <w:pPr>
        <w:spacing w:after="0"/>
        <w:ind w:left="0"/>
        <w:jc w:val="both"/>
      </w:pPr>
      <w:r>
        <w:rPr>
          <w:rFonts w:ascii="Times New Roman"/>
          <w:b w:val="false"/>
          <w:i w:val="false"/>
          <w:color w:val="000000"/>
          <w:sz w:val="28"/>
        </w:rPr>
        <w:t>
      выплаты работникам;</w:t>
      </w:r>
    </w:p>
    <w:bookmarkEnd w:id="894"/>
    <w:bookmarkStart w:name="z1069" w:id="895"/>
    <w:p>
      <w:pPr>
        <w:spacing w:after="0"/>
        <w:ind w:left="0"/>
        <w:jc w:val="both"/>
      </w:pPr>
      <w:r>
        <w:rPr>
          <w:rFonts w:ascii="Times New Roman"/>
          <w:b w:val="false"/>
          <w:i w:val="false"/>
          <w:color w:val="000000"/>
          <w:sz w:val="28"/>
        </w:rPr>
        <w:t>
      прочие поступления.</w:t>
      </w:r>
    </w:p>
    <w:bookmarkEnd w:id="895"/>
    <w:bookmarkStart w:name="z1070" w:id="896"/>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долгосрочных (внеоборотных) активов и других инвестиций, не относящихся к денежным эквивалентам:</w:t>
      </w:r>
    </w:p>
    <w:bookmarkEnd w:id="896"/>
    <w:bookmarkStart w:name="z1071" w:id="897"/>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p>
    <w:bookmarkEnd w:id="897"/>
    <w:bookmarkStart w:name="z1072" w:id="898"/>
    <w:p>
      <w:pPr>
        <w:spacing w:after="0"/>
        <w:ind w:left="0"/>
        <w:jc w:val="both"/>
      </w:pP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p>
    <w:bookmarkEnd w:id="898"/>
    <w:bookmarkStart w:name="z1073" w:id="899"/>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899"/>
    <w:bookmarkStart w:name="z1074" w:id="900"/>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900"/>
    <w:bookmarkStart w:name="z1075" w:id="901"/>
    <w:p>
      <w:pPr>
        <w:spacing w:after="0"/>
        <w:ind w:left="0"/>
        <w:jc w:val="both"/>
      </w:pPr>
      <w:r>
        <w:rPr>
          <w:rFonts w:ascii="Times New Roman"/>
          <w:b w:val="false"/>
          <w:i w:val="false"/>
          <w:color w:val="000000"/>
          <w:sz w:val="28"/>
        </w:rPr>
        <w:t>
      прочие поступления денежных средств.</w:t>
      </w:r>
    </w:p>
    <w:bookmarkEnd w:id="901"/>
    <w:bookmarkStart w:name="z1076" w:id="902"/>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902"/>
    <w:bookmarkStart w:name="z1077" w:id="903"/>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903"/>
    <w:bookmarkStart w:name="z1078" w:id="904"/>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904"/>
    <w:bookmarkStart w:name="z1079" w:id="905"/>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905"/>
    <w:bookmarkStart w:name="z1080" w:id="906"/>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906"/>
    <w:bookmarkStart w:name="z1081" w:id="907"/>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907"/>
    <w:bookmarkStart w:name="z1082" w:id="908"/>
    <w:p>
      <w:pPr>
        <w:spacing w:after="0"/>
        <w:ind w:left="0"/>
        <w:jc w:val="both"/>
      </w:pPr>
      <w:r>
        <w:rPr>
          <w:rFonts w:ascii="Times New Roman"/>
          <w:b w:val="false"/>
          <w:i w:val="false"/>
          <w:color w:val="000000"/>
          <w:sz w:val="28"/>
        </w:rPr>
        <w:t>
      прочие поступления денежных средств.</w:t>
      </w:r>
    </w:p>
    <w:bookmarkEnd w:id="908"/>
    <w:bookmarkStart w:name="z1083" w:id="909"/>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909"/>
    <w:bookmarkStart w:name="z1084" w:id="910"/>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910"/>
    <w:bookmarkStart w:name="z1085" w:id="911"/>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911"/>
    <w:bookmarkStart w:name="z1086" w:id="912"/>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912"/>
    <w:bookmarkStart w:name="z1087" w:id="913"/>
    <w:p>
      <w:pPr>
        <w:spacing w:after="0"/>
        <w:ind w:left="0"/>
        <w:jc w:val="both"/>
      </w:pPr>
      <w:r>
        <w:rPr>
          <w:rFonts w:ascii="Times New Roman"/>
          <w:b w:val="false"/>
          <w:i w:val="false"/>
          <w:color w:val="000000"/>
          <w:sz w:val="28"/>
        </w:rPr>
        <w:t>
      К операциям в иностранной валюте относится осуществление платежей в национальной валюте по операциям с привязкой к иностранной валюте;</w:t>
      </w:r>
    </w:p>
    <w:bookmarkEnd w:id="913"/>
    <w:bookmarkStart w:name="z1088" w:id="914"/>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914"/>
    <w:bookmarkStart w:name="z1089" w:id="915"/>
    <w:p>
      <w:pPr>
        <w:spacing w:after="0"/>
        <w:ind w:left="0"/>
        <w:jc w:val="both"/>
      </w:pP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p>
    <w:bookmarkEnd w:id="915"/>
    <w:bookmarkStart w:name="z1090" w:id="916"/>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916"/>
    <w:bookmarkStart w:name="z1091" w:id="917"/>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917"/>
    <w:bookmarkStart w:name="z1092" w:id="918"/>
    <w:p>
      <w:pPr>
        <w:spacing w:after="0"/>
        <w:ind w:left="0"/>
        <w:jc w:val="both"/>
      </w:pPr>
      <w:r>
        <w:rPr>
          <w:rFonts w:ascii="Times New Roman"/>
          <w:b w:val="false"/>
          <w:i w:val="false"/>
          <w:color w:val="000000"/>
          <w:sz w:val="28"/>
        </w:rPr>
        <w:t>
      13. Арифметико-логический контроль:</w:t>
      </w:r>
    </w:p>
    <w:bookmarkEnd w:id="918"/>
    <w:bookmarkStart w:name="z1093" w:id="919"/>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6; строк 3, 6, 9, 10 раздела 7; строки 7 раздела 8).</w:t>
      </w:r>
    </w:p>
    <w:bookmarkEnd w:id="919"/>
    <w:bookmarkStart w:name="z1094" w:id="920"/>
    <w:p>
      <w:pPr>
        <w:spacing w:after="0"/>
        <w:ind w:left="0"/>
        <w:jc w:val="both"/>
      </w:pP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p>
    <w:bookmarkEnd w:id="920"/>
    <w:bookmarkStart w:name="z1095" w:id="921"/>
    <w:p>
      <w:pPr>
        <w:spacing w:after="0"/>
        <w:ind w:left="0"/>
        <w:jc w:val="both"/>
      </w:pPr>
      <w:r>
        <w:rPr>
          <w:rFonts w:ascii="Times New Roman"/>
          <w:b w:val="false"/>
          <w:i w:val="false"/>
          <w:color w:val="000000"/>
          <w:sz w:val="28"/>
        </w:rPr>
        <w:t>
      строка 7 = сумме строк 1, 2, 3, 4, 5, 6 для каждой графы.</w:t>
      </w:r>
    </w:p>
    <w:bookmarkEnd w:id="921"/>
    <w:bookmarkStart w:name="z1096" w:id="922"/>
    <w:p>
      <w:pPr>
        <w:spacing w:after="0"/>
        <w:ind w:left="0"/>
        <w:jc w:val="both"/>
      </w:pP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p>
    <w:bookmarkEnd w:id="922"/>
    <w:bookmarkStart w:name="z1097" w:id="923"/>
    <w:p>
      <w:pPr>
        <w:spacing w:after="0"/>
        <w:ind w:left="0"/>
        <w:jc w:val="both"/>
      </w:pPr>
      <w:r>
        <w:rPr>
          <w:rFonts w:ascii="Times New Roman"/>
          <w:b w:val="false"/>
          <w:i w:val="false"/>
          <w:color w:val="000000"/>
          <w:sz w:val="28"/>
        </w:rPr>
        <w:t>
      строка 3 = строке 1 – строка 2 для каждой графы;</w:t>
      </w:r>
    </w:p>
    <w:bookmarkEnd w:id="923"/>
    <w:bookmarkStart w:name="z1098" w:id="924"/>
    <w:p>
      <w:pPr>
        <w:spacing w:after="0"/>
        <w:ind w:left="0"/>
        <w:jc w:val="both"/>
      </w:pPr>
      <w:r>
        <w:rPr>
          <w:rFonts w:ascii="Times New Roman"/>
          <w:b w:val="false"/>
          <w:i w:val="false"/>
          <w:color w:val="000000"/>
          <w:sz w:val="28"/>
        </w:rPr>
        <w:t>
      строка 10 = строки 3 + 4 + 5 – строки 6 – 7 – 8 – 9 для каждой графы;</w:t>
      </w:r>
    </w:p>
    <w:bookmarkEnd w:id="924"/>
    <w:bookmarkStart w:name="z1099" w:id="925"/>
    <w:p>
      <w:pPr>
        <w:spacing w:after="0"/>
        <w:ind w:left="0"/>
        <w:jc w:val="both"/>
      </w:pPr>
      <w:r>
        <w:rPr>
          <w:rFonts w:ascii="Times New Roman"/>
          <w:b w:val="false"/>
          <w:i w:val="false"/>
          <w:color w:val="000000"/>
          <w:sz w:val="28"/>
        </w:rPr>
        <w:t xml:space="preserve">
      если предприятие занимается торговлей, то строка 1.1 раздела 3 ≠ 0; </w:t>
      </w:r>
    </w:p>
    <w:bookmarkEnd w:id="925"/>
    <w:bookmarkStart w:name="z1100" w:id="926"/>
    <w:p>
      <w:pPr>
        <w:spacing w:after="0"/>
        <w:ind w:left="0"/>
        <w:jc w:val="both"/>
      </w:pPr>
      <w:r>
        <w:rPr>
          <w:rFonts w:ascii="Times New Roman"/>
          <w:b w:val="false"/>
          <w:i w:val="false"/>
          <w:color w:val="000000"/>
          <w:sz w:val="28"/>
        </w:rPr>
        <w:t>
      4) Раздел 6. "Информация по показателям бухгалтерского баланса":</w:t>
      </w:r>
    </w:p>
    <w:bookmarkEnd w:id="926"/>
    <w:bookmarkStart w:name="z1101" w:id="927"/>
    <w:p>
      <w:pPr>
        <w:spacing w:after="0"/>
        <w:ind w:left="0"/>
        <w:jc w:val="both"/>
      </w:pPr>
      <w:r>
        <w:rPr>
          <w:rFonts w:ascii="Times New Roman"/>
          <w:b w:val="false"/>
          <w:i w:val="false"/>
          <w:color w:val="000000"/>
          <w:sz w:val="28"/>
        </w:rPr>
        <w:t>
      строка 6 = сумме строк 1, 2, 3, 4, 5 по всем графам;</w:t>
      </w:r>
    </w:p>
    <w:bookmarkEnd w:id="927"/>
    <w:bookmarkStart w:name="z1102" w:id="928"/>
    <w:p>
      <w:pPr>
        <w:spacing w:after="0"/>
        <w:ind w:left="0"/>
        <w:jc w:val="both"/>
      </w:pPr>
      <w:r>
        <w:rPr>
          <w:rFonts w:ascii="Times New Roman"/>
          <w:b w:val="false"/>
          <w:i w:val="false"/>
          <w:color w:val="000000"/>
          <w:sz w:val="28"/>
        </w:rPr>
        <w:t xml:space="preserve">
      строка 13 = сумме строк 7, 8, 9, 10, 11, 12 по всем графам; </w:t>
      </w:r>
    </w:p>
    <w:bookmarkEnd w:id="928"/>
    <w:bookmarkStart w:name="z1103" w:id="929"/>
    <w:p>
      <w:pPr>
        <w:spacing w:after="0"/>
        <w:ind w:left="0"/>
        <w:jc w:val="both"/>
      </w:pPr>
      <w:r>
        <w:rPr>
          <w:rFonts w:ascii="Times New Roman"/>
          <w:b w:val="false"/>
          <w:i w:val="false"/>
          <w:color w:val="000000"/>
          <w:sz w:val="28"/>
        </w:rPr>
        <w:t>
      строка 14 = сумме строк 6, 13 по всем графам;</w:t>
      </w:r>
    </w:p>
    <w:bookmarkEnd w:id="929"/>
    <w:bookmarkStart w:name="z1104" w:id="930"/>
    <w:p>
      <w:pPr>
        <w:spacing w:after="0"/>
        <w:ind w:left="0"/>
        <w:jc w:val="both"/>
      </w:pPr>
      <w:r>
        <w:rPr>
          <w:rFonts w:ascii="Times New Roman"/>
          <w:b w:val="false"/>
          <w:i w:val="false"/>
          <w:color w:val="000000"/>
          <w:sz w:val="28"/>
        </w:rPr>
        <w:t xml:space="preserve">
      строка 19 = сумме строк 15, 16, 17, 18 по всем графам; </w:t>
      </w:r>
    </w:p>
    <w:bookmarkEnd w:id="930"/>
    <w:bookmarkStart w:name="z1105" w:id="931"/>
    <w:p>
      <w:pPr>
        <w:spacing w:after="0"/>
        <w:ind w:left="0"/>
        <w:jc w:val="both"/>
      </w:pPr>
      <w:r>
        <w:rPr>
          <w:rFonts w:ascii="Times New Roman"/>
          <w:b w:val="false"/>
          <w:i w:val="false"/>
          <w:color w:val="000000"/>
          <w:sz w:val="28"/>
        </w:rPr>
        <w:t>
      строка 23 = сумме строк 20, 21, 22 по всем графам;</w:t>
      </w:r>
    </w:p>
    <w:bookmarkEnd w:id="931"/>
    <w:bookmarkStart w:name="z1106" w:id="932"/>
    <w:p>
      <w:pPr>
        <w:spacing w:after="0"/>
        <w:ind w:left="0"/>
        <w:jc w:val="both"/>
      </w:pPr>
      <w:r>
        <w:rPr>
          <w:rFonts w:ascii="Times New Roman"/>
          <w:b w:val="false"/>
          <w:i w:val="false"/>
          <w:color w:val="000000"/>
          <w:sz w:val="28"/>
        </w:rPr>
        <w:t>
      строка 30 = сумме строк с 24, 25, 26, 27, 28, 29 по всем графам;</w:t>
      </w:r>
    </w:p>
    <w:bookmarkEnd w:id="932"/>
    <w:bookmarkStart w:name="z1107" w:id="933"/>
    <w:p>
      <w:pPr>
        <w:spacing w:after="0"/>
        <w:ind w:left="0"/>
        <w:jc w:val="both"/>
      </w:pPr>
      <w:r>
        <w:rPr>
          <w:rFonts w:ascii="Times New Roman"/>
          <w:b w:val="false"/>
          <w:i w:val="false"/>
          <w:color w:val="000000"/>
          <w:sz w:val="28"/>
        </w:rPr>
        <w:t>
      строка 31 = сумме строк 19, 23, 30 по всем графам;</w:t>
      </w:r>
    </w:p>
    <w:bookmarkEnd w:id="933"/>
    <w:bookmarkStart w:name="z1108" w:id="934"/>
    <w:p>
      <w:pPr>
        <w:spacing w:after="0"/>
        <w:ind w:left="0"/>
        <w:jc w:val="both"/>
      </w:pPr>
      <w:r>
        <w:rPr>
          <w:rFonts w:ascii="Times New Roman"/>
          <w:b w:val="false"/>
          <w:i w:val="false"/>
          <w:color w:val="000000"/>
          <w:sz w:val="28"/>
        </w:rPr>
        <w:t>
      строка 14 = строке 31 по всем графам;</w:t>
      </w:r>
    </w:p>
    <w:bookmarkEnd w:id="934"/>
    <w:bookmarkStart w:name="z1109" w:id="935"/>
    <w:p>
      <w:pPr>
        <w:spacing w:after="0"/>
        <w:ind w:left="0"/>
        <w:jc w:val="both"/>
      </w:pPr>
      <w:r>
        <w:rPr>
          <w:rFonts w:ascii="Times New Roman"/>
          <w:b w:val="false"/>
          <w:i w:val="false"/>
          <w:color w:val="000000"/>
          <w:sz w:val="28"/>
        </w:rPr>
        <w:t>
      5) Раздел 7. "Информация о движении денежных средств":</w:t>
      </w:r>
    </w:p>
    <w:bookmarkEnd w:id="935"/>
    <w:bookmarkStart w:name="z1110" w:id="936"/>
    <w:p>
      <w:pPr>
        <w:spacing w:after="0"/>
        <w:ind w:left="0"/>
        <w:jc w:val="both"/>
      </w:pPr>
      <w:r>
        <w:rPr>
          <w:rFonts w:ascii="Times New Roman"/>
          <w:b w:val="false"/>
          <w:i w:val="false"/>
          <w:color w:val="000000"/>
          <w:sz w:val="28"/>
        </w:rPr>
        <w:t>
      строка 3 = строка 1 – строка 2 по всем графам;</w:t>
      </w:r>
    </w:p>
    <w:bookmarkEnd w:id="936"/>
    <w:bookmarkStart w:name="z1111" w:id="937"/>
    <w:p>
      <w:pPr>
        <w:spacing w:after="0"/>
        <w:ind w:left="0"/>
        <w:jc w:val="both"/>
      </w:pPr>
      <w:r>
        <w:rPr>
          <w:rFonts w:ascii="Times New Roman"/>
          <w:b w:val="false"/>
          <w:i w:val="false"/>
          <w:color w:val="000000"/>
          <w:sz w:val="28"/>
        </w:rPr>
        <w:t xml:space="preserve">
      строка 6 = строка 4 – строка 5 по всем графам; </w:t>
      </w:r>
    </w:p>
    <w:bookmarkEnd w:id="937"/>
    <w:bookmarkStart w:name="z1112" w:id="938"/>
    <w:p>
      <w:pPr>
        <w:spacing w:after="0"/>
        <w:ind w:left="0"/>
        <w:jc w:val="both"/>
      </w:pPr>
      <w:r>
        <w:rPr>
          <w:rFonts w:ascii="Times New Roman"/>
          <w:b w:val="false"/>
          <w:i w:val="false"/>
          <w:color w:val="000000"/>
          <w:sz w:val="28"/>
        </w:rPr>
        <w:t>
      строка 9 = строка 7 – строка 8 по всем графам;</w:t>
      </w:r>
    </w:p>
    <w:bookmarkEnd w:id="938"/>
    <w:bookmarkStart w:name="z1113" w:id="939"/>
    <w:p>
      <w:pPr>
        <w:spacing w:after="0"/>
        <w:ind w:left="0"/>
        <w:jc w:val="both"/>
      </w:pPr>
      <w:r>
        <w:rPr>
          <w:rFonts w:ascii="Times New Roman"/>
          <w:b w:val="false"/>
          <w:i w:val="false"/>
          <w:color w:val="000000"/>
          <w:sz w:val="28"/>
        </w:rPr>
        <w:t>
      строка 10 = сумме строк 3, 6, 9 по всем графам;</w:t>
      </w:r>
    </w:p>
    <w:bookmarkEnd w:id="939"/>
    <w:bookmarkStart w:name="z1114" w:id="940"/>
    <w:p>
      <w:pPr>
        <w:spacing w:after="0"/>
        <w:ind w:left="0"/>
        <w:jc w:val="both"/>
      </w:pPr>
      <w:r>
        <w:rPr>
          <w:rFonts w:ascii="Times New Roman"/>
          <w:b w:val="false"/>
          <w:i w:val="false"/>
          <w:color w:val="000000"/>
          <w:sz w:val="28"/>
        </w:rPr>
        <w:t>
      6) Раздел 8. "Информация по валютной позиции":</w:t>
      </w:r>
    </w:p>
    <w:bookmarkEnd w:id="940"/>
    <w:bookmarkStart w:name="z1115" w:id="941"/>
    <w:p>
      <w:pPr>
        <w:spacing w:after="0"/>
        <w:ind w:left="0"/>
        <w:jc w:val="both"/>
      </w:pPr>
      <w:r>
        <w:rPr>
          <w:rFonts w:ascii="Times New Roman"/>
          <w:b w:val="false"/>
          <w:i w:val="false"/>
          <w:color w:val="000000"/>
          <w:sz w:val="28"/>
        </w:rPr>
        <w:t>
      строка 3 = сумме строк 1, 2 по всем графам;</w:t>
      </w:r>
    </w:p>
    <w:bookmarkEnd w:id="941"/>
    <w:bookmarkStart w:name="z1116" w:id="942"/>
    <w:p>
      <w:pPr>
        <w:spacing w:after="0"/>
        <w:ind w:left="0"/>
        <w:jc w:val="both"/>
      </w:pPr>
      <w:r>
        <w:rPr>
          <w:rFonts w:ascii="Times New Roman"/>
          <w:b w:val="false"/>
          <w:i w:val="false"/>
          <w:color w:val="000000"/>
          <w:sz w:val="28"/>
        </w:rPr>
        <w:t xml:space="preserve">
      строка 6 = сумме строк 4, 5 по всем графам; </w:t>
      </w:r>
    </w:p>
    <w:bookmarkEnd w:id="942"/>
    <w:bookmarkStart w:name="z1117" w:id="943"/>
    <w:p>
      <w:pPr>
        <w:spacing w:after="0"/>
        <w:ind w:left="0"/>
        <w:jc w:val="both"/>
      </w:pPr>
      <w:r>
        <w:rPr>
          <w:rFonts w:ascii="Times New Roman"/>
          <w:b w:val="false"/>
          <w:i w:val="false"/>
          <w:color w:val="000000"/>
          <w:sz w:val="28"/>
        </w:rPr>
        <w:t>
      строка 7 = строка 3 – строка 6 по всем графам.</w:t>
      </w:r>
    </w:p>
    <w:bookmarkEnd w:id="943"/>
    <w:bookmarkStart w:name="z1118" w:id="944"/>
    <w:p>
      <w:pPr>
        <w:spacing w:after="0"/>
        <w:ind w:left="0"/>
        <w:jc w:val="both"/>
      </w:pPr>
      <w:r>
        <w:rPr>
          <w:rFonts w:ascii="Times New Roman"/>
          <w:b w:val="false"/>
          <w:i w:val="false"/>
          <w:color w:val="000000"/>
          <w:sz w:val="28"/>
        </w:rPr>
        <w:t>
      7) Контроль между разделами:</w:t>
      </w:r>
    </w:p>
    <w:bookmarkEnd w:id="944"/>
    <w:bookmarkStart w:name="z1119" w:id="945"/>
    <w:p>
      <w:pPr>
        <w:spacing w:after="0"/>
        <w:ind w:left="0"/>
        <w:jc w:val="both"/>
      </w:pPr>
      <w:r>
        <w:rPr>
          <w:rFonts w:ascii="Times New Roman"/>
          <w:b w:val="false"/>
          <w:i w:val="false"/>
          <w:color w:val="000000"/>
          <w:sz w:val="28"/>
        </w:rPr>
        <w:t>
      строка 1.3 графы 1 раздела 1 = строке 4.2 раздела 6 (графа 1 – графа 2);</w:t>
      </w:r>
    </w:p>
    <w:bookmarkEnd w:id="945"/>
    <w:bookmarkStart w:name="z1120" w:id="946"/>
    <w:p>
      <w:pPr>
        <w:spacing w:after="0"/>
        <w:ind w:left="0"/>
        <w:jc w:val="both"/>
      </w:pPr>
      <w:r>
        <w:rPr>
          <w:rFonts w:ascii="Times New Roman"/>
          <w:b w:val="false"/>
          <w:i w:val="false"/>
          <w:color w:val="000000"/>
          <w:sz w:val="28"/>
        </w:rPr>
        <w:t>
      строка 1.4 графы 1 раздела 1 = строке 4.4 раздела 6 (графа 1 – графа 2);</w:t>
      </w:r>
    </w:p>
    <w:bookmarkEnd w:id="946"/>
    <w:bookmarkStart w:name="z1121" w:id="947"/>
    <w:p>
      <w:pPr>
        <w:spacing w:after="0"/>
        <w:ind w:left="0"/>
        <w:jc w:val="both"/>
      </w:pPr>
      <w:r>
        <w:rPr>
          <w:rFonts w:ascii="Times New Roman"/>
          <w:b w:val="false"/>
          <w:i w:val="false"/>
          <w:color w:val="000000"/>
          <w:sz w:val="28"/>
        </w:rPr>
        <w:t xml:space="preserve">
      строка 6.1 графы 1 раздела 2 = (строка 1 – строка 2 – строка 3 – </w:t>
      </w:r>
    </w:p>
    <w:bookmarkEnd w:id="947"/>
    <w:bookmarkStart w:name="z1122" w:id="948"/>
    <w:p>
      <w:pPr>
        <w:spacing w:after="0"/>
        <w:ind w:left="0"/>
        <w:jc w:val="both"/>
      </w:pPr>
      <w:r>
        <w:rPr>
          <w:rFonts w:ascii="Times New Roman"/>
          <w:b w:val="false"/>
          <w:i w:val="false"/>
          <w:color w:val="000000"/>
          <w:sz w:val="28"/>
        </w:rPr>
        <w:t>
      строка 10 – строка 11 – строка 14 – строка 15) графы 1 раздела 4 – допустимый контроль;</w:t>
      </w:r>
    </w:p>
    <w:bookmarkEnd w:id="948"/>
    <w:bookmarkStart w:name="z1123" w:id="949"/>
    <w:p>
      <w:pPr>
        <w:spacing w:after="0"/>
        <w:ind w:left="0"/>
        <w:jc w:val="both"/>
      </w:pPr>
      <w:r>
        <w:rPr>
          <w:rFonts w:ascii="Times New Roman"/>
          <w:b w:val="false"/>
          <w:i w:val="false"/>
          <w:color w:val="000000"/>
          <w:sz w:val="28"/>
        </w:rPr>
        <w:t>
      строка 7 графы 8 раздела 2 = сумме строк 6, 7, 8, 9 графы 1 раздела 3;</w:t>
      </w:r>
    </w:p>
    <w:bookmarkEnd w:id="949"/>
    <w:bookmarkStart w:name="z1124" w:id="950"/>
    <w:p>
      <w:pPr>
        <w:spacing w:after="0"/>
        <w:ind w:left="0"/>
        <w:jc w:val="both"/>
      </w:pPr>
      <w:r>
        <w:rPr>
          <w:rFonts w:ascii="Times New Roman"/>
          <w:b w:val="false"/>
          <w:i w:val="false"/>
          <w:color w:val="000000"/>
          <w:sz w:val="28"/>
        </w:rPr>
        <w:t>
      строка 11 графы 1 раздела 3 = строке 2 графы 1 раздела 4 допустимый контроль;</w:t>
      </w:r>
    </w:p>
    <w:bookmarkEnd w:id="950"/>
    <w:bookmarkStart w:name="z1125" w:id="951"/>
    <w:p>
      <w:pPr>
        <w:spacing w:after="0"/>
        <w:ind w:left="0"/>
        <w:jc w:val="both"/>
      </w:pPr>
      <w:r>
        <w:rPr>
          <w:rFonts w:ascii="Times New Roman"/>
          <w:b w:val="false"/>
          <w:i w:val="false"/>
          <w:color w:val="000000"/>
          <w:sz w:val="28"/>
        </w:rPr>
        <w:t xml:space="preserve">
      если строка 15 (графа 1 – графа 2) раздела 4 &gt; 0, то строка 2.3 графы </w:t>
      </w:r>
    </w:p>
    <w:bookmarkEnd w:id="951"/>
    <w:bookmarkStart w:name="z1126" w:id="952"/>
    <w:p>
      <w:pPr>
        <w:spacing w:after="0"/>
        <w:ind w:left="0"/>
        <w:jc w:val="both"/>
      </w:pPr>
      <w:r>
        <w:rPr>
          <w:rFonts w:ascii="Times New Roman"/>
          <w:b w:val="false"/>
          <w:i w:val="false"/>
          <w:color w:val="000000"/>
          <w:sz w:val="28"/>
        </w:rPr>
        <w:t>
      1 раздела 5 ≠ 0 – допустимый контроль;</w:t>
      </w:r>
    </w:p>
    <w:bookmarkEnd w:id="952"/>
    <w:bookmarkStart w:name="z1127" w:id="953"/>
    <w:p>
      <w:pPr>
        <w:spacing w:after="0"/>
        <w:ind w:left="0"/>
        <w:jc w:val="both"/>
      </w:pPr>
      <w:r>
        <w:rPr>
          <w:rFonts w:ascii="Times New Roman"/>
          <w:b w:val="false"/>
          <w:i w:val="false"/>
          <w:color w:val="000000"/>
          <w:sz w:val="28"/>
        </w:rPr>
        <w:t>
      строка 1 графы 2 раздела 6 +/- строка 10 графы 1 раздела 7 = строка 1 графы 1 раздела 6;</w:t>
      </w:r>
    </w:p>
    <w:bookmarkEnd w:id="953"/>
    <w:bookmarkStart w:name="z1128" w:id="954"/>
    <w:p>
      <w:pPr>
        <w:spacing w:after="0"/>
        <w:ind w:left="0"/>
        <w:jc w:val="both"/>
      </w:pPr>
      <w:r>
        <w:rPr>
          <w:rFonts w:ascii="Times New Roman"/>
          <w:b w:val="false"/>
          <w:i w:val="false"/>
          <w:color w:val="000000"/>
          <w:sz w:val="28"/>
        </w:rPr>
        <w:t>
      строка 14 графы 1 раздела 6 ≥ строка 3 графы 1 раздела 8 ;</w:t>
      </w:r>
    </w:p>
    <w:bookmarkEnd w:id="954"/>
    <w:bookmarkStart w:name="z1129" w:id="955"/>
    <w:p>
      <w:pPr>
        <w:spacing w:after="0"/>
        <w:ind w:left="0"/>
        <w:jc w:val="both"/>
      </w:pPr>
      <w:r>
        <w:rPr>
          <w:rFonts w:ascii="Times New Roman"/>
          <w:b w:val="false"/>
          <w:i w:val="false"/>
          <w:color w:val="000000"/>
          <w:sz w:val="28"/>
        </w:rPr>
        <w:t xml:space="preserve">
      ∑строк 19, 23 графы 1 раздела 6 ≥ строки 6 графы 1 раздела 8; </w:t>
      </w:r>
    </w:p>
    <w:bookmarkEnd w:id="955"/>
    <w:bookmarkStart w:name="z1130" w:id="956"/>
    <w:p>
      <w:pPr>
        <w:spacing w:after="0"/>
        <w:ind w:left="0"/>
        <w:jc w:val="both"/>
      </w:pPr>
      <w:r>
        <w:rPr>
          <w:rFonts w:ascii="Times New Roman"/>
          <w:b w:val="false"/>
          <w:i w:val="false"/>
          <w:color w:val="000000"/>
          <w:sz w:val="28"/>
        </w:rPr>
        <w:t>
      строка 1 графы 1 раздела 6 ≥ строки 1.1 графы 1 раздела 8;</w:t>
      </w:r>
    </w:p>
    <w:bookmarkEnd w:id="956"/>
    <w:bookmarkStart w:name="z1131" w:id="957"/>
    <w:p>
      <w:pPr>
        <w:spacing w:after="0"/>
        <w:ind w:left="0"/>
        <w:jc w:val="both"/>
      </w:pPr>
      <w:r>
        <w:rPr>
          <w:rFonts w:ascii="Times New Roman"/>
          <w:b w:val="false"/>
          <w:i w:val="false"/>
          <w:color w:val="000000"/>
          <w:sz w:val="28"/>
        </w:rPr>
        <w:t>
      строка 2 графы 1 раздела 6 ≥ строки 1.2 графы 1 раздела 8;</w:t>
      </w:r>
    </w:p>
    <w:bookmarkEnd w:id="957"/>
    <w:bookmarkStart w:name="z1132" w:id="958"/>
    <w:p>
      <w:pPr>
        <w:spacing w:after="0"/>
        <w:ind w:left="0"/>
        <w:jc w:val="both"/>
      </w:pPr>
      <w:r>
        <w:rPr>
          <w:rFonts w:ascii="Times New Roman"/>
          <w:b w:val="false"/>
          <w:i w:val="false"/>
          <w:color w:val="000000"/>
          <w:sz w:val="28"/>
        </w:rPr>
        <w:t>
      строка 3 графы 1 раздела 6 ≥ строки 1.3 графы 1 раздела 8;</w:t>
      </w:r>
    </w:p>
    <w:bookmarkEnd w:id="958"/>
    <w:bookmarkStart w:name="z1133" w:id="959"/>
    <w:p>
      <w:pPr>
        <w:spacing w:after="0"/>
        <w:ind w:left="0"/>
        <w:jc w:val="both"/>
      </w:pPr>
      <w:r>
        <w:rPr>
          <w:rFonts w:ascii="Times New Roman"/>
          <w:b w:val="false"/>
          <w:i w:val="false"/>
          <w:color w:val="000000"/>
          <w:sz w:val="28"/>
        </w:rPr>
        <w:t>
      строка 6 графы 1 раздела 6 ≥ строки 1 графы 1 раздела 8;</w:t>
      </w:r>
    </w:p>
    <w:bookmarkEnd w:id="959"/>
    <w:bookmarkStart w:name="z1134" w:id="960"/>
    <w:p>
      <w:pPr>
        <w:spacing w:after="0"/>
        <w:ind w:left="0"/>
        <w:jc w:val="both"/>
      </w:pPr>
      <w:r>
        <w:rPr>
          <w:rFonts w:ascii="Times New Roman"/>
          <w:b w:val="false"/>
          <w:i w:val="false"/>
          <w:color w:val="000000"/>
          <w:sz w:val="28"/>
        </w:rPr>
        <w:t>
      строка 7 графы 1 раздела 6 ≥ строки 2.1 графы 1 раздела 8;</w:t>
      </w:r>
    </w:p>
    <w:bookmarkEnd w:id="960"/>
    <w:bookmarkStart w:name="z1135" w:id="961"/>
    <w:p>
      <w:pPr>
        <w:spacing w:after="0"/>
        <w:ind w:left="0"/>
        <w:jc w:val="both"/>
      </w:pPr>
      <w:r>
        <w:rPr>
          <w:rFonts w:ascii="Times New Roman"/>
          <w:b w:val="false"/>
          <w:i w:val="false"/>
          <w:color w:val="000000"/>
          <w:sz w:val="28"/>
        </w:rPr>
        <w:t>
      строка 8 графы 1 раздела 6 ≥ строки 2.2 графы 1 раздела 8;</w:t>
      </w:r>
    </w:p>
    <w:bookmarkEnd w:id="961"/>
    <w:bookmarkStart w:name="z1136" w:id="962"/>
    <w:p>
      <w:pPr>
        <w:spacing w:after="0"/>
        <w:ind w:left="0"/>
        <w:jc w:val="both"/>
      </w:pPr>
      <w:r>
        <w:rPr>
          <w:rFonts w:ascii="Times New Roman"/>
          <w:b w:val="false"/>
          <w:i w:val="false"/>
          <w:color w:val="000000"/>
          <w:sz w:val="28"/>
        </w:rPr>
        <w:t>
      строка 13 графы 1 раздела 6 ≥ строки 2 графы 1 раздела 8;</w:t>
      </w:r>
    </w:p>
    <w:bookmarkEnd w:id="962"/>
    <w:bookmarkStart w:name="z1137" w:id="963"/>
    <w:p>
      <w:pPr>
        <w:spacing w:after="0"/>
        <w:ind w:left="0"/>
        <w:jc w:val="both"/>
      </w:pPr>
      <w:r>
        <w:rPr>
          <w:rFonts w:ascii="Times New Roman"/>
          <w:b w:val="false"/>
          <w:i w:val="false"/>
          <w:color w:val="000000"/>
          <w:sz w:val="28"/>
        </w:rPr>
        <w:t>
      строка 15 графы 1 раздела 6 ≥ строки 4.1 графы 1 раздела 8;</w:t>
      </w:r>
    </w:p>
    <w:bookmarkEnd w:id="963"/>
    <w:bookmarkStart w:name="z1138" w:id="964"/>
    <w:p>
      <w:pPr>
        <w:spacing w:after="0"/>
        <w:ind w:left="0"/>
        <w:jc w:val="both"/>
      </w:pPr>
      <w:r>
        <w:rPr>
          <w:rFonts w:ascii="Times New Roman"/>
          <w:b w:val="false"/>
          <w:i w:val="false"/>
          <w:color w:val="000000"/>
          <w:sz w:val="28"/>
        </w:rPr>
        <w:t>
      строка 15.1 графы 1 раздела 6 ≥ строки 4.1.1 графы 1 раздела 8;</w:t>
      </w:r>
    </w:p>
    <w:bookmarkEnd w:id="964"/>
    <w:bookmarkStart w:name="z1139" w:id="965"/>
    <w:p>
      <w:pPr>
        <w:spacing w:after="0"/>
        <w:ind w:left="0"/>
        <w:jc w:val="both"/>
      </w:pPr>
      <w:r>
        <w:rPr>
          <w:rFonts w:ascii="Times New Roman"/>
          <w:b w:val="false"/>
          <w:i w:val="false"/>
          <w:color w:val="000000"/>
          <w:sz w:val="28"/>
        </w:rPr>
        <w:t>
      строка 17 графы 1 раздела 6 ≥ строки 4.2 графы 1 раздела 8;</w:t>
      </w:r>
    </w:p>
    <w:bookmarkEnd w:id="965"/>
    <w:bookmarkStart w:name="z1140" w:id="966"/>
    <w:p>
      <w:pPr>
        <w:spacing w:after="0"/>
        <w:ind w:left="0"/>
        <w:jc w:val="both"/>
      </w:pPr>
      <w:r>
        <w:rPr>
          <w:rFonts w:ascii="Times New Roman"/>
          <w:b w:val="false"/>
          <w:i w:val="false"/>
          <w:color w:val="000000"/>
          <w:sz w:val="28"/>
        </w:rPr>
        <w:t>
      строка 19 графы 1 раздела 6 ≥ строки 4 графы 1 раздела 8;</w:t>
      </w:r>
    </w:p>
    <w:bookmarkEnd w:id="966"/>
    <w:bookmarkStart w:name="z1141" w:id="967"/>
    <w:p>
      <w:pPr>
        <w:spacing w:after="0"/>
        <w:ind w:left="0"/>
        <w:jc w:val="both"/>
      </w:pPr>
      <w:r>
        <w:rPr>
          <w:rFonts w:ascii="Times New Roman"/>
          <w:b w:val="false"/>
          <w:i w:val="false"/>
          <w:color w:val="000000"/>
          <w:sz w:val="28"/>
        </w:rPr>
        <w:t>
      строка 23 графы 1 раздела 6 ≥ строки 5 графы 1 раздела 8.</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6</w:t>
            </w:r>
          </w:p>
        </w:tc>
      </w:tr>
    </w:tbl>
    <w:tbl>
      <w:tblPr>
        <w:tblW w:w="0" w:type="auto"/>
        <w:tblCellSpacing w:w="0" w:type="auto"/>
        <w:tblBorders>
          <w:top w:val="none"/>
          <w:left w:val="none"/>
          <w:bottom w:val="none"/>
          <w:right w:val="none"/>
          <w:insideH w:val="none"/>
          <w:insideV w:val="none"/>
        </w:tblBorders>
      </w:tblPr>
      <w:tblGrid>
        <w:gridCol w:w="12394"/>
        <w:gridCol w:w="1"/>
        <w:gridCol w:w="153"/>
        <w:gridCol w:w="7"/>
        <w:gridCol w:w="12387"/>
      </w:tblGrid>
      <w:tr>
        <w:trPr>
          <w:trHeight w:val="30" w:hRule="atLeast"/>
        </w:trPr>
        <w:tc>
          <w:tcPr>
            <w:tcW w:w="12394" w:type="dxa"/>
            <w:tcBorders/>
            <w:tcMar>
              <w:top w:w="15" w:type="dxa"/>
              <w:left w:w="15" w:type="dxa"/>
              <w:bottom w:w="15" w:type="dxa"/>
              <w:right w:w="15" w:type="dxa"/>
            </w:tcMar>
            <w:vAlign w:val="center"/>
          </w:tcPr>
          <w:bookmarkStart w:name="z1148" w:id="968"/>
          <w:p>
            <w:pPr>
              <w:spacing w:after="20"/>
              <w:ind w:left="20"/>
              <w:jc w:val="both"/>
            </w:pPr>
          </w:p>
          <w:bookmarkEnd w:id="968"/>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149" w:id="969"/>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bookmarkEnd w:id="969"/>
        </w:tc>
        <w:tc>
          <w:tcPr>
            <w:tcW w:w="12387" w:type="dxa"/>
            <w:tcBorders/>
            <w:tcMar>
              <w:top w:w="15" w:type="dxa"/>
              <w:left w:w="15" w:type="dxa"/>
              <w:bottom w:w="15" w:type="dxa"/>
              <w:right w:w="15" w:type="dxa"/>
            </w:tcMar>
            <w:vAlign w:val="center"/>
          </w:tcPr>
          <w:bookmarkStart w:name="z1150" w:id="97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5-қосымша</w:t>
            </w:r>
            <w:r>
              <w:br/>
            </w: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165</w:t>
            </w:r>
          </w:p>
          <w:bookmarkEnd w:id="970"/>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151" w:id="971"/>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971"/>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52" w:id="972"/>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972"/>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bookmarkStart w:name="z1153" w:id="973"/>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973"/>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154" w:id="974"/>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974"/>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155" w:id="975"/>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975"/>
        </w:tc>
      </w:tr>
      <w:tr>
        <w:trPr>
          <w:trHeight w:val="30" w:hRule="atLeast"/>
        </w:trPr>
        <w:tc>
          <w:tcPr>
            <w:tcW w:w="0" w:type="auto"/>
            <w:gridSpan w:val="2"/>
            <w:tcBorders/>
            <w:tcMar>
              <w:top w:w="15" w:type="dxa"/>
              <w:left w:w="15" w:type="dxa"/>
              <w:bottom w:w="15" w:type="dxa"/>
              <w:right w:w="15" w:type="dxa"/>
            </w:tcMar>
            <w:vAlign w:val="center"/>
          </w:tcPr>
          <w:bookmarkStart w:name="z1156" w:id="976"/>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271112178</w:t>
            </w:r>
            <w:r>
              <w:br/>
            </w:r>
            <w:r>
              <w:rPr>
                <w:rFonts w:ascii="Times New Roman"/>
                <w:b w:val="false"/>
                <w:i w:val="false"/>
                <w:color w:val="000000"/>
                <w:sz w:val="20"/>
              </w:rPr>
              <w:t>
</w:t>
            </w:r>
            <w:r>
              <w:rPr>
                <w:rFonts w:ascii="Times New Roman"/>
                <w:b w:val="false"/>
                <w:i w:val="false"/>
                <w:color w:val="000000"/>
                <w:sz w:val="20"/>
              </w:rPr>
              <w:t>Код статистической формы 271112178</w:t>
            </w:r>
            <w:r>
              <w:br/>
            </w:r>
            <w:r>
              <w:rPr>
                <w:rFonts w:ascii="Times New Roman"/>
                <w:b w:val="false"/>
                <w:i w:val="false"/>
                <w:color w:val="000000"/>
                <w:sz w:val="20"/>
              </w:rPr>
              <w:t>
2-МП</w:t>
            </w:r>
          </w:p>
          <w:bookmarkEnd w:id="976"/>
        </w:tc>
        <w:tc>
          <w:tcPr>
            <w:tcW w:w="1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Шағын кәсіпорынның қызметі туралы есеп</w:t>
            </w:r>
            <w:r>
              <w:br/>
            </w:r>
            <w:r>
              <w:rPr>
                <w:rFonts w:ascii="Times New Roman"/>
                <w:b/>
                <w:i w:val="false"/>
                <w:color w:val="000000"/>
                <w:sz w:val="20"/>
              </w:rPr>
              <w:t>
Отчет о деятельности малого предприятия
</w:t>
            </w:r>
          </w:p>
        </w:tc>
      </w:tr>
      <w:tr>
        <w:trPr>
          <w:trHeight w:val="30" w:hRule="atLeast"/>
        </w:trPr>
        <w:tc>
          <w:tcPr>
            <w:tcW w:w="0" w:type="auto"/>
            <w:gridSpan w:val="2"/>
            <w:tcBorders/>
            <w:tcMar>
              <w:top w:w="15" w:type="dxa"/>
              <w:left w:w="15" w:type="dxa"/>
              <w:bottom w:w="15" w:type="dxa"/>
              <w:right w:w="15" w:type="dxa"/>
            </w:tcMar>
            <w:vAlign w:val="center"/>
          </w:tcPr>
          <w:bookmarkStart w:name="z1159" w:id="977"/>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977"/>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Отчетный период </w:t>
            </w:r>
          </w:p>
          <w:p>
            <w:pPr>
              <w:spacing w:after="20"/>
              <w:ind w:left="2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209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160" w:id="978"/>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bookmarkEnd w:id="978"/>
        </w:tc>
      </w:tr>
      <w:tr>
        <w:trPr>
          <w:trHeight w:val="30" w:hRule="atLeast"/>
        </w:trPr>
        <w:tc>
          <w:tcPr>
            <w:tcW w:w="0" w:type="auto"/>
            <w:gridSpan w:val="5"/>
            <w:tcBorders/>
            <w:tcMar>
              <w:top w:w="15" w:type="dxa"/>
              <w:left w:w="15" w:type="dxa"/>
              <w:bottom w:w="15" w:type="dxa"/>
              <w:right w:w="15" w:type="dxa"/>
            </w:tcMar>
            <w:vAlign w:val="center"/>
          </w:tcPr>
          <w:bookmarkStart w:name="z1161" w:id="979"/>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bookmarkEnd w:id="979"/>
        </w:tc>
      </w:tr>
      <w:tr>
        <w:trPr>
          <w:trHeight w:val="30" w:hRule="atLeast"/>
        </w:trPr>
        <w:tc>
          <w:tcPr>
            <w:tcW w:w="12394" w:type="dxa"/>
            <w:tcBorders/>
            <w:tcMar>
              <w:top w:w="15" w:type="dxa"/>
              <w:left w:w="15" w:type="dxa"/>
              <w:bottom w:w="15" w:type="dxa"/>
              <w:right w:w="15" w:type="dxa"/>
            </w:tcMar>
            <w:vAlign w:val="center"/>
          </w:tcPr>
          <w:bookmarkStart w:name="z1162" w:id="98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980"/>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63" w:id="981"/>
    <w:p>
      <w:pPr>
        <w:spacing w:after="0"/>
        <w:ind w:left="0"/>
        <w:jc w:val="both"/>
      </w:pPr>
      <w:r>
        <w:rPr>
          <w:rFonts w:ascii="Times New Roman"/>
          <w:b w:val="false"/>
          <w:i w:val="false"/>
          <w:color w:val="000000"/>
          <w:sz w:val="28"/>
        </w:rPr>
        <w:t>
      1. Қызметкерлер санын көрсетіңіз, адам</w:t>
      </w:r>
    </w:p>
    <w:bookmarkEnd w:id="981"/>
    <w:bookmarkStart w:name="z1164" w:id="982"/>
    <w:p>
      <w:pPr>
        <w:spacing w:after="0"/>
        <w:ind w:left="0"/>
        <w:jc w:val="both"/>
      </w:pPr>
      <w:r>
        <w:rPr>
          <w:rFonts w:ascii="Times New Roman"/>
          <w:b w:val="false"/>
          <w:i w:val="false"/>
          <w:color w:val="000000"/>
          <w:sz w:val="28"/>
        </w:rPr>
        <w:t>
      Укажите численность работников, человек</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8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983"/>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8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984"/>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85"/>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bookmarkEnd w:id="985"/>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86"/>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период</w:t>
            </w:r>
          </w:p>
          <w:bookmarkEnd w:id="986"/>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87"/>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r>
              <w:br/>
            </w:r>
            <w:r>
              <w:rPr>
                <w:rFonts w:ascii="Times New Roman"/>
                <w:b w:val="false"/>
                <w:i w:val="false"/>
                <w:color w:val="000000"/>
                <w:sz w:val="20"/>
              </w:rPr>
              <w:t>
из нее списочная численность женщин в среднем за отчетный период</w:t>
            </w:r>
          </w:p>
          <w:bookmarkEnd w:id="987"/>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88"/>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bookmarkEnd w:id="988"/>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89"/>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bookmarkEnd w:id="989"/>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90"/>
          <w:p>
            <w:pPr>
              <w:spacing w:after="20"/>
              <w:ind w:left="20"/>
              <w:jc w:val="both"/>
            </w:pPr>
            <w:r>
              <w:rPr>
                <w:rFonts w:ascii="Times New Roman"/>
                <w:b w:val="false"/>
                <w:i w:val="false"/>
                <w:color w:val="000000"/>
                <w:sz w:val="20"/>
              </w:rPr>
              <w:t>
Қызметкерлер саны, барлығы</w:t>
            </w:r>
            <w:r>
              <w:br/>
            </w:r>
            <w:r>
              <w:rPr>
                <w:rFonts w:ascii="Times New Roman"/>
                <w:b w:val="false"/>
                <w:i w:val="false"/>
                <w:color w:val="000000"/>
                <w:sz w:val="20"/>
              </w:rPr>
              <w:t>
Численность работников, всего</w:t>
            </w:r>
          </w:p>
          <w:bookmarkEnd w:id="990"/>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91"/>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bookmarkEnd w:id="991"/>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92"/>
          <w:p>
            <w:pPr>
              <w:spacing w:after="20"/>
              <w:ind w:left="20"/>
              <w:jc w:val="both"/>
            </w:pPr>
            <w:r>
              <w:rPr>
                <w:rFonts w:ascii="Times New Roman"/>
                <w:b w:val="false"/>
                <w:i w:val="false"/>
                <w:color w:val="000000"/>
                <w:sz w:val="20"/>
              </w:rPr>
              <w:t>
одан әйелдердің нақты саны</w:t>
            </w:r>
            <w:r>
              <w:br/>
            </w:r>
            <w:r>
              <w:rPr>
                <w:rFonts w:ascii="Times New Roman"/>
                <w:b w:val="false"/>
                <w:i w:val="false"/>
                <w:color w:val="000000"/>
                <w:sz w:val="20"/>
              </w:rPr>
              <w:t>
из нее фактическая численность женщин</w:t>
            </w:r>
          </w:p>
          <w:bookmarkEnd w:id="992"/>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93"/>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bookmarkEnd w:id="993"/>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94"/>
          <w:p>
            <w:pPr>
              <w:spacing w:after="20"/>
              <w:ind w:left="20"/>
              <w:jc w:val="both"/>
            </w:pPr>
            <w:r>
              <w:rPr>
                <w:rFonts w:ascii="Times New Roman"/>
                <w:b w:val="false"/>
                <w:i w:val="false"/>
                <w:color w:val="000000"/>
                <w:sz w:val="20"/>
              </w:rPr>
              <w:t>
одан әйелдердің атқарғаны</w:t>
            </w:r>
            <w:r>
              <w:br/>
            </w:r>
            <w:r>
              <w:rPr>
                <w:rFonts w:ascii="Times New Roman"/>
                <w:b w:val="false"/>
                <w:i w:val="false"/>
                <w:color w:val="000000"/>
                <w:sz w:val="20"/>
              </w:rPr>
              <w:t>
из них отработано женщинами</w:t>
            </w:r>
          </w:p>
          <w:bookmarkEnd w:id="994"/>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7" w:id="995"/>
    <w:p>
      <w:pPr>
        <w:spacing w:after="0"/>
        <w:ind w:left="0"/>
        <w:jc w:val="both"/>
      </w:pPr>
      <w:r>
        <w:rPr>
          <w:rFonts w:ascii="Times New Roman"/>
          <w:b w:val="false"/>
          <w:i w:val="false"/>
          <w:color w:val="000000"/>
          <w:sz w:val="28"/>
        </w:rPr>
        <w:t>
      1.1. Жұмыс күшінің қозғалысын көрсетіңіз, адам</w:t>
      </w:r>
    </w:p>
    <w:bookmarkEnd w:id="995"/>
    <w:bookmarkStart w:name="z1178" w:id="996"/>
    <w:p>
      <w:pPr>
        <w:spacing w:after="0"/>
        <w:ind w:left="0"/>
        <w:jc w:val="both"/>
      </w:pPr>
      <w:r>
        <w:rPr>
          <w:rFonts w:ascii="Times New Roman"/>
          <w:b w:val="false"/>
          <w:i w:val="false"/>
          <w:color w:val="000000"/>
          <w:sz w:val="28"/>
        </w:rPr>
        <w:t>
      Укажите движение рабочей силы, человек</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5275"/>
        <w:gridCol w:w="1506"/>
        <w:gridCol w:w="2763"/>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9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997"/>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98"/>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998"/>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99"/>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bookmarkEnd w:id="999"/>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00"/>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bookmarkEnd w:id="1000"/>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01"/>
          <w:p>
            <w:pPr>
              <w:spacing w:after="20"/>
              <w:ind w:left="20"/>
              <w:jc w:val="both"/>
            </w:pPr>
            <w:r>
              <w:rPr>
                <w:rFonts w:ascii="Times New Roman"/>
                <w:b w:val="false"/>
                <w:i w:val="false"/>
                <w:color w:val="000000"/>
                <w:sz w:val="20"/>
              </w:rPr>
              <w:t>
Жыл басына қызметкерлердің тізімдік саны</w:t>
            </w:r>
            <w:r>
              <w:br/>
            </w:r>
            <w:r>
              <w:rPr>
                <w:rFonts w:ascii="Times New Roman"/>
                <w:b w:val="false"/>
                <w:i w:val="false"/>
                <w:color w:val="000000"/>
                <w:sz w:val="20"/>
              </w:rPr>
              <w:t>
Списочная численность работников на начало года</w:t>
            </w:r>
          </w:p>
          <w:bookmarkEnd w:id="1001"/>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02"/>
          <w:p>
            <w:pPr>
              <w:spacing w:after="20"/>
              <w:ind w:left="20"/>
              <w:jc w:val="both"/>
            </w:pPr>
            <w:r>
              <w:rPr>
                <w:rFonts w:ascii="Times New Roman"/>
                <w:b w:val="false"/>
                <w:i w:val="false"/>
                <w:color w:val="000000"/>
                <w:sz w:val="20"/>
              </w:rPr>
              <w:t>
Қабылданған қызметкерлер</w:t>
            </w:r>
            <w:r>
              <w:br/>
            </w:r>
            <w:r>
              <w:rPr>
                <w:rFonts w:ascii="Times New Roman"/>
                <w:b w:val="false"/>
                <w:i w:val="false"/>
                <w:color w:val="000000"/>
                <w:sz w:val="20"/>
              </w:rPr>
              <w:t>
Принято работников</w:t>
            </w:r>
          </w:p>
          <w:bookmarkEnd w:id="1002"/>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03"/>
          <w:p>
            <w:pPr>
              <w:spacing w:after="20"/>
              <w:ind w:left="20"/>
              <w:jc w:val="both"/>
            </w:pPr>
            <w:r>
              <w:rPr>
                <w:rFonts w:ascii="Times New Roman"/>
                <w:b w:val="false"/>
                <w:i w:val="false"/>
                <w:color w:val="000000"/>
                <w:sz w:val="20"/>
              </w:rPr>
              <w:t>
Жұмыстан шыққан қызметкерлер</w:t>
            </w:r>
            <w:r>
              <w:br/>
            </w:r>
            <w:r>
              <w:rPr>
                <w:rFonts w:ascii="Times New Roman"/>
                <w:b w:val="false"/>
                <w:i w:val="false"/>
                <w:color w:val="000000"/>
                <w:sz w:val="20"/>
              </w:rPr>
              <w:t>
Выбыло работников</w:t>
            </w:r>
          </w:p>
          <w:bookmarkEnd w:id="1003"/>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04"/>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004"/>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05"/>
          <w:p>
            <w:pPr>
              <w:spacing w:after="20"/>
              <w:ind w:left="20"/>
              <w:jc w:val="both"/>
            </w:pPr>
            <w:r>
              <w:rPr>
                <w:rFonts w:ascii="Times New Roman"/>
                <w:b w:val="false"/>
                <w:i w:val="false"/>
                <w:color w:val="000000"/>
                <w:sz w:val="20"/>
              </w:rPr>
              <w:t>
персонал санының қысқаруына байланысты</w:t>
            </w:r>
            <w:r>
              <w:br/>
            </w:r>
            <w:r>
              <w:rPr>
                <w:rFonts w:ascii="Times New Roman"/>
                <w:b w:val="false"/>
                <w:i w:val="false"/>
                <w:color w:val="000000"/>
                <w:sz w:val="20"/>
              </w:rPr>
              <w:t>
в связи с сокращением численности персонала</w:t>
            </w:r>
          </w:p>
          <w:bookmarkEnd w:id="1005"/>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06"/>
          <w:p>
            <w:pPr>
              <w:spacing w:after="20"/>
              <w:ind w:left="20"/>
              <w:jc w:val="both"/>
            </w:pPr>
            <w:r>
              <w:rPr>
                <w:rFonts w:ascii="Times New Roman"/>
                <w:b w:val="false"/>
                <w:i w:val="false"/>
                <w:color w:val="000000"/>
                <w:sz w:val="20"/>
              </w:rPr>
              <w:t>
кəсіпорынның таратылуына байланысты</w:t>
            </w:r>
            <w:r>
              <w:br/>
            </w:r>
            <w:r>
              <w:rPr>
                <w:rFonts w:ascii="Times New Roman"/>
                <w:b w:val="false"/>
                <w:i w:val="false"/>
                <w:color w:val="000000"/>
                <w:sz w:val="20"/>
              </w:rPr>
              <w:t>
в связи с ликвидацией предприятия</w:t>
            </w:r>
          </w:p>
          <w:bookmarkEnd w:id="1006"/>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07"/>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bookmarkEnd w:id="1007"/>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08"/>
          <w:p>
            <w:pPr>
              <w:spacing w:after="20"/>
              <w:ind w:left="20"/>
              <w:jc w:val="both"/>
            </w:pPr>
            <w:r>
              <w:rPr>
                <w:rFonts w:ascii="Times New Roman"/>
                <w:b w:val="false"/>
                <w:i w:val="false"/>
                <w:color w:val="000000"/>
                <w:sz w:val="20"/>
              </w:rPr>
              <w:t>
еңбек тәртібін бұзуына байланысты</w:t>
            </w:r>
            <w:r>
              <w:br/>
            </w:r>
            <w:r>
              <w:rPr>
                <w:rFonts w:ascii="Times New Roman"/>
                <w:b w:val="false"/>
                <w:i w:val="false"/>
                <w:color w:val="000000"/>
                <w:sz w:val="20"/>
              </w:rPr>
              <w:t>
в связи с нарушением трудовой дисциплины</w:t>
            </w:r>
          </w:p>
          <w:bookmarkEnd w:id="1008"/>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09"/>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bookmarkEnd w:id="1009"/>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10"/>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bookmarkEnd w:id="1010"/>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11"/>
          <w:p>
            <w:pPr>
              <w:spacing w:after="20"/>
              <w:ind w:left="20"/>
              <w:jc w:val="both"/>
            </w:pPr>
            <w:r>
              <w:rPr>
                <w:rFonts w:ascii="Times New Roman"/>
                <w:b w:val="false"/>
                <w:i w:val="false"/>
                <w:color w:val="000000"/>
                <w:sz w:val="20"/>
              </w:rPr>
              <w:t>
басқа да себептер бойынша</w:t>
            </w:r>
            <w:r>
              <w:br/>
            </w:r>
            <w:r>
              <w:rPr>
                <w:rFonts w:ascii="Times New Roman"/>
                <w:b w:val="false"/>
                <w:i w:val="false"/>
                <w:color w:val="000000"/>
                <w:sz w:val="20"/>
              </w:rPr>
              <w:t>
по другим причинам</w:t>
            </w:r>
          </w:p>
          <w:bookmarkEnd w:id="1011"/>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12"/>
          <w:p>
            <w:pPr>
              <w:spacing w:after="20"/>
              <w:ind w:left="20"/>
              <w:jc w:val="both"/>
            </w:pPr>
            <w:r>
              <w:rPr>
                <w:rFonts w:ascii="Times New Roman"/>
                <w:b w:val="false"/>
                <w:i w:val="false"/>
                <w:color w:val="000000"/>
                <w:sz w:val="20"/>
              </w:rPr>
              <w:t>
Жыл соңына қызметкерлердің тізімдік саны</w:t>
            </w:r>
            <w:r>
              <w:br/>
            </w:r>
            <w:r>
              <w:rPr>
                <w:rFonts w:ascii="Times New Roman"/>
                <w:b w:val="false"/>
                <w:i w:val="false"/>
                <w:color w:val="000000"/>
                <w:sz w:val="20"/>
              </w:rPr>
              <w:t>
Списочная численность работников на конец года</w:t>
            </w:r>
          </w:p>
          <w:bookmarkEnd w:id="1012"/>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13"/>
          <w:p>
            <w:pPr>
              <w:spacing w:after="20"/>
              <w:ind w:left="20"/>
              <w:jc w:val="both"/>
            </w:pPr>
            <w:r>
              <w:rPr>
                <w:rFonts w:ascii="Times New Roman"/>
                <w:b w:val="false"/>
                <w:i w:val="false"/>
                <w:color w:val="000000"/>
                <w:sz w:val="20"/>
              </w:rPr>
              <w:t>
Жаңадан құрылған жұмыс орындарына қабылданғаны</w:t>
            </w:r>
            <w:r>
              <w:br/>
            </w:r>
            <w:r>
              <w:rPr>
                <w:rFonts w:ascii="Times New Roman"/>
                <w:b w:val="false"/>
                <w:i w:val="false"/>
                <w:color w:val="000000"/>
                <w:sz w:val="20"/>
              </w:rPr>
              <w:t>
Приняты на вновь созданные рабочие места</w:t>
            </w:r>
          </w:p>
          <w:bookmarkEnd w:id="1013"/>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14"/>
          <w:p>
            <w:pPr>
              <w:spacing w:after="20"/>
              <w:ind w:left="20"/>
              <w:jc w:val="both"/>
            </w:pPr>
            <w:r>
              <w:rPr>
                <w:rFonts w:ascii="Times New Roman"/>
                <w:b w:val="false"/>
                <w:i w:val="false"/>
                <w:color w:val="000000"/>
                <w:sz w:val="20"/>
              </w:rPr>
              <w:t>
Жыл соңына кәсіпорындағы бос орындардың саны</w:t>
            </w:r>
            <w:r>
              <w:br/>
            </w:r>
            <w:r>
              <w:rPr>
                <w:rFonts w:ascii="Times New Roman"/>
                <w:b w:val="false"/>
                <w:i w:val="false"/>
                <w:color w:val="000000"/>
                <w:sz w:val="20"/>
              </w:rPr>
              <w:t>
Число вакантных мест на предприятии на конец года</w:t>
            </w:r>
          </w:p>
          <w:bookmarkEnd w:id="1014"/>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7" w:id="1015"/>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015"/>
    <w:bookmarkStart w:name="z1198" w:id="1016"/>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1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1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18"/>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018"/>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19"/>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bookmarkEnd w:id="1019"/>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20"/>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bookmarkEnd w:id="1020"/>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2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21"/>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22"/>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bookmarkEnd w:id="1022"/>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23"/>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p>
          <w:bookmarkEnd w:id="1023"/>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6" w:id="1024"/>
    <w:p>
      <w:pPr>
        <w:spacing w:after="0"/>
        <w:ind w:left="0"/>
        <w:jc w:val="both"/>
      </w:pPr>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1024"/>
    <w:bookmarkStart w:name="z1207" w:id="1025"/>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4379"/>
        <w:gridCol w:w="2314"/>
        <w:gridCol w:w="2588"/>
        <w:gridCol w:w="205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2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26"/>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27"/>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r>
              <w:br/>
            </w:r>
            <w:r>
              <w:rPr>
                <w:rFonts w:ascii="Times New Roman"/>
                <w:b w:val="false"/>
                <w:i w:val="false"/>
                <w:color w:val="000000"/>
                <w:sz w:val="20"/>
              </w:rPr>
              <w:t>
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bookmarkEnd w:id="1027"/>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28"/>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w:t>
            </w:r>
            <w:r>
              <w:rPr>
                <w:rFonts w:ascii="Times New Roman"/>
                <w:b w:val="false"/>
                <w:i w:val="false"/>
                <w:color w:val="000000"/>
                <w:sz w:val="20"/>
              </w:rPr>
              <w:t>(5 таңбалы)</w:t>
            </w:r>
            <w:r>
              <w:br/>
            </w:r>
            <w:r>
              <w:rPr>
                <w:rFonts w:ascii="Times New Roman"/>
                <w:b w:val="false"/>
                <w:i w:val="false"/>
                <w:color w:val="000000"/>
                <w:sz w:val="20"/>
              </w:rPr>
              <w:t>
</w:t>
            </w:r>
            <w:r>
              <w:rPr>
                <w:rFonts w:ascii="Times New Roman"/>
                <w:b w:val="false"/>
                <w:i w:val="false"/>
                <w:color w:val="000000"/>
                <w:sz w:val="20"/>
              </w:rPr>
              <w:t>Код ОКЭД</w:t>
            </w:r>
            <w:r>
              <w:br/>
            </w:r>
            <w:r>
              <w:rPr>
                <w:rFonts w:ascii="Times New Roman"/>
                <w:b w:val="false"/>
                <w:i w:val="false"/>
                <w:color w:val="000000"/>
                <w:sz w:val="20"/>
              </w:rPr>
              <w:t>
(5-ти значный)</w:t>
            </w:r>
          </w:p>
          <w:bookmarkEnd w:id="1028"/>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29"/>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bookmarkEnd w:id="10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30"/>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bookmarkEnd w:id="1030"/>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5" w:id="1031"/>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bookmarkEnd w:id="1031"/>
    <w:bookmarkStart w:name="z1216" w:id="1032"/>
    <w:p>
      <w:pPr>
        <w:spacing w:after="0"/>
        <w:ind w:left="0"/>
        <w:jc w:val="both"/>
      </w:pPr>
      <w:r>
        <w:rPr>
          <w:rFonts w:ascii="Times New Roman"/>
          <w:b w:val="false"/>
          <w:i w:val="false"/>
          <w:color w:val="000000"/>
          <w:sz w:val="28"/>
        </w:rPr>
        <w:t>
      Укажите информацию о расходах предприятия, тысяч тенге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3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33"/>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3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034"/>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3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3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03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37"/>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1037"/>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38"/>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1038"/>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39"/>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Материальные затраты, всего</w:t>
            </w:r>
          </w:p>
          <w:bookmarkEnd w:id="1039"/>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4" w:id="1040"/>
    <w:p>
      <w:pPr>
        <w:spacing w:after="0"/>
        <w:ind w:left="0"/>
        <w:jc w:val="both"/>
      </w:pPr>
      <w:r>
        <w:rPr>
          <w:rFonts w:ascii="Times New Roman"/>
          <w:b w:val="false"/>
          <w:i w:val="false"/>
          <w:color w:val="000000"/>
          <w:sz w:val="28"/>
        </w:rPr>
        <w:t>
      Ескертпе:</w:t>
      </w:r>
    </w:p>
    <w:bookmarkEnd w:id="1040"/>
    <w:bookmarkStart w:name="z1225" w:id="1041"/>
    <w:p>
      <w:pPr>
        <w:spacing w:after="0"/>
        <w:ind w:left="0"/>
        <w:jc w:val="both"/>
      </w:pPr>
      <w:r>
        <w:rPr>
          <w:rFonts w:ascii="Times New Roman"/>
          <w:b w:val="false"/>
          <w:i w:val="false"/>
          <w:color w:val="000000"/>
          <w:sz w:val="28"/>
        </w:rPr>
        <w:t>
      Примечание:</w:t>
      </w:r>
    </w:p>
    <w:bookmarkEnd w:id="1041"/>
    <w:bookmarkStart w:name="z1226" w:id="10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bookmarkEnd w:id="1042"/>
    <w:bookmarkStart w:name="z1227" w:id="10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 - ресурсе Комитета по статистике Министерства национальной экономики Республики Казахстан (www.stat.gov.kz)</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4660"/>
        <w:gridCol w:w="1582"/>
        <w:gridCol w:w="1582"/>
        <w:gridCol w:w="1582"/>
      </w:tblGrid>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4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44"/>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45"/>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045"/>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4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4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0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48"/>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104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49"/>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1049"/>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5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05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51"/>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bookmarkEnd w:id="105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52"/>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bookmarkEnd w:id="105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53"/>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bookmarkEnd w:id="1053"/>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54"/>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bookmarkEnd w:id="1054"/>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55"/>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bookmarkEnd w:id="1055"/>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56"/>
          <w:p>
            <w:pPr>
              <w:spacing w:after="20"/>
              <w:ind w:left="20"/>
              <w:jc w:val="both"/>
            </w:pPr>
            <w:r>
              <w:rPr>
                <w:rFonts w:ascii="Times New Roman"/>
                <w:b w:val="false"/>
                <w:i w:val="false"/>
                <w:color w:val="000000"/>
                <w:sz w:val="20"/>
              </w:rPr>
              <w:t>
Амортизация, барлығы</w:t>
            </w:r>
            <w:r>
              <w:br/>
            </w:r>
            <w:r>
              <w:rPr>
                <w:rFonts w:ascii="Times New Roman"/>
                <w:b w:val="false"/>
                <w:i w:val="false"/>
                <w:color w:val="000000"/>
                <w:sz w:val="20"/>
              </w:rPr>
              <w:t>
Амортизация, всего</w:t>
            </w:r>
          </w:p>
          <w:bookmarkEnd w:id="1056"/>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57"/>
          <w:p>
            <w:pPr>
              <w:spacing w:after="20"/>
              <w:ind w:left="20"/>
              <w:jc w:val="both"/>
            </w:pPr>
            <w:r>
              <w:rPr>
                <w:rFonts w:ascii="Times New Roman"/>
                <w:b w:val="false"/>
                <w:i w:val="false"/>
                <w:color w:val="000000"/>
                <w:sz w:val="20"/>
              </w:rPr>
              <w:t>
Қызметкерлердің жалақы қоры, барлығы</w:t>
            </w:r>
            <w:r>
              <w:br/>
            </w:r>
            <w:r>
              <w:rPr>
                <w:rFonts w:ascii="Times New Roman"/>
                <w:b w:val="false"/>
                <w:i w:val="false"/>
                <w:color w:val="000000"/>
                <w:sz w:val="20"/>
              </w:rPr>
              <w:t>
Фонд заработной платы работников, всего</w:t>
            </w:r>
          </w:p>
          <w:bookmarkEnd w:id="1057"/>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58"/>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bookmarkEnd w:id="1058"/>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59"/>
          <w:p>
            <w:pPr>
              <w:spacing w:after="20"/>
              <w:ind w:left="20"/>
              <w:jc w:val="both"/>
            </w:pPr>
            <w:r>
              <w:rPr>
                <w:rFonts w:ascii="Times New Roman"/>
                <w:b w:val="false"/>
                <w:i w:val="false"/>
                <w:color w:val="000000"/>
                <w:sz w:val="20"/>
              </w:rPr>
              <w:t>
әйелдерге есептелгені</w:t>
            </w:r>
            <w:r>
              <w:br/>
            </w:r>
            <w:r>
              <w:rPr>
                <w:rFonts w:ascii="Times New Roman"/>
                <w:b w:val="false"/>
                <w:i w:val="false"/>
                <w:color w:val="000000"/>
                <w:sz w:val="20"/>
              </w:rPr>
              <w:t>
начислено женщинам</w:t>
            </w:r>
          </w:p>
          <w:bookmarkEnd w:id="1059"/>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60"/>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bookmarkEnd w:id="1060"/>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61"/>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bookmarkEnd w:id="1061"/>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62"/>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bookmarkEnd w:id="1062"/>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6888"/>
        <w:gridCol w:w="956"/>
        <w:gridCol w:w="956"/>
        <w:gridCol w:w="957"/>
      </w:tblGrid>
      <w:tr>
        <w:trPr>
          <w:trHeight w:val="30" w:hRule="atLeast"/>
        </w:trPr>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6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63"/>
        </w:tc>
        <w:tc>
          <w:tcPr>
            <w:tcW w:w="6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6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064"/>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6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6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0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67"/>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bookmarkEnd w:id="1067"/>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68"/>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bookmarkEnd w:id="1068"/>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6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069"/>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70"/>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bookmarkEnd w:id="1070"/>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7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071"/>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72"/>
          <w:p>
            <w:pPr>
              <w:spacing w:after="20"/>
              <w:ind w:left="20"/>
              <w:jc w:val="both"/>
            </w:pPr>
            <w:r>
              <w:rPr>
                <w:rFonts w:ascii="Times New Roman"/>
                <w:b w:val="false"/>
                <w:i w:val="false"/>
                <w:color w:val="000000"/>
                <w:sz w:val="20"/>
              </w:rPr>
              <w:t>
әлеуметтік салық бойынша аударымдар</w:t>
            </w:r>
            <w:r>
              <w:br/>
            </w:r>
            <w:r>
              <w:rPr>
                <w:rFonts w:ascii="Times New Roman"/>
                <w:b w:val="false"/>
                <w:i w:val="false"/>
                <w:color w:val="000000"/>
                <w:sz w:val="20"/>
              </w:rPr>
              <w:t>
отчисления по социальному налогу</w:t>
            </w:r>
          </w:p>
          <w:bookmarkEnd w:id="1072"/>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73"/>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bookmarkEnd w:id="1073"/>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74"/>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bookmarkEnd w:id="1074"/>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75"/>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bookmarkEnd w:id="1075"/>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76"/>
          <w:p>
            <w:pPr>
              <w:spacing w:after="20"/>
              <w:ind w:left="20"/>
              <w:jc w:val="both"/>
            </w:pPr>
            <w:r>
              <w:rPr>
                <w:rFonts w:ascii="Times New Roman"/>
                <w:b w:val="false"/>
                <w:i w:val="false"/>
                <w:color w:val="000000"/>
                <w:sz w:val="20"/>
              </w:rPr>
              <w:t>
банк қарызы бойынша сыйақылар</w:t>
            </w:r>
            <w:r>
              <w:br/>
            </w:r>
            <w:r>
              <w:rPr>
                <w:rFonts w:ascii="Times New Roman"/>
                <w:b w:val="false"/>
                <w:i w:val="false"/>
                <w:color w:val="000000"/>
                <w:sz w:val="20"/>
              </w:rPr>
              <w:t>
вознаграждения по банковскому займу</w:t>
            </w:r>
          </w:p>
          <w:bookmarkEnd w:id="1076"/>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77"/>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bookmarkEnd w:id="1077"/>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78"/>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bookmarkEnd w:id="1078"/>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3" w:id="1079"/>
    <w:p>
      <w:pPr>
        <w:spacing w:after="0"/>
        <w:ind w:left="0"/>
        <w:jc w:val="both"/>
      </w:pPr>
      <w:r>
        <w:rPr>
          <w:rFonts w:ascii="Times New Roman"/>
          <w:b w:val="false"/>
          <w:i w:val="false"/>
          <w:color w:val="000000"/>
          <w:sz w:val="28"/>
        </w:rPr>
        <w:t xml:space="preserve">
      3.1 Бюджеттен субсидиялар                                           мың теңге </w:t>
      </w:r>
    </w:p>
    <w:bookmarkEnd w:id="1079"/>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46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Субсидии из бюджета                                                 тысяч тенге</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2</w:t>
      </w:r>
      <w:r>
        <w:rPr>
          <w:rFonts w:ascii="Times New Roman"/>
          <w:b w:val="false"/>
          <w:i w:val="false"/>
          <w:color w:val="000000"/>
          <w:sz w:val="28"/>
        </w:rPr>
        <w:t>ҚҚС – қосылған құн салығы</w:t>
      </w:r>
      <w:r>
        <w:br/>
      </w: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3.2 Келесі жылы ҒЗТКЖ</w:t>
      </w:r>
      <w:r>
        <w:rPr>
          <w:rFonts w:ascii="Times New Roman"/>
          <w:b w:val="false"/>
          <w:i w:val="false"/>
          <w:color w:val="000000"/>
          <w:vertAlign w:val="superscript"/>
        </w:rPr>
        <w:t>3</w:t>
      </w:r>
      <w:r>
        <w:rPr>
          <w:rFonts w:ascii="Times New Roman"/>
          <w:b w:val="false"/>
          <w:i w:val="false"/>
          <w:color w:val="000000"/>
          <w:sz w:val="28"/>
        </w:rPr>
        <w:t xml:space="preserve"> -ны жоспарлайсыз ба?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Планируете ли Вы НИОКР</w:t>
      </w:r>
      <w:r>
        <w:rPr>
          <w:rFonts w:ascii="Times New Roman"/>
          <w:b w:val="false"/>
          <w:i w:val="false"/>
          <w:color w:val="000000"/>
          <w:vertAlign w:val="superscript"/>
        </w:rPr>
        <w:t>3</w:t>
      </w:r>
      <w:r>
        <w:rPr>
          <w:rFonts w:ascii="Times New Roman"/>
          <w:b w:val="false"/>
          <w:i w:val="false"/>
          <w:color w:val="000000"/>
          <w:sz w:val="28"/>
        </w:rPr>
        <w:t xml:space="preserve"> в следующем году?                               Да             Нет</w:t>
      </w:r>
      <w:r>
        <w:br/>
      </w:r>
      <w:r>
        <w:rPr>
          <w:rFonts w:ascii="Times New Roman"/>
          <w:b w:val="false"/>
          <w:i w:val="false"/>
          <w:color w:val="000000"/>
          <w:sz w:val="28"/>
        </w:rPr>
        <w:t>
</w:t>
      </w:r>
    </w:p>
    <w:bookmarkStart w:name="z1267" w:id="1080"/>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bookmarkEnd w:id="1080"/>
    <w:bookmarkStart w:name="z1268" w:id="1081"/>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8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82"/>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83"/>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083"/>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84"/>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bookmarkEnd w:id="1084"/>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85"/>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bookmarkEnd w:id="1085"/>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86"/>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bookmarkEnd w:id="1086"/>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87"/>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bookmarkEnd w:id="1087"/>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88"/>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bookmarkEnd w:id="1088"/>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89"/>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bookmarkEnd w:id="1089"/>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90"/>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bookmarkEnd w:id="1090"/>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9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091"/>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92"/>
          <w:p>
            <w:pPr>
              <w:spacing w:after="20"/>
              <w:ind w:left="20"/>
              <w:jc w:val="both"/>
            </w:pPr>
            <w:r>
              <w:rPr>
                <w:rFonts w:ascii="Times New Roman"/>
                <w:b w:val="false"/>
                <w:i w:val="false"/>
                <w:color w:val="000000"/>
                <w:sz w:val="20"/>
              </w:rPr>
              <w:t>
активтердің шығуынан түскен кіріс</w:t>
            </w:r>
            <w:r>
              <w:br/>
            </w:r>
            <w:r>
              <w:rPr>
                <w:rFonts w:ascii="Times New Roman"/>
                <w:b w:val="false"/>
                <w:i w:val="false"/>
                <w:color w:val="000000"/>
                <w:sz w:val="20"/>
              </w:rPr>
              <w:t>
доходы от выбытия активов</w:t>
            </w:r>
          </w:p>
          <w:bookmarkEnd w:id="1092"/>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93"/>
          <w:p>
            <w:pPr>
              <w:spacing w:after="20"/>
              <w:ind w:left="20"/>
              <w:jc w:val="both"/>
            </w:pPr>
            <w:r>
              <w:rPr>
                <w:rFonts w:ascii="Times New Roman"/>
                <w:b w:val="false"/>
                <w:i w:val="false"/>
                <w:color w:val="000000"/>
                <w:sz w:val="20"/>
              </w:rPr>
              <w:t>
бағамдық айырмадан түскен кірістер</w:t>
            </w:r>
            <w:r>
              <w:br/>
            </w:r>
            <w:r>
              <w:rPr>
                <w:rFonts w:ascii="Times New Roman"/>
                <w:b w:val="false"/>
                <w:i w:val="false"/>
                <w:color w:val="000000"/>
                <w:sz w:val="20"/>
              </w:rPr>
              <w:t>
доходы от курсовой разницы</w:t>
            </w:r>
          </w:p>
          <w:bookmarkEnd w:id="1093"/>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94"/>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bookmarkEnd w:id="1094"/>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95"/>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bookmarkEnd w:id="1095"/>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96"/>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bookmarkEnd w:id="1096"/>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97"/>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bookmarkEnd w:id="1097"/>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98"/>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ҒЗТКЖ – ғылыми-зерттеу және тәжірбиелік-конструкторлық жұмыстар</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НИОКР – научно-исследовательские и опытно-конструкторские работы</w:t>
            </w:r>
          </w:p>
          <w:bookmarkEnd w:id="109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5823"/>
        <w:gridCol w:w="2539"/>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9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099"/>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00"/>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00"/>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01"/>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bookmarkEnd w:id="1101"/>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02"/>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bookmarkEnd w:id="1102"/>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03"/>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bookmarkEnd w:id="1103"/>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04"/>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Итоговая прибыль (убыток)</w:t>
            </w:r>
          </w:p>
          <w:bookmarkEnd w:id="1104"/>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1105"/>
    <w:p>
      <w:pPr>
        <w:spacing w:after="0"/>
        <w:ind w:left="0"/>
        <w:jc w:val="both"/>
      </w:pPr>
      <w:r>
        <w:rPr>
          <w:rFonts w:ascii="Times New Roman"/>
          <w:b w:val="false"/>
          <w:i w:val="false"/>
          <w:color w:val="000000"/>
          <w:sz w:val="28"/>
        </w:rPr>
        <w:t>
      5. Салықтар бойынша ақпаратты көрсетіңіз, мың теңге</w:t>
      </w:r>
    </w:p>
    <w:bookmarkEnd w:id="1105"/>
    <w:bookmarkStart w:name="z1295" w:id="1106"/>
    <w:p>
      <w:pPr>
        <w:spacing w:after="0"/>
        <w:ind w:left="0"/>
        <w:jc w:val="both"/>
      </w:pPr>
      <w:r>
        <w:rPr>
          <w:rFonts w:ascii="Times New Roman"/>
          <w:b w:val="false"/>
          <w:i w:val="false"/>
          <w:color w:val="000000"/>
          <w:sz w:val="28"/>
        </w:rPr>
        <w:t>
      Укажите информацию по налогам, тысяч тенге</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8095"/>
        <w:gridCol w:w="1487"/>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0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07"/>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08"/>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08"/>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09"/>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bookmarkEnd w:id="1109"/>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10"/>
          <w:p>
            <w:pPr>
              <w:spacing w:after="20"/>
              <w:ind w:left="20"/>
              <w:jc w:val="both"/>
            </w:pPr>
            <w:r>
              <w:rPr>
                <w:rFonts w:ascii="Times New Roman"/>
                <w:b w:val="false"/>
                <w:i w:val="false"/>
                <w:color w:val="000000"/>
                <w:sz w:val="20"/>
              </w:rPr>
              <w:t>
Есепті кезеңге нақты аударылған салықтар, бюджетке төленетін басқа да міндетті төлемдер және бірыңғай жинақтаушы зейнетақы қорына аударымдар</w:t>
            </w:r>
            <w:r>
              <w:br/>
            </w:r>
            <w:r>
              <w:rPr>
                <w:rFonts w:ascii="Times New Roman"/>
                <w:b w:val="false"/>
                <w:i w:val="false"/>
                <w:color w:val="000000"/>
                <w:sz w:val="20"/>
              </w:rPr>
              <w:t>
Фактически перечисленные налоги, другие обязательные платежи в бюджет и отчисления в единый накопительный пенсионные фонд за отчетный период</w:t>
            </w:r>
          </w:p>
          <w:bookmarkEnd w:id="1110"/>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11"/>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bookmarkEnd w:id="1111"/>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12"/>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bookmarkEnd w:id="1112"/>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13"/>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bookmarkEnd w:id="1113"/>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3" w:id="1114"/>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bookmarkEnd w:id="1114"/>
    <w:bookmarkStart w:name="z1304" w:id="1115"/>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5860"/>
        <w:gridCol w:w="1382"/>
        <w:gridCol w:w="1383"/>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1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16"/>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17"/>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1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18"/>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bookmarkEnd w:id="1118"/>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19"/>
          <w:p>
            <w:pPr>
              <w:spacing w:after="20"/>
              <w:ind w:left="20"/>
              <w:jc w:val="both"/>
            </w:pPr>
            <w:r>
              <w:rPr>
                <w:rFonts w:ascii="Times New Roman"/>
                <w:b w:val="false"/>
                <w:i w:val="false"/>
                <w:color w:val="000000"/>
                <w:sz w:val="20"/>
              </w:rPr>
              <w:t>
Жыл басына</w:t>
            </w:r>
            <w:r>
              <w:br/>
            </w:r>
            <w:r>
              <w:rPr>
                <w:rFonts w:ascii="Times New Roman"/>
                <w:b w:val="false"/>
                <w:i w:val="false"/>
                <w:color w:val="000000"/>
                <w:sz w:val="20"/>
              </w:rPr>
              <w:t>
На начало года</w:t>
            </w:r>
          </w:p>
          <w:bookmarkEnd w:id="1119"/>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20"/>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bookmarkEnd w:id="112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12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2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22"/>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bookmarkEnd w:id="112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23"/>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bookmarkEnd w:id="112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24"/>
          <w:p>
            <w:pPr>
              <w:spacing w:after="20"/>
              <w:ind w:left="20"/>
              <w:jc w:val="both"/>
            </w:pPr>
            <w:r>
              <w:rPr>
                <w:rFonts w:ascii="Times New Roman"/>
                <w:b w:val="false"/>
                <w:i w:val="false"/>
                <w:color w:val="000000"/>
                <w:sz w:val="20"/>
              </w:rPr>
              <w:t>
өзге де ақшалай қаражаттар</w:t>
            </w:r>
            <w:r>
              <w:br/>
            </w:r>
            <w:r>
              <w:rPr>
                <w:rFonts w:ascii="Times New Roman"/>
                <w:b w:val="false"/>
                <w:i w:val="false"/>
                <w:color w:val="000000"/>
                <w:sz w:val="20"/>
              </w:rPr>
              <w:t>
прочие денежные средства</w:t>
            </w:r>
          </w:p>
          <w:bookmarkEnd w:id="112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25"/>
          <w:p>
            <w:pPr>
              <w:spacing w:after="20"/>
              <w:ind w:left="20"/>
              <w:jc w:val="both"/>
            </w:pPr>
            <w:r>
              <w:rPr>
                <w:rFonts w:ascii="Times New Roman"/>
                <w:b w:val="false"/>
                <w:i w:val="false"/>
                <w:color w:val="000000"/>
                <w:sz w:val="20"/>
              </w:rPr>
              <w:t>
Қысқа мерзімді қаржылық инвестициялар</w:t>
            </w:r>
            <w:r>
              <w:br/>
            </w:r>
            <w:r>
              <w:rPr>
                <w:rFonts w:ascii="Times New Roman"/>
                <w:b w:val="false"/>
                <w:i w:val="false"/>
                <w:color w:val="000000"/>
                <w:sz w:val="20"/>
              </w:rPr>
              <w:t>
Краткосрочные финансовые инвестиции</w:t>
            </w:r>
          </w:p>
          <w:bookmarkEnd w:id="112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26"/>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bookmarkEnd w:id="112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27"/>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bookmarkEnd w:id="112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2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2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29"/>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bookmarkEnd w:id="112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130"/>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r>
              <w:br/>
            </w:r>
            <w:r>
              <w:rPr>
                <w:rFonts w:ascii="Times New Roman"/>
                <w:b w:val="false"/>
                <w:i w:val="false"/>
                <w:color w:val="000000"/>
                <w:sz w:val="20"/>
              </w:rPr>
              <w:t>
имущество, предназначенное для перепродажи (земля, здания, автомобили и другое)</w:t>
            </w:r>
          </w:p>
          <w:bookmarkEnd w:id="113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31"/>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готовая продукция</w:t>
            </w:r>
          </w:p>
          <w:bookmarkEnd w:id="113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32"/>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bookmarkEnd w:id="113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33"/>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bookmarkEnd w:id="113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34"/>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r>
              <w:br/>
            </w:r>
            <w:r>
              <w:rPr>
                <w:rFonts w:ascii="Times New Roman"/>
                <w:b w:val="false"/>
                <w:i w:val="false"/>
                <w:color w:val="000000"/>
                <w:sz w:val="20"/>
              </w:rPr>
              <w:t>
из него незавершенное производство культивируемых биологических ресурсов</w:t>
            </w:r>
          </w:p>
          <w:bookmarkEnd w:id="113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35"/>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bookmarkEnd w:id="113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36"/>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bookmarkEnd w:id="113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37"/>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bookmarkEnd w:id="113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38"/>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bookmarkEnd w:id="113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39"/>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bookmarkEnd w:id="113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40"/>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bookmarkEnd w:id="114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41"/>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114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42"/>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bookmarkEnd w:id="114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43"/>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bookmarkEnd w:id="114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44"/>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bookmarkEnd w:id="114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45"/>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bookmarkEnd w:id="114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46"/>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bookmarkEnd w:id="114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47"/>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bookmarkEnd w:id="114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48"/>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bookmarkEnd w:id="114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49"/>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bookmarkEnd w:id="114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50"/>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bookmarkEnd w:id="115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51"/>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bookmarkEnd w:id="115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52"/>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bookmarkEnd w:id="115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53"/>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bookmarkEnd w:id="115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54"/>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bookmarkEnd w:id="115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55"/>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bookmarkEnd w:id="115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56"/>
          <w:p>
            <w:pPr>
              <w:spacing w:after="20"/>
              <w:ind w:left="20"/>
              <w:jc w:val="both"/>
            </w:pPr>
            <w:r>
              <w:rPr>
                <w:rFonts w:ascii="Times New Roman"/>
                <w:b w:val="false"/>
                <w:i w:val="false"/>
                <w:color w:val="000000"/>
                <w:sz w:val="20"/>
              </w:rPr>
              <w:t>
Ұзақ мерзімді өзге де міндеттемелер</w:t>
            </w:r>
            <w:r>
              <w:br/>
            </w:r>
            <w:r>
              <w:rPr>
                <w:rFonts w:ascii="Times New Roman"/>
                <w:b w:val="false"/>
                <w:i w:val="false"/>
                <w:color w:val="000000"/>
                <w:sz w:val="20"/>
              </w:rPr>
              <w:t>
Прочие долгосрочные обязательства</w:t>
            </w:r>
          </w:p>
          <w:bookmarkEnd w:id="115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57"/>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bookmarkEnd w:id="115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58"/>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bookmarkEnd w:id="115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59"/>
          <w:p>
            <w:pPr>
              <w:spacing w:after="20"/>
              <w:ind w:left="20"/>
              <w:jc w:val="both"/>
            </w:pPr>
            <w:r>
              <w:rPr>
                <w:rFonts w:ascii="Times New Roman"/>
                <w:b w:val="false"/>
                <w:i w:val="false"/>
                <w:color w:val="000000"/>
                <w:sz w:val="20"/>
              </w:rPr>
              <w:t>
Сатып алынған меншікті үлестік</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Выкупленные собственные долевые инструменты</w:t>
            </w:r>
          </w:p>
          <w:bookmarkEnd w:id="115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60"/>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bookmarkEnd w:id="116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61"/>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bookmarkEnd w:id="116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62"/>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bookmarkEnd w:id="116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63"/>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bookmarkEnd w:id="116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64"/>
          <w:p>
            <w:pPr>
              <w:spacing w:after="20"/>
              <w:ind w:left="20"/>
              <w:jc w:val="both"/>
            </w:pPr>
            <w:r>
              <w:rPr>
                <w:rFonts w:ascii="Times New Roman"/>
                <w:b w:val="false"/>
                <w:i w:val="false"/>
                <w:color w:val="000000"/>
                <w:sz w:val="20"/>
              </w:rPr>
              <w:t>
Капитал жиыны</w:t>
            </w:r>
            <w:r>
              <w:br/>
            </w:r>
            <w:r>
              <w:rPr>
                <w:rFonts w:ascii="Times New Roman"/>
                <w:b w:val="false"/>
                <w:i w:val="false"/>
                <w:color w:val="000000"/>
                <w:sz w:val="20"/>
              </w:rPr>
              <w:t>
Итого капитал</w:t>
            </w:r>
          </w:p>
          <w:bookmarkEnd w:id="116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65"/>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bookmarkEnd w:id="116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6" w:id="1166"/>
    <w:p>
      <w:pPr>
        <w:spacing w:after="0"/>
        <w:ind w:left="0"/>
        <w:jc w:val="both"/>
      </w:pPr>
      <w:r>
        <w:rPr>
          <w:rFonts w:ascii="Times New Roman"/>
          <w:b w:val="false"/>
          <w:i w:val="false"/>
          <w:color w:val="000000"/>
          <w:sz w:val="28"/>
        </w:rPr>
        <w:t>
      7. Ақшалай қаражат қозғалысы туралы ақпаратты көрсетіңіз, мың теңге</w:t>
      </w:r>
    </w:p>
    <w:bookmarkEnd w:id="1166"/>
    <w:bookmarkStart w:name="z1357" w:id="1167"/>
    <w:p>
      <w:pPr>
        <w:spacing w:after="0"/>
        <w:ind w:left="0"/>
        <w:jc w:val="both"/>
      </w:pPr>
      <w:r>
        <w:rPr>
          <w:rFonts w:ascii="Times New Roman"/>
          <w:b w:val="false"/>
          <w:i w:val="false"/>
          <w:color w:val="000000"/>
          <w:sz w:val="28"/>
        </w:rPr>
        <w:t>
      Укажите информацию о движении денежных средств, тысяч тенге</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3018"/>
        <w:gridCol w:w="1429"/>
        <w:gridCol w:w="1827"/>
        <w:gridCol w:w="2225"/>
      </w:tblGrid>
      <w:tr>
        <w:trPr>
          <w:trHeight w:val="30" w:hRule="atLeast"/>
        </w:trPr>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6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68"/>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6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69"/>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7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7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72"/>
          <w:p>
            <w:pPr>
              <w:spacing w:after="20"/>
              <w:ind w:left="20"/>
              <w:jc w:val="both"/>
            </w:pPr>
            <w:r>
              <w:rPr>
                <w:rFonts w:ascii="Times New Roman"/>
                <w:b w:val="false"/>
                <w:i w:val="false"/>
                <w:color w:val="000000"/>
                <w:sz w:val="20"/>
              </w:rPr>
              <w:t>
теңгемен жасалатын операциялардан</w:t>
            </w:r>
            <w:r>
              <w:br/>
            </w:r>
            <w:r>
              <w:rPr>
                <w:rFonts w:ascii="Times New Roman"/>
                <w:b w:val="false"/>
                <w:i w:val="false"/>
                <w:color w:val="000000"/>
                <w:sz w:val="20"/>
              </w:rPr>
              <w:t>
от операций в тенге</w:t>
            </w:r>
          </w:p>
          <w:bookmarkEnd w:id="1172"/>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73"/>
          <w:p>
            <w:pPr>
              <w:spacing w:after="20"/>
              <w:ind w:left="20"/>
              <w:jc w:val="both"/>
            </w:pPr>
            <w:r>
              <w:rPr>
                <w:rFonts w:ascii="Times New Roman"/>
                <w:b w:val="false"/>
                <w:i w:val="false"/>
                <w:color w:val="000000"/>
                <w:sz w:val="20"/>
              </w:rPr>
              <w:t>
шетел валютасымен жасалатын операциялардан</w:t>
            </w:r>
            <w:r>
              <w:br/>
            </w:r>
            <w:r>
              <w:rPr>
                <w:rFonts w:ascii="Times New Roman"/>
                <w:b w:val="false"/>
                <w:i w:val="false"/>
                <w:color w:val="000000"/>
                <w:sz w:val="20"/>
              </w:rPr>
              <w:t>
от операций в иностранной валюте</w:t>
            </w:r>
          </w:p>
          <w:bookmarkEnd w:id="1173"/>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74"/>
          <w:p>
            <w:pPr>
              <w:spacing w:after="20"/>
              <w:ind w:left="20"/>
              <w:jc w:val="both"/>
            </w:pPr>
            <w:r>
              <w:rPr>
                <w:rFonts w:ascii="Times New Roman"/>
                <w:b w:val="false"/>
                <w:i w:val="false"/>
                <w:color w:val="000000"/>
                <w:sz w:val="20"/>
              </w:rPr>
              <w:t>
Операциялық қызметтен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bookmarkEnd w:id="1174"/>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75"/>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bookmarkEnd w:id="1175"/>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76"/>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bookmarkEnd w:id="1176"/>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77"/>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bookmarkEnd w:id="1177"/>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78"/>
          <w:p>
            <w:pPr>
              <w:spacing w:after="20"/>
              <w:ind w:left="20"/>
              <w:jc w:val="both"/>
            </w:pPr>
            <w:r>
              <w:rPr>
                <w:rFonts w:ascii="Times New Roman"/>
                <w:b w:val="false"/>
                <w:i w:val="false"/>
                <w:color w:val="000000"/>
                <w:sz w:val="20"/>
              </w:rPr>
              <w:t>
одан банк қарыздары бойынша</w:t>
            </w:r>
            <w:r>
              <w:br/>
            </w:r>
            <w:r>
              <w:rPr>
                <w:rFonts w:ascii="Times New Roman"/>
                <w:b w:val="false"/>
                <w:i w:val="false"/>
                <w:color w:val="000000"/>
                <w:sz w:val="20"/>
              </w:rPr>
              <w:t>
из нее по займам банков</w:t>
            </w:r>
          </w:p>
          <w:bookmarkEnd w:id="1178"/>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79"/>
          <w:p>
            <w:pPr>
              <w:spacing w:after="20"/>
              <w:ind w:left="20"/>
              <w:jc w:val="both"/>
            </w:pPr>
            <w:r>
              <w:rPr>
                <w:rFonts w:ascii="Times New Roman"/>
                <w:b w:val="false"/>
                <w:i w:val="false"/>
                <w:color w:val="000000"/>
                <w:sz w:val="20"/>
              </w:rPr>
              <w:t>
Операциялық қызметтен түскен ақша қаражатының таза сомасы</w:t>
            </w:r>
            <w:r>
              <w:br/>
            </w:r>
            <w:r>
              <w:rPr>
                <w:rFonts w:ascii="Times New Roman"/>
                <w:b w:val="false"/>
                <w:i w:val="false"/>
                <w:color w:val="000000"/>
                <w:sz w:val="20"/>
              </w:rPr>
              <w:t>
Чистая сумма денежных средств от операционной деятельности</w:t>
            </w:r>
          </w:p>
          <w:bookmarkEnd w:id="1179"/>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80"/>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bookmarkEnd w:id="1180"/>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81"/>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bookmarkEnd w:id="1181"/>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82"/>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bookmarkEnd w:id="1182"/>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83"/>
          <w:p>
            <w:pPr>
              <w:spacing w:after="20"/>
              <w:ind w:left="20"/>
              <w:jc w:val="both"/>
            </w:pPr>
            <w:r>
              <w:rPr>
                <w:rFonts w:ascii="Times New Roman"/>
                <w:b w:val="false"/>
                <w:i w:val="false"/>
                <w:color w:val="000000"/>
                <w:sz w:val="20"/>
              </w:rPr>
              <w:t>
Инвестициялық қызметтен түскен ақша қаражатының таза сомасы</w:t>
            </w:r>
            <w:r>
              <w:br/>
            </w:r>
            <w:r>
              <w:rPr>
                <w:rFonts w:ascii="Times New Roman"/>
                <w:b w:val="false"/>
                <w:i w:val="false"/>
                <w:color w:val="000000"/>
                <w:sz w:val="20"/>
              </w:rPr>
              <w:t>
Чистая сумма денежных средств от инвестиционной деятельности</w:t>
            </w:r>
          </w:p>
          <w:bookmarkEnd w:id="1183"/>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84"/>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bookmarkEnd w:id="1184"/>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85"/>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bookmarkEnd w:id="1185"/>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86"/>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bookmarkEnd w:id="1186"/>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87"/>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bookmarkEnd w:id="1187"/>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88"/>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bookmarkEnd w:id="1188"/>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89"/>
          <w:p>
            <w:pPr>
              <w:spacing w:after="20"/>
              <w:ind w:left="20"/>
              <w:jc w:val="both"/>
            </w:pPr>
            <w:r>
              <w:rPr>
                <w:rFonts w:ascii="Times New Roman"/>
                <w:b w:val="false"/>
                <w:i w:val="false"/>
                <w:color w:val="000000"/>
                <w:sz w:val="20"/>
              </w:rPr>
              <w:t>
Қаржы қызметінен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bookmarkEnd w:id="1189"/>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90"/>
          <w:p>
            <w:pPr>
              <w:spacing w:after="20"/>
              <w:ind w:left="20"/>
              <w:jc w:val="both"/>
            </w:pPr>
            <w:r>
              <w:rPr>
                <w:rFonts w:ascii="Times New Roman"/>
                <w:b w:val="false"/>
                <w:i w:val="false"/>
                <w:color w:val="000000"/>
                <w:sz w:val="20"/>
              </w:rPr>
              <w:t>
Жиыны: Ақшалай қаражаттың көбеюі/азаюы</w:t>
            </w:r>
            <w:r>
              <w:br/>
            </w:r>
            <w:r>
              <w:rPr>
                <w:rFonts w:ascii="Times New Roman"/>
                <w:b w:val="false"/>
                <w:i w:val="false"/>
                <w:color w:val="000000"/>
                <w:sz w:val="20"/>
              </w:rPr>
              <w:t>
Итого: Увеличение/уменьшение денежных средств</w:t>
            </w:r>
          </w:p>
          <w:bookmarkEnd w:id="1190"/>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1" w:id="1191"/>
    <w:p>
      <w:pPr>
        <w:spacing w:after="0"/>
        <w:ind w:left="0"/>
        <w:jc w:val="both"/>
      </w:pPr>
      <w:r>
        <w:rPr>
          <w:rFonts w:ascii="Times New Roman"/>
          <w:b w:val="false"/>
          <w:i w:val="false"/>
          <w:color w:val="000000"/>
          <w:sz w:val="28"/>
        </w:rPr>
        <w:t>
      8. Валюталық позиция бойынша ақпаратты көрсетіңіз, мың теңге</w:t>
      </w:r>
    </w:p>
    <w:bookmarkEnd w:id="1191"/>
    <w:bookmarkStart w:name="z1382" w:id="1192"/>
    <w:p>
      <w:pPr>
        <w:spacing w:after="0"/>
        <w:ind w:left="0"/>
        <w:jc w:val="both"/>
      </w:pPr>
      <w:r>
        <w:rPr>
          <w:rFonts w:ascii="Times New Roman"/>
          <w:b w:val="false"/>
          <w:i w:val="false"/>
          <w:color w:val="000000"/>
          <w:sz w:val="28"/>
        </w:rPr>
        <w:t>
      Укажите информацию по валютной позиции, тысяч тенге</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1978"/>
        <w:gridCol w:w="1624"/>
        <w:gridCol w:w="1503"/>
        <w:gridCol w:w="1271"/>
        <w:gridCol w:w="1272"/>
        <w:gridCol w:w="1272"/>
      </w:tblGrid>
      <w:tr>
        <w:trPr>
          <w:trHeight w:val="30"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9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93"/>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9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194"/>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95"/>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bookmarkEnd w:id="11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96"/>
          <w:p>
            <w:pPr>
              <w:spacing w:after="20"/>
              <w:ind w:left="20"/>
              <w:jc w:val="both"/>
            </w:pPr>
            <w:r>
              <w:rPr>
                <w:rFonts w:ascii="Times New Roman"/>
                <w:b w:val="false"/>
                <w:i w:val="false"/>
                <w:color w:val="000000"/>
                <w:sz w:val="20"/>
              </w:rPr>
              <w:t>
Соның ішінде валюталар бойынша позиция</w:t>
            </w:r>
            <w:r>
              <w:br/>
            </w:r>
            <w:r>
              <w:rPr>
                <w:rFonts w:ascii="Times New Roman"/>
                <w:b w:val="false"/>
                <w:i w:val="false"/>
                <w:color w:val="000000"/>
                <w:sz w:val="20"/>
              </w:rPr>
              <w:t>
В том числе позиции по валютам</w:t>
            </w:r>
          </w:p>
          <w:bookmarkEnd w:id="11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97"/>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4</w:t>
            </w:r>
            <w:r>
              <w:rPr>
                <w:rFonts w:ascii="Times New Roman"/>
                <w:b w:val="false"/>
                <w:i w:val="false"/>
                <w:color w:val="000000"/>
                <w:sz w:val="20"/>
              </w:rPr>
              <w:t xml:space="preserve"> доллары</w:t>
            </w:r>
            <w:r>
              <w:br/>
            </w:r>
            <w:r>
              <w:rPr>
                <w:rFonts w:ascii="Times New Roman"/>
                <w:b w:val="false"/>
                <w:i w:val="false"/>
                <w:color w:val="000000"/>
                <w:sz w:val="20"/>
              </w:rPr>
              <w:t>
доллар США</w:t>
            </w:r>
            <w:r>
              <w:rPr>
                <w:rFonts w:ascii="Times New Roman"/>
                <w:b w:val="false"/>
                <w:i w:val="false"/>
                <w:color w:val="000000"/>
                <w:vertAlign w:val="superscript"/>
              </w:rPr>
              <w:t>4</w:t>
            </w:r>
          </w:p>
          <w:bookmarkEnd w:id="1197"/>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98"/>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bookmarkEnd w:id="1198"/>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99"/>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bookmarkEnd w:id="1199"/>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00"/>
          <w:p>
            <w:pPr>
              <w:spacing w:after="20"/>
              <w:ind w:left="20"/>
              <w:jc w:val="both"/>
            </w:pPr>
            <w:r>
              <w:rPr>
                <w:rFonts w:ascii="Times New Roman"/>
                <w:b w:val="false"/>
                <w:i w:val="false"/>
                <w:color w:val="000000"/>
                <w:sz w:val="20"/>
              </w:rPr>
              <w:t>
басқа да валюта</w:t>
            </w:r>
            <w:r>
              <w:br/>
            </w:r>
            <w:r>
              <w:rPr>
                <w:rFonts w:ascii="Times New Roman"/>
                <w:b w:val="false"/>
                <w:i w:val="false"/>
                <w:color w:val="000000"/>
                <w:sz w:val="20"/>
              </w:rPr>
              <w:t>
другие валюты</w:t>
            </w:r>
          </w:p>
          <w:bookmarkEnd w:id="1200"/>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01"/>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bookmarkEnd w:id="1201"/>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0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202"/>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03"/>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bookmarkEnd w:id="1203"/>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04"/>
          <w:p>
            <w:pPr>
              <w:spacing w:after="20"/>
              <w:ind w:left="20"/>
              <w:jc w:val="both"/>
            </w:pPr>
            <w:r>
              <w:rPr>
                <w:rFonts w:ascii="Times New Roman"/>
                <w:b w:val="false"/>
                <w:i w:val="false"/>
                <w:color w:val="000000"/>
                <w:sz w:val="20"/>
              </w:rPr>
              <w:t>
қаржы инвестициялары</w:t>
            </w:r>
            <w:r>
              <w:br/>
            </w:r>
            <w:r>
              <w:rPr>
                <w:rFonts w:ascii="Times New Roman"/>
                <w:b w:val="false"/>
                <w:i w:val="false"/>
                <w:color w:val="000000"/>
                <w:sz w:val="20"/>
              </w:rPr>
              <w:t>
финансовые инвестиции</w:t>
            </w:r>
          </w:p>
          <w:bookmarkEnd w:id="1204"/>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05"/>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bookmarkEnd w:id="1205"/>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06"/>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bookmarkEnd w:id="1206"/>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0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207"/>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08"/>
          <w:p>
            <w:pPr>
              <w:spacing w:after="20"/>
              <w:ind w:left="20"/>
              <w:jc w:val="both"/>
            </w:pPr>
            <w:r>
              <w:rPr>
                <w:rFonts w:ascii="Times New Roman"/>
                <w:b w:val="false"/>
                <w:i w:val="false"/>
                <w:color w:val="000000"/>
                <w:sz w:val="20"/>
              </w:rPr>
              <w:t>
қаржылық міндеттемелер</w:t>
            </w:r>
            <w:r>
              <w:br/>
            </w:r>
            <w:r>
              <w:rPr>
                <w:rFonts w:ascii="Times New Roman"/>
                <w:b w:val="false"/>
                <w:i w:val="false"/>
                <w:color w:val="000000"/>
                <w:sz w:val="20"/>
              </w:rPr>
              <w:t>
финансовые обязательства</w:t>
            </w:r>
          </w:p>
          <w:bookmarkEnd w:id="1208"/>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09"/>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банковские займы</w:t>
            </w:r>
          </w:p>
          <w:bookmarkEnd w:id="1209"/>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10"/>
          <w:p>
            <w:pPr>
              <w:spacing w:after="20"/>
              <w:ind w:left="20"/>
              <w:jc w:val="both"/>
            </w:pPr>
            <w:r>
              <w:rPr>
                <w:rFonts w:ascii="Times New Roman"/>
                <w:b w:val="false"/>
                <w:i w:val="false"/>
                <w:color w:val="000000"/>
                <w:sz w:val="20"/>
              </w:rPr>
              <w:t>
Кредиторлық берешек</w:t>
            </w:r>
            <w:r>
              <w:br/>
            </w:r>
            <w:r>
              <w:rPr>
                <w:rFonts w:ascii="Times New Roman"/>
                <w:b w:val="false"/>
                <w:i w:val="false"/>
                <w:color w:val="000000"/>
                <w:sz w:val="20"/>
              </w:rPr>
              <w:t>
Кредиторская задолженность</w:t>
            </w:r>
          </w:p>
          <w:bookmarkEnd w:id="1210"/>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11"/>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bookmarkEnd w:id="1211"/>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2" w:id="1212"/>
    <w:p>
      <w:pPr>
        <w:spacing w:after="0"/>
        <w:ind w:left="0"/>
        <w:jc w:val="both"/>
      </w:pPr>
      <w:r>
        <w:rPr>
          <w:rFonts w:ascii="Times New Roman"/>
          <w:b w:val="false"/>
          <w:i w:val="false"/>
          <w:color w:val="000000"/>
          <w:sz w:val="28"/>
        </w:rPr>
        <w:t>
      Ескертпе:</w:t>
      </w:r>
    </w:p>
    <w:bookmarkEnd w:id="1212"/>
    <w:bookmarkStart w:name="z1403" w:id="1213"/>
    <w:p>
      <w:pPr>
        <w:spacing w:after="0"/>
        <w:ind w:left="0"/>
        <w:jc w:val="both"/>
      </w:pPr>
      <w:r>
        <w:rPr>
          <w:rFonts w:ascii="Times New Roman"/>
          <w:b w:val="false"/>
          <w:i w:val="false"/>
          <w:color w:val="000000"/>
          <w:sz w:val="28"/>
        </w:rPr>
        <w:t>
      Примечание:</w:t>
      </w:r>
    </w:p>
    <w:bookmarkEnd w:id="1213"/>
    <w:bookmarkStart w:name="z1404" w:id="1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АҚШ– Америка құрама штаттары</w:t>
      </w:r>
    </w:p>
    <w:bookmarkEnd w:id="1214"/>
    <w:bookmarkStart w:name="z1405" w:id="1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США – Соединенные Штаты Америки</w:t>
      </w:r>
    </w:p>
    <w:bookmarkEnd w:id="1215"/>
    <w:bookmarkStart w:name="z1406" w:id="1216"/>
    <w:p>
      <w:pPr>
        <w:spacing w:after="0"/>
        <w:ind w:left="0"/>
        <w:jc w:val="both"/>
      </w:pPr>
      <w:r>
        <w:rPr>
          <w:rFonts w:ascii="Times New Roman"/>
          <w:b w:val="false"/>
          <w:i w:val="false"/>
          <w:color w:val="000000"/>
          <w:sz w:val="28"/>
        </w:rPr>
        <w:t>
      9. Негізгі қорлардың қолда бары және қозғалысы, мың теңге</w:t>
      </w:r>
    </w:p>
    <w:bookmarkEnd w:id="1216"/>
    <w:bookmarkStart w:name="z1407" w:id="1217"/>
    <w:p>
      <w:pPr>
        <w:spacing w:after="0"/>
        <w:ind w:left="0"/>
        <w:jc w:val="both"/>
      </w:pPr>
      <w:r>
        <w:rPr>
          <w:rFonts w:ascii="Times New Roman"/>
          <w:b w:val="false"/>
          <w:i w:val="false"/>
          <w:color w:val="000000"/>
          <w:sz w:val="28"/>
        </w:rPr>
        <w:t>
      Наличие и движение основных фондов, тысяч тенге</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986"/>
        <w:gridCol w:w="1127"/>
        <w:gridCol w:w="813"/>
        <w:gridCol w:w="422"/>
        <w:gridCol w:w="540"/>
        <w:gridCol w:w="813"/>
        <w:gridCol w:w="775"/>
        <w:gridCol w:w="422"/>
        <w:gridCol w:w="540"/>
        <w:gridCol w:w="540"/>
        <w:gridCol w:w="1128"/>
        <w:gridCol w:w="2071"/>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1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18"/>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1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19"/>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20"/>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w:t>
            </w:r>
            <w:r>
              <w:rPr>
                <w:rFonts w:ascii="Times New Roman"/>
                <w:b w:val="false"/>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bookmarkEnd w:id="1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21"/>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bookmarkEnd w:id="12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22"/>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bookmarkEnd w:id="1222"/>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23"/>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bookmarkEnd w:id="1223"/>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24"/>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w:t>
            </w:r>
            <w:r>
              <w:rPr>
                <w:rFonts w:ascii="Times New Roman"/>
                <w:b w:val="false"/>
                <w:i w:val="false"/>
                <w:color w:val="000000"/>
                <w:sz w:val="20"/>
              </w:rPr>
              <w:t>негізгі қорлардың іске қосылға</w:t>
            </w:r>
            <w:r>
              <w:rPr>
                <w:rFonts w:ascii="Times New Roman"/>
                <w:b w:val="false"/>
                <w:i w:val="false"/>
                <w:color w:val="000000"/>
                <w:sz w:val="20"/>
              </w:rPr>
              <w:t>ны</w:t>
            </w:r>
            <w:r>
              <w:br/>
            </w:r>
            <w:r>
              <w:rPr>
                <w:rFonts w:ascii="Times New Roman"/>
                <w:b w:val="false"/>
                <w:i w:val="false"/>
                <w:color w:val="000000"/>
                <w:sz w:val="20"/>
              </w:rPr>
              <w:t>
введено в действие новых основных фондов</w:t>
            </w:r>
          </w:p>
          <w:bookmarkEnd w:id="1224"/>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25"/>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25"/>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26"/>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2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27"/>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bookmarkEnd w:id="122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28"/>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bookmarkEnd w:id="1228"/>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29"/>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29"/>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30"/>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30"/>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31"/>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bookmarkEnd w:id="1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32"/>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bookmarkEnd w:id="123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33"/>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bookmarkEnd w:id="123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3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23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35"/>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bookmarkEnd w:id="123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36"/>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bookmarkEnd w:id="123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37"/>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bookmarkEnd w:id="123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38"/>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bookmarkEnd w:id="123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39"/>
          <w:p>
            <w:pPr>
              <w:spacing w:after="20"/>
              <w:ind w:left="20"/>
              <w:jc w:val="both"/>
            </w:pPr>
            <w:r>
              <w:rPr>
                <w:rFonts w:ascii="Times New Roman"/>
                <w:b w:val="false"/>
                <w:i w:val="false"/>
                <w:color w:val="000000"/>
                <w:sz w:val="20"/>
              </w:rPr>
              <w:t>
азаматтық құрылыстың басқа да</w:t>
            </w:r>
            <w:r>
              <w:br/>
            </w:r>
            <w:r>
              <w:rPr>
                <w:rFonts w:ascii="Times New Roman"/>
                <w:b w:val="false"/>
                <w:i w:val="false"/>
                <w:color w:val="000000"/>
                <w:sz w:val="20"/>
              </w:rPr>
              <w:t>
</w:t>
            </w:r>
            <w:r>
              <w:rPr>
                <w:rFonts w:ascii="Times New Roman"/>
                <w:b w:val="false"/>
                <w:i w:val="false"/>
                <w:color w:val="000000"/>
                <w:sz w:val="20"/>
              </w:rPr>
              <w:t>объектілері</w:t>
            </w:r>
            <w:r>
              <w:br/>
            </w:r>
            <w:r>
              <w:rPr>
                <w:rFonts w:ascii="Times New Roman"/>
                <w:b w:val="false"/>
                <w:i w:val="false"/>
                <w:color w:val="000000"/>
                <w:sz w:val="20"/>
              </w:rPr>
              <w:t>
другие объекты</w:t>
            </w:r>
          </w:p>
          <w:bookmarkEnd w:id="123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4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40"/>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41"/>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41"/>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42"/>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w:t>
            </w:r>
            <w:r>
              <w:rPr>
                <w:rFonts w:ascii="Times New Roman"/>
                <w:b w:val="false"/>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w:t>
            </w:r>
            <w:r>
              <w:br/>
            </w:r>
            <w:r>
              <w:rPr>
                <w:rFonts w:ascii="Times New Roman"/>
                <w:b w:val="false"/>
                <w:i w:val="false"/>
                <w:color w:val="000000"/>
                <w:sz w:val="20"/>
              </w:rPr>
              <w:t>
ти на начало года</w:t>
            </w:r>
          </w:p>
          <w:bookmarkEnd w:id="1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43"/>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bookmarkEnd w:id="12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44"/>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bookmarkEnd w:id="1244"/>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45"/>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bookmarkEnd w:id="1245"/>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46"/>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w:t>
            </w:r>
            <w:r>
              <w:rPr>
                <w:rFonts w:ascii="Times New Roman"/>
                <w:b w:val="false"/>
                <w:i w:val="false"/>
                <w:color w:val="000000"/>
                <w:sz w:val="20"/>
              </w:rPr>
              <w:t>негізгі қорлар- дың іске қосылға</w:t>
            </w:r>
            <w:r>
              <w:rPr>
                <w:rFonts w:ascii="Times New Roman"/>
                <w:b w:val="false"/>
                <w:i w:val="false"/>
                <w:color w:val="000000"/>
                <w:sz w:val="20"/>
              </w:rPr>
              <w:t>ны</w:t>
            </w:r>
            <w:r>
              <w:br/>
            </w:r>
            <w:r>
              <w:rPr>
                <w:rFonts w:ascii="Times New Roman"/>
                <w:b w:val="false"/>
                <w:i w:val="false"/>
                <w:color w:val="000000"/>
                <w:sz w:val="20"/>
              </w:rPr>
              <w:t>
введено в действие новых основных фондов</w:t>
            </w:r>
          </w:p>
          <w:bookmarkEnd w:id="1246"/>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47"/>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47"/>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48"/>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4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49"/>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bookmarkEnd w:id="1249"/>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50"/>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bookmarkEnd w:id="1250"/>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51"/>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51"/>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52"/>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52"/>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53"/>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bookmarkEnd w:id="12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строительства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54"/>
          <w:p>
            <w:pPr>
              <w:spacing w:after="20"/>
              <w:ind w:left="20"/>
              <w:jc w:val="both"/>
            </w:pPr>
            <w:r>
              <w:rPr>
                <w:rFonts w:ascii="Times New Roman"/>
                <w:b w:val="false"/>
                <w:i w:val="false"/>
                <w:color w:val="000000"/>
                <w:sz w:val="20"/>
              </w:rPr>
              <w:t>
Машиналар мен жабдық</w:t>
            </w:r>
            <w:r>
              <w:br/>
            </w:r>
            <w:r>
              <w:rPr>
                <w:rFonts w:ascii="Times New Roman"/>
                <w:b w:val="false"/>
                <w:i w:val="false"/>
                <w:color w:val="000000"/>
                <w:sz w:val="20"/>
              </w:rPr>
              <w:t>
Машины и оборудование</w:t>
            </w:r>
          </w:p>
          <w:bookmarkEnd w:id="125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55"/>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bookmarkEnd w:id="125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56"/>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 оборудование</w:t>
            </w:r>
          </w:p>
          <w:bookmarkEnd w:id="125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57"/>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Информационное, компьютерное и телекоммуникационное (ИКТ) оборудование</w:t>
            </w:r>
          </w:p>
          <w:bookmarkEnd w:id="125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5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58"/>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5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59"/>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60"/>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w:t>
            </w:r>
            <w:r>
              <w:rPr>
                <w:rFonts w:ascii="Times New Roman"/>
                <w:b w:val="false"/>
                <w:i w:val="false"/>
                <w:color w:val="000000"/>
                <w:sz w:val="20"/>
              </w:rPr>
              <w:t>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bookmarkEnd w:id="1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61"/>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bookmarkEnd w:id="12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62"/>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bookmarkEnd w:id="1262"/>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63"/>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bookmarkEnd w:id="1263"/>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64"/>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w:t>
            </w:r>
            <w:r>
              <w:rPr>
                <w:rFonts w:ascii="Times New Roman"/>
                <w:b w:val="false"/>
                <w:i w:val="false"/>
                <w:color w:val="000000"/>
                <w:sz w:val="20"/>
              </w:rPr>
              <w:t>негізгі қорлардың іске қосылға</w:t>
            </w:r>
            <w:r>
              <w:rPr>
                <w:rFonts w:ascii="Times New Roman"/>
                <w:b w:val="false"/>
                <w:i w:val="false"/>
                <w:color w:val="000000"/>
                <w:sz w:val="20"/>
              </w:rPr>
              <w:t>ны</w:t>
            </w:r>
            <w:r>
              <w:br/>
            </w:r>
            <w:r>
              <w:rPr>
                <w:rFonts w:ascii="Times New Roman"/>
                <w:b w:val="false"/>
                <w:i w:val="false"/>
                <w:color w:val="000000"/>
                <w:sz w:val="20"/>
              </w:rPr>
              <w:t>
введено в действие новых основных фондов</w:t>
            </w:r>
          </w:p>
          <w:bookmarkEnd w:id="1264"/>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65"/>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65"/>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66"/>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6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67"/>
          <w:p>
            <w:pPr>
              <w:spacing w:after="20"/>
              <w:ind w:left="20"/>
              <w:jc w:val="both"/>
            </w:pPr>
            <w:r>
              <w:rPr>
                <w:rFonts w:ascii="Times New Roman"/>
                <w:b w:val="false"/>
                <w:i w:val="false"/>
                <w:color w:val="000000"/>
                <w:sz w:val="20"/>
              </w:rPr>
              <w:t>
негізгі қорлардың есептен шығарылғаны</w:t>
            </w:r>
            <w:r>
              <w:br/>
            </w:r>
            <w:r>
              <w:rPr>
                <w:rFonts w:ascii="Times New Roman"/>
                <w:b w:val="false"/>
                <w:i w:val="false"/>
                <w:color w:val="000000"/>
                <w:sz w:val="20"/>
              </w:rPr>
              <w:t>
списано основных фондов</w:t>
            </w:r>
          </w:p>
          <w:bookmarkEnd w:id="1267"/>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268"/>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bookmarkEnd w:id="1268"/>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69"/>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bookmarkEnd w:id="1269"/>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70"/>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bookmarkEnd w:id="1270"/>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71"/>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bookmarkEnd w:id="12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72"/>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27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73"/>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bookmarkEnd w:id="127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74"/>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Прочие основные средства</w:t>
            </w:r>
          </w:p>
          <w:bookmarkEnd w:id="1274"/>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75"/>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1275"/>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 Нематериальные активы (продукты интеллектуальной собственности)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9" w:id="1276"/>
    <w:p>
      <w:pPr>
        <w:spacing w:after="0"/>
        <w:ind w:left="0"/>
        <w:jc w:val="both"/>
      </w:pPr>
      <w:r>
        <w:rPr>
          <w:rFonts w:ascii="Times New Roman"/>
          <w:b w:val="false"/>
          <w:i w:val="false"/>
          <w:color w:val="000000"/>
          <w:sz w:val="28"/>
        </w:rPr>
        <w:t>
      10. Негізгі қорлардың амортизациясына және жөндеуге жұмсалған шығындар туралы ақпаратты көрсетіңіз, мың теңге</w:t>
      </w:r>
    </w:p>
    <w:bookmarkEnd w:id="1276"/>
    <w:bookmarkStart w:name="z1480" w:id="1277"/>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814"/>
        <w:gridCol w:w="1811"/>
        <w:gridCol w:w="1262"/>
        <w:gridCol w:w="1536"/>
        <w:gridCol w:w="988"/>
        <w:gridCol w:w="1263"/>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7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78"/>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7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79"/>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80"/>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bookmarkEnd w:id="1280"/>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81"/>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bookmarkEnd w:id="1281"/>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82"/>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w:t>
            </w:r>
            <w:r>
              <w:rPr>
                <w:rFonts w:ascii="Times New Roman"/>
                <w:b w:val="false"/>
                <w:i w:val="false"/>
                <w:color w:val="000000"/>
                <w:sz w:val="20"/>
              </w:rPr>
              <w:t>қорлар бойынша амортизация</w:t>
            </w:r>
            <w:r>
              <w:br/>
            </w:r>
            <w:r>
              <w:rPr>
                <w:rFonts w:ascii="Times New Roman"/>
                <w:b w:val="false"/>
                <w:i w:val="false"/>
                <w:color w:val="000000"/>
                <w:sz w:val="20"/>
              </w:rPr>
              <w:t>
Амортизация по списанным основным фондам</w:t>
            </w:r>
          </w:p>
          <w:bookmarkEnd w:id="1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83"/>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bookmarkEnd w:id="12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84"/>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bookmarkEnd w:id="128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85"/>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bookmarkEnd w:id="1285"/>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86"/>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bookmarkEnd w:id="1286"/>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8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287"/>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88"/>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bookmarkEnd w:id="1288"/>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89"/>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bookmarkEnd w:id="1289"/>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90"/>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bookmarkEnd w:id="1290"/>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91"/>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bookmarkEnd w:id="1291"/>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92"/>
          <w:p>
            <w:pPr>
              <w:spacing w:after="20"/>
              <w:ind w:left="20"/>
              <w:jc w:val="both"/>
            </w:pPr>
            <w:r>
              <w:rPr>
                <w:rFonts w:ascii="Times New Roman"/>
                <w:b w:val="false"/>
                <w:i w:val="false"/>
                <w:color w:val="000000"/>
                <w:sz w:val="20"/>
              </w:rPr>
              <w:t>
азаматтық құрылыстың басқа да объектілері</w:t>
            </w:r>
            <w:r>
              <w:br/>
            </w:r>
            <w:r>
              <w:rPr>
                <w:rFonts w:ascii="Times New Roman"/>
                <w:b w:val="false"/>
                <w:i w:val="false"/>
                <w:color w:val="000000"/>
                <w:sz w:val="20"/>
              </w:rPr>
              <w:t>
другие объекты гражданского строительства</w:t>
            </w:r>
          </w:p>
          <w:bookmarkEnd w:id="1292"/>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93"/>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bookmarkEnd w:id="1293"/>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94"/>
          <w:p>
            <w:pPr>
              <w:spacing w:after="20"/>
              <w:ind w:left="20"/>
              <w:jc w:val="both"/>
            </w:pPr>
            <w:r>
              <w:rPr>
                <w:rFonts w:ascii="Times New Roman"/>
                <w:b w:val="false"/>
                <w:i w:val="false"/>
                <w:color w:val="000000"/>
                <w:sz w:val="20"/>
              </w:rPr>
              <w:t>
көлік құралдары мен жабдық</w:t>
            </w:r>
            <w:r>
              <w:br/>
            </w:r>
            <w:r>
              <w:rPr>
                <w:rFonts w:ascii="Times New Roman"/>
                <w:b w:val="false"/>
                <w:i w:val="false"/>
                <w:color w:val="000000"/>
                <w:sz w:val="20"/>
              </w:rPr>
              <w:t>
транспортные средства и оборудование</w:t>
            </w:r>
          </w:p>
          <w:bookmarkEnd w:id="1294"/>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95"/>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w:t>
            </w:r>
          </w:p>
          <w:bookmarkEnd w:id="1295"/>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9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96"/>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97"/>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1297"/>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98"/>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bookmarkEnd w:id="1298"/>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99"/>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bookmarkEnd w:id="1299"/>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00"/>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w:t>
            </w:r>
            <w:r>
              <w:rPr>
                <w:rFonts w:ascii="Times New Roman"/>
                <w:b w:val="false"/>
                <w:i w:val="false"/>
                <w:color w:val="000000"/>
                <w:sz w:val="20"/>
              </w:rPr>
              <w:t>қорлар бойынша амортизация</w:t>
            </w:r>
            <w:r>
              <w:br/>
            </w:r>
            <w:r>
              <w:rPr>
                <w:rFonts w:ascii="Times New Roman"/>
                <w:b w:val="false"/>
                <w:i w:val="false"/>
                <w:color w:val="000000"/>
                <w:sz w:val="20"/>
              </w:rPr>
              <w:t>
Амортизация по списанным основным фондам</w:t>
            </w:r>
          </w:p>
          <w:bookmarkEnd w:id="1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01"/>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bookmarkEnd w:id="13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02"/>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bookmarkEnd w:id="130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03"/>
          <w:p>
            <w:pPr>
              <w:spacing w:after="20"/>
              <w:ind w:left="20"/>
              <w:jc w:val="both"/>
            </w:pPr>
            <w:r>
              <w:rPr>
                <w:rFonts w:ascii="Times New Roman"/>
                <w:b w:val="false"/>
                <w:i w:val="false"/>
                <w:color w:val="000000"/>
                <w:sz w:val="20"/>
              </w:rPr>
              <w:t>
Ақпараттық, компьютерлік және телекоммуникациялық (АКТ) жабдық</w:t>
            </w:r>
            <w:r>
              <w:br/>
            </w:r>
            <w:r>
              <w:rPr>
                <w:rFonts w:ascii="Times New Roman"/>
                <w:b w:val="false"/>
                <w:i w:val="false"/>
                <w:color w:val="000000"/>
                <w:sz w:val="20"/>
              </w:rPr>
              <w:t>
Информационное, компьютерное и телекоммуникационное (ИКТ) оборудование</w:t>
            </w:r>
          </w:p>
          <w:bookmarkEnd w:id="1303"/>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04"/>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1304"/>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05"/>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bookmarkEnd w:id="1305"/>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06"/>
          <w:p>
            <w:pPr>
              <w:spacing w:after="20"/>
              <w:ind w:left="20"/>
              <w:jc w:val="both"/>
            </w:pPr>
            <w:r>
              <w:rPr>
                <w:rFonts w:ascii="Times New Roman"/>
                <w:b w:val="false"/>
                <w:i w:val="false"/>
                <w:color w:val="000000"/>
                <w:sz w:val="20"/>
              </w:rPr>
              <w:t>
Өзге де негізгі құралдар</w:t>
            </w:r>
            <w:r>
              <w:br/>
            </w:r>
            <w:r>
              <w:rPr>
                <w:rFonts w:ascii="Times New Roman"/>
                <w:b w:val="false"/>
                <w:i w:val="false"/>
                <w:color w:val="000000"/>
                <w:sz w:val="20"/>
              </w:rPr>
              <w:t>
Прочие основные средства</w:t>
            </w:r>
          </w:p>
          <w:bookmarkEnd w:id="1306"/>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07"/>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bookmarkEnd w:id="1307"/>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08"/>
          <w:p>
            <w:pPr>
              <w:spacing w:after="20"/>
              <w:ind w:left="20"/>
              <w:jc w:val="both"/>
            </w:pPr>
            <w:r>
              <w:rPr>
                <w:rFonts w:ascii="Times New Roman"/>
                <w:b w:val="false"/>
                <w:i w:val="false"/>
                <w:color w:val="000000"/>
                <w:sz w:val="20"/>
              </w:rPr>
              <w:t>
Материалдық емес активтер (зияткерлік меншік өнімдері)</w:t>
            </w:r>
            <w:r>
              <w:br/>
            </w:r>
            <w:r>
              <w:rPr>
                <w:rFonts w:ascii="Times New Roman"/>
                <w:b w:val="false"/>
                <w:i w:val="false"/>
                <w:color w:val="000000"/>
                <w:sz w:val="20"/>
              </w:rPr>
              <w:t>
Нематериальные активы (продукты интеллектуальной собственности)</w:t>
            </w:r>
          </w:p>
          <w:bookmarkEnd w:id="1308"/>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4" w:id="1309"/>
    <w:p>
      <w:pPr>
        <w:spacing w:after="0"/>
        <w:ind w:left="0"/>
        <w:jc w:val="both"/>
      </w:pPr>
      <w:r>
        <w:rPr>
          <w:rFonts w:ascii="Times New Roman"/>
          <w:b w:val="false"/>
          <w:i w:val="false"/>
          <w:color w:val="000000"/>
          <w:sz w:val="28"/>
        </w:rPr>
        <w:t>
      10.1 Жер учаскесінің нақты</w:t>
      </w:r>
      <w:r>
        <w:br/>
      </w:r>
      <w:r>
        <w:rPr>
          <w:rFonts w:ascii="Times New Roman"/>
          <w:b w:val="false"/>
          <w:i w:val="false"/>
          <w:color w:val="000000"/>
          <w:sz w:val="28"/>
        </w:rPr>
        <w:t xml:space="preserve">барын көрсетіңіз       жыл басына </w:t>
      </w:r>
    </w:p>
    <w:bookmarkEnd w:id="1309"/>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Укажите наличие       на начало года             тысяч тенге       на конец года             тысяч тенге</w:t>
      </w:r>
      <w:r>
        <w:br/>
      </w:r>
      <w:r>
        <w:rPr>
          <w:rFonts w:ascii="Times New Roman"/>
          <w:b w:val="false"/>
          <w:i w:val="false"/>
          <w:color w:val="000000"/>
          <w:sz w:val="28"/>
        </w:rPr>
        <w:t>земельных участков</w:t>
      </w:r>
      <w:r>
        <w:br/>
      </w:r>
      <w:r>
        <w:rPr>
          <w:rFonts w:ascii="Times New Roman"/>
          <w:b w:val="false"/>
          <w:i w:val="false"/>
          <w:color w:val="000000"/>
          <w:sz w:val="28"/>
        </w:rPr>
        <w:t>10.2 Жер учаскесінің нақты</w:t>
      </w:r>
      <w:r>
        <w:br/>
      </w:r>
      <w:r>
        <w:rPr>
          <w:rFonts w:ascii="Times New Roman"/>
          <w:b w:val="false"/>
          <w:i w:val="false"/>
          <w:color w:val="000000"/>
          <w:sz w:val="28"/>
        </w:rPr>
        <w:t xml:space="preserve">барын көрсетіңіз       жыл басына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w:t>
      </w:r>
      <w:r>
        <w:br/>
      </w:r>
      <w:r>
        <w:rPr>
          <w:rFonts w:ascii="Times New Roman"/>
          <w:b w:val="false"/>
          <w:i w:val="false"/>
          <w:color w:val="000000"/>
          <w:sz w:val="28"/>
        </w:rPr>
        <w:t>Укажите наличие       на начало года             гектар       на конец года             гектар</w:t>
      </w:r>
      <w:r>
        <w:br/>
      </w:r>
      <w:r>
        <w:rPr>
          <w:rFonts w:ascii="Times New Roman"/>
          <w:b w:val="false"/>
          <w:i w:val="false"/>
          <w:color w:val="000000"/>
          <w:sz w:val="28"/>
        </w:rPr>
        <w:t>земельных участков</w:t>
      </w:r>
      <w:r>
        <w:br/>
      </w:r>
      <w:r>
        <w:rPr>
          <w:rFonts w:ascii="Times New Roman"/>
          <w:b w:val="false"/>
          <w:i w:val="false"/>
          <w:color w:val="000000"/>
          <w:sz w:val="28"/>
        </w:rPr>
        <w:t>Атауы                                                 Мекенжайы</w:t>
      </w:r>
      <w:r>
        <w:br/>
      </w:r>
      <w:r>
        <w:rPr>
          <w:rFonts w:ascii="Times New Roman"/>
          <w:b w:val="false"/>
          <w:i w:val="false"/>
          <w:color w:val="000000"/>
          <w:sz w:val="28"/>
        </w:rPr>
        <w:t>Наименование _____________________________             Адрес _____________________________________</w:t>
      </w:r>
      <w:r>
        <w:br/>
      </w:r>
      <w:r>
        <w:rPr>
          <w:rFonts w:ascii="Times New Roman"/>
          <w:b w:val="false"/>
          <w:i w:val="false"/>
          <w:color w:val="000000"/>
          <w:sz w:val="28"/>
        </w:rPr>
        <w:t xml:space="preserve">       _____________________________________                   _____________________________________</w:t>
      </w:r>
      <w:r>
        <w:br/>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_________________________________________________________</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_________________________________________</w:t>
      </w:r>
      <w:r>
        <w:br/>
      </w:r>
      <w:r>
        <w:rPr>
          <w:rFonts w:ascii="Times New Roman"/>
          <w:b w:val="false"/>
          <w:i w:val="false"/>
          <w:color w:val="000000"/>
          <w:sz w:val="28"/>
        </w:rPr>
        <w:t>Алғашқы статистикалық деректерді                         Алғашқы статистикалық деректерді</w:t>
      </w:r>
      <w:r>
        <w:br/>
      </w:r>
      <w:r>
        <w:rPr>
          <w:rFonts w:ascii="Times New Roman"/>
          <w:b w:val="false"/>
          <w:i w:val="false"/>
          <w:color w:val="000000"/>
          <w:sz w:val="28"/>
        </w:rPr>
        <w:t>таратуға келісеміз</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келіспейміз</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Согласны на распространение первичных                   Не согласны на распространение первичных</w:t>
      </w:r>
      <w:r>
        <w:br/>
      </w:r>
      <w:r>
        <w:rPr>
          <w:rFonts w:ascii="Times New Roman"/>
          <w:b w:val="false"/>
          <w:i w:val="false"/>
          <w:color w:val="000000"/>
          <w:sz w:val="28"/>
        </w:rPr>
        <w:t>статистических данных</w:t>
      </w:r>
      <w:r>
        <w:rPr>
          <w:rFonts w:ascii="Times New Roman"/>
          <w:b w:val="false"/>
          <w:i w:val="false"/>
          <w:color w:val="000000"/>
          <w:vertAlign w:val="superscript"/>
        </w:rPr>
        <w:t>5</w:t>
      </w:r>
      <w:r>
        <w:rPr>
          <w:rFonts w:ascii="Times New Roman"/>
          <w:b w:val="false"/>
          <w:i w:val="false"/>
          <w:color w:val="000000"/>
          <w:sz w:val="28"/>
        </w:rPr>
        <w:t xml:space="preserve">                                     статистических данных</w:t>
      </w:r>
      <w:r>
        <w:rPr>
          <w:rFonts w:ascii="Times New Roman"/>
          <w:b w:val="false"/>
          <w:i w:val="false"/>
          <w:color w:val="000000"/>
          <w:vertAlign w:val="superscript"/>
        </w:rPr>
        <w:t>5</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       _____________________________________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_______________________________       _____________________________________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w:t>
      </w:r>
      <w:r>
        <w:br/>
      </w:r>
      <w:r>
        <w:rPr>
          <w:rFonts w:ascii="Times New Roman"/>
          <w:b w:val="false"/>
          <w:i w:val="false"/>
          <w:color w:val="000000"/>
          <w:sz w:val="28"/>
        </w:rPr>
        <w:t>исполняющее его обязанности____________________________ 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Ескертпе: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Аталған тармақ 2010 жылғы 19 наурыздағы "Мемлекеттік статистика туралы" Қазақстан Республикасы Заңының 8-</w:t>
      </w:r>
      <w:r>
        <w:br/>
      </w:r>
      <w:r>
        <w:rPr>
          <w:rFonts w:ascii="Times New Roman"/>
          <w:b w:val="false"/>
          <w:i w:val="false"/>
          <w:color w:val="000000"/>
          <w:sz w:val="28"/>
        </w:rPr>
        <w:t>бабының 5-тармағына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w:t>
      </w:r>
      <w:r>
        <w:br/>
      </w:r>
      <w:r>
        <w:rPr>
          <w:rFonts w:ascii="Times New Roman"/>
          <w:b w:val="false"/>
          <w:i w:val="false"/>
          <w:color w:val="000000"/>
          <w:sz w:val="28"/>
        </w:rPr>
        <w:t>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2018 года № 6</w:t>
            </w:r>
            <w:r>
              <w:br/>
            </w: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rPr>
                <w:rFonts w:ascii="Times New Roman"/>
                <w:b w:val="false"/>
                <w:i w:val="false"/>
                <w:color w:val="000000"/>
                <w:sz w:val="20"/>
              </w:rPr>
              <w:t xml:space="preserve"> по статистике</w:t>
            </w:r>
            <w:r>
              <w:br/>
            </w:r>
            <w:r>
              <w:rPr>
                <w:rFonts w:ascii="Times New Roman"/>
                <w:b w:val="false"/>
                <w:i w:val="false"/>
                <w:color w:val="000000"/>
                <w:sz w:val="20"/>
              </w:rPr>
              <w:t>Министерства</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165</w:t>
            </w:r>
          </w:p>
        </w:tc>
      </w:tr>
    </w:tbl>
    <w:bookmarkStart w:name="z1540" w:id="13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малого предприятия"</w:t>
      </w:r>
      <w:r>
        <w:br/>
      </w:r>
      <w:r>
        <w:rPr>
          <w:rFonts w:ascii="Times New Roman"/>
          <w:b/>
          <w:i w:val="false"/>
          <w:color w:val="000000"/>
        </w:rPr>
        <w:t>(код 271112178, индекс 2-МП, периодичность годовая)</w:t>
      </w:r>
    </w:p>
    <w:bookmarkEnd w:id="1310"/>
    <w:bookmarkStart w:name="z1541" w:id="13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271112178, индекс 2-МП,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271112178, индекс 2-МП, периодичность годовая) (далее – статистическая форма).</w:t>
      </w:r>
    </w:p>
    <w:bookmarkEnd w:id="1311"/>
    <w:bookmarkStart w:name="z1542" w:id="131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12"/>
    <w:bookmarkStart w:name="z1543" w:id="1313"/>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1313"/>
    <w:bookmarkStart w:name="z1544" w:id="1314"/>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bookmarkEnd w:id="1314"/>
    <w:bookmarkStart w:name="z1545" w:id="1315"/>
    <w:p>
      <w:pPr>
        <w:spacing w:after="0"/>
        <w:ind w:left="0"/>
        <w:jc w:val="both"/>
      </w:pPr>
      <w:r>
        <w:rPr>
          <w:rFonts w:ascii="Times New Roman"/>
          <w:b w:val="false"/>
          <w:i w:val="false"/>
          <w:color w:val="000000"/>
          <w:sz w:val="28"/>
        </w:rPr>
        <w:t>
      3) балансовая стоимость актива или обязательства – сумма, по которой актив или обязательство признается в балансе;</w:t>
      </w:r>
    </w:p>
    <w:bookmarkEnd w:id="1315"/>
    <w:bookmarkStart w:name="z1546" w:id="1316"/>
    <w:p>
      <w:pPr>
        <w:spacing w:after="0"/>
        <w:ind w:left="0"/>
        <w:jc w:val="both"/>
      </w:pPr>
      <w:r>
        <w:rPr>
          <w:rFonts w:ascii="Times New Roman"/>
          <w:b w:val="false"/>
          <w:i w:val="false"/>
          <w:color w:val="000000"/>
          <w:sz w:val="28"/>
        </w:rPr>
        <w:t>
      4)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1316"/>
    <w:bookmarkStart w:name="z1547" w:id="1317"/>
    <w:p>
      <w:pPr>
        <w:spacing w:after="0"/>
        <w:ind w:left="0"/>
        <w:jc w:val="both"/>
      </w:pPr>
      <w:r>
        <w:rPr>
          <w:rFonts w:ascii="Times New Roman"/>
          <w:b w:val="false"/>
          <w:i w:val="false"/>
          <w:color w:val="000000"/>
          <w:sz w:val="28"/>
        </w:rPr>
        <w:t>
      5)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1317"/>
    <w:bookmarkStart w:name="z1548" w:id="1318"/>
    <w:p>
      <w:pPr>
        <w:spacing w:after="0"/>
        <w:ind w:left="0"/>
        <w:jc w:val="both"/>
      </w:pPr>
      <w:r>
        <w:rPr>
          <w:rFonts w:ascii="Times New Roman"/>
          <w:b w:val="false"/>
          <w:i w:val="false"/>
          <w:color w:val="000000"/>
          <w:sz w:val="28"/>
        </w:rPr>
        <w:t>
      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318"/>
    <w:bookmarkStart w:name="z1549" w:id="1319"/>
    <w:p>
      <w:pPr>
        <w:spacing w:after="0"/>
        <w:ind w:left="0"/>
        <w:jc w:val="both"/>
      </w:pPr>
      <w:r>
        <w:rPr>
          <w:rFonts w:ascii="Times New Roman"/>
          <w:b w:val="false"/>
          <w:i w:val="false"/>
          <w:color w:val="000000"/>
          <w:sz w:val="28"/>
        </w:rPr>
        <w:t>
      7)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1319"/>
    <w:bookmarkStart w:name="z1550" w:id="1320"/>
    <w:p>
      <w:pPr>
        <w:spacing w:after="0"/>
        <w:ind w:left="0"/>
        <w:jc w:val="both"/>
      </w:pPr>
      <w:r>
        <w:rPr>
          <w:rFonts w:ascii="Times New Roman"/>
          <w:b w:val="false"/>
          <w:i w:val="false"/>
          <w:color w:val="000000"/>
          <w:sz w:val="28"/>
        </w:rPr>
        <w:t>
      8) административные расходы – управленческие и хозяйственные расходы, не связанные с производственным процессом;</w:t>
      </w:r>
    </w:p>
    <w:bookmarkEnd w:id="1320"/>
    <w:bookmarkStart w:name="z1551" w:id="1321"/>
    <w:p>
      <w:pPr>
        <w:spacing w:after="0"/>
        <w:ind w:left="0"/>
        <w:jc w:val="both"/>
      </w:pPr>
      <w:r>
        <w:rPr>
          <w:rFonts w:ascii="Times New Roman"/>
          <w:b w:val="false"/>
          <w:i w:val="false"/>
          <w:color w:val="000000"/>
          <w:sz w:val="28"/>
        </w:rPr>
        <w:t>
      9)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bookmarkEnd w:id="1321"/>
    <w:bookmarkStart w:name="z1552" w:id="1322"/>
    <w:p>
      <w:pPr>
        <w:spacing w:after="0"/>
        <w:ind w:left="0"/>
        <w:jc w:val="both"/>
      </w:pPr>
      <w:r>
        <w:rPr>
          <w:rFonts w:ascii="Times New Roman"/>
          <w:b w:val="false"/>
          <w:i w:val="false"/>
          <w:color w:val="000000"/>
          <w:sz w:val="28"/>
        </w:rPr>
        <w:t>
      10)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1322"/>
    <w:bookmarkStart w:name="z1553" w:id="1323"/>
    <w:p>
      <w:pPr>
        <w:spacing w:after="0"/>
        <w:ind w:left="0"/>
        <w:jc w:val="both"/>
      </w:pPr>
      <w:r>
        <w:rPr>
          <w:rFonts w:ascii="Times New Roman"/>
          <w:b w:val="false"/>
          <w:i w:val="false"/>
          <w:color w:val="000000"/>
          <w:sz w:val="28"/>
        </w:rPr>
        <w:t>
      11)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1323"/>
    <w:bookmarkStart w:name="z1554" w:id="1324"/>
    <w:p>
      <w:pPr>
        <w:spacing w:after="0"/>
        <w:ind w:left="0"/>
        <w:jc w:val="both"/>
      </w:pPr>
      <w:r>
        <w:rPr>
          <w:rFonts w:ascii="Times New Roman"/>
          <w:b w:val="false"/>
          <w:i w:val="false"/>
          <w:color w:val="000000"/>
          <w:sz w:val="28"/>
        </w:rPr>
        <w:t>
      12)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1324"/>
    <w:bookmarkStart w:name="z1555" w:id="1325"/>
    <w:p>
      <w:pPr>
        <w:spacing w:after="0"/>
        <w:ind w:left="0"/>
        <w:jc w:val="both"/>
      </w:pPr>
      <w:r>
        <w:rPr>
          <w:rFonts w:ascii="Times New Roman"/>
          <w:b w:val="false"/>
          <w:i w:val="false"/>
          <w:color w:val="000000"/>
          <w:sz w:val="28"/>
        </w:rPr>
        <w:t>
      13) лица, выполняющие работы по гражданско – 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1325"/>
    <w:bookmarkStart w:name="z1556" w:id="1326"/>
    <w:p>
      <w:pPr>
        <w:spacing w:after="0"/>
        <w:ind w:left="0"/>
        <w:jc w:val="both"/>
      </w:pPr>
      <w:r>
        <w:rPr>
          <w:rFonts w:ascii="Times New Roman"/>
          <w:b w:val="false"/>
          <w:i w:val="false"/>
          <w:color w:val="000000"/>
          <w:sz w:val="28"/>
        </w:rPr>
        <w:t>
      14)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1326"/>
    <w:bookmarkStart w:name="z1557" w:id="1327"/>
    <w:p>
      <w:pPr>
        <w:spacing w:after="0"/>
        <w:ind w:left="0"/>
        <w:jc w:val="both"/>
      </w:pPr>
      <w:r>
        <w:rPr>
          <w:rFonts w:ascii="Times New Roman"/>
          <w:b w:val="false"/>
          <w:i w:val="false"/>
          <w:color w:val="000000"/>
          <w:sz w:val="28"/>
        </w:rPr>
        <w:t>
      15)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bookmarkEnd w:id="1327"/>
    <w:bookmarkStart w:name="z1558" w:id="1328"/>
    <w:p>
      <w:pPr>
        <w:spacing w:after="0"/>
        <w:ind w:left="0"/>
        <w:jc w:val="both"/>
      </w:pPr>
      <w:r>
        <w:rPr>
          <w:rFonts w:ascii="Times New Roman"/>
          <w:b w:val="false"/>
          <w:i w:val="false"/>
          <w:color w:val="000000"/>
          <w:sz w:val="28"/>
        </w:rPr>
        <w:t>
      16)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328"/>
    <w:bookmarkStart w:name="z1559" w:id="1329"/>
    <w:p>
      <w:pPr>
        <w:spacing w:after="0"/>
        <w:ind w:left="0"/>
        <w:jc w:val="both"/>
      </w:pPr>
      <w:r>
        <w:rPr>
          <w:rFonts w:ascii="Times New Roman"/>
          <w:b w:val="false"/>
          <w:i w:val="false"/>
          <w:color w:val="000000"/>
          <w:sz w:val="28"/>
        </w:rPr>
        <w:t>
      17)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329"/>
    <w:bookmarkStart w:name="z1560" w:id="1330"/>
    <w:p>
      <w:pPr>
        <w:spacing w:after="0"/>
        <w:ind w:left="0"/>
        <w:jc w:val="both"/>
      </w:pPr>
      <w:r>
        <w:rPr>
          <w:rFonts w:ascii="Times New Roman"/>
          <w:b w:val="false"/>
          <w:i w:val="false"/>
          <w:color w:val="000000"/>
          <w:sz w:val="28"/>
        </w:rPr>
        <w:t>
      18)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1330"/>
    <w:bookmarkStart w:name="z1561" w:id="1331"/>
    <w:p>
      <w:pPr>
        <w:spacing w:after="0"/>
        <w:ind w:left="0"/>
        <w:jc w:val="both"/>
      </w:pPr>
      <w:r>
        <w:rPr>
          <w:rFonts w:ascii="Times New Roman"/>
          <w:b w:val="false"/>
          <w:i w:val="false"/>
          <w:color w:val="000000"/>
          <w:sz w:val="28"/>
        </w:rPr>
        <w:t>
      19)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1331"/>
    <w:bookmarkStart w:name="z1562" w:id="1332"/>
    <w:p>
      <w:pPr>
        <w:spacing w:after="0"/>
        <w:ind w:left="0"/>
        <w:jc w:val="both"/>
      </w:pPr>
      <w:r>
        <w:rPr>
          <w:rFonts w:ascii="Times New Roman"/>
          <w:b w:val="false"/>
          <w:i w:val="false"/>
          <w:color w:val="000000"/>
          <w:sz w:val="28"/>
        </w:rPr>
        <w:t>
      20)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1332"/>
    <w:bookmarkStart w:name="z1563" w:id="1333"/>
    <w:p>
      <w:pPr>
        <w:spacing w:after="0"/>
        <w:ind w:left="0"/>
        <w:jc w:val="both"/>
      </w:pPr>
      <w:r>
        <w:rPr>
          <w:rFonts w:ascii="Times New Roman"/>
          <w:b w:val="false"/>
          <w:i w:val="false"/>
          <w:color w:val="000000"/>
          <w:sz w:val="28"/>
        </w:rPr>
        <w:t>
      21)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1333"/>
    <w:bookmarkStart w:name="z1564" w:id="1334"/>
    <w:p>
      <w:pPr>
        <w:spacing w:after="0"/>
        <w:ind w:left="0"/>
        <w:jc w:val="both"/>
      </w:pPr>
      <w:r>
        <w:rPr>
          <w:rFonts w:ascii="Times New Roman"/>
          <w:b w:val="false"/>
          <w:i w:val="false"/>
          <w:color w:val="000000"/>
          <w:sz w:val="28"/>
        </w:rPr>
        <w:t>
      22)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1334"/>
    <w:bookmarkStart w:name="z1565" w:id="1335"/>
    <w:p>
      <w:pPr>
        <w:spacing w:after="0"/>
        <w:ind w:left="0"/>
        <w:jc w:val="both"/>
      </w:pPr>
      <w:r>
        <w:rPr>
          <w:rFonts w:ascii="Times New Roman"/>
          <w:b w:val="false"/>
          <w:i w:val="false"/>
          <w:color w:val="000000"/>
          <w:sz w:val="28"/>
        </w:rPr>
        <w:t>
      23)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335"/>
    <w:bookmarkStart w:name="z1566" w:id="1336"/>
    <w:p>
      <w:pPr>
        <w:spacing w:after="0"/>
        <w:ind w:left="0"/>
        <w:jc w:val="both"/>
      </w:pPr>
      <w:r>
        <w:rPr>
          <w:rFonts w:ascii="Times New Roman"/>
          <w:b w:val="false"/>
          <w:i w:val="false"/>
          <w:color w:val="000000"/>
          <w:sz w:val="28"/>
        </w:rPr>
        <w:t>
      24) вторичный вид деятельности – вид деятельности, помимо основного, который осуществляется с целью производства продуктов для третьих лиц;</w:t>
      </w:r>
    </w:p>
    <w:bookmarkEnd w:id="1336"/>
    <w:bookmarkStart w:name="z1567" w:id="1337"/>
    <w:p>
      <w:pPr>
        <w:spacing w:after="0"/>
        <w:ind w:left="0"/>
        <w:jc w:val="both"/>
      </w:pPr>
      <w:r>
        <w:rPr>
          <w:rFonts w:ascii="Times New Roman"/>
          <w:b w:val="false"/>
          <w:i w:val="false"/>
          <w:color w:val="000000"/>
          <w:sz w:val="28"/>
        </w:rPr>
        <w:t>
      25)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bookmarkEnd w:id="1337"/>
    <w:bookmarkStart w:name="z1568" w:id="1338"/>
    <w:p>
      <w:pPr>
        <w:spacing w:after="0"/>
        <w:ind w:left="0"/>
        <w:jc w:val="both"/>
      </w:pPr>
      <w:r>
        <w:rPr>
          <w:rFonts w:ascii="Times New Roman"/>
          <w:b w:val="false"/>
          <w:i w:val="false"/>
          <w:color w:val="000000"/>
          <w:sz w:val="28"/>
        </w:rPr>
        <w:t>
      26)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1338"/>
    <w:bookmarkStart w:name="z1569" w:id="1339"/>
    <w:p>
      <w:pPr>
        <w:spacing w:after="0"/>
        <w:ind w:left="0"/>
        <w:jc w:val="both"/>
      </w:pPr>
      <w:r>
        <w:rPr>
          <w:rFonts w:ascii="Times New Roman"/>
          <w:b w:val="false"/>
          <w:i w:val="false"/>
          <w:color w:val="000000"/>
          <w:sz w:val="28"/>
        </w:rPr>
        <w:t>
      27)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1339"/>
    <w:bookmarkStart w:name="z1570" w:id="1340"/>
    <w:p>
      <w:pPr>
        <w:spacing w:after="0"/>
        <w:ind w:left="0"/>
        <w:jc w:val="both"/>
      </w:pPr>
      <w:r>
        <w:rPr>
          <w:rFonts w:ascii="Times New Roman"/>
          <w:b w:val="false"/>
          <w:i w:val="false"/>
          <w:color w:val="000000"/>
          <w:sz w:val="28"/>
        </w:rPr>
        <w:t>
      28)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bookmarkEnd w:id="1340"/>
    <w:bookmarkStart w:name="z1571" w:id="1341"/>
    <w:p>
      <w:pPr>
        <w:spacing w:after="0"/>
        <w:ind w:left="0"/>
        <w:jc w:val="both"/>
      </w:pPr>
      <w:r>
        <w:rPr>
          <w:rFonts w:ascii="Times New Roman"/>
          <w:b w:val="false"/>
          <w:i w:val="false"/>
          <w:color w:val="000000"/>
          <w:sz w:val="28"/>
        </w:rPr>
        <w:t>
      29)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341"/>
    <w:bookmarkStart w:name="z1572" w:id="1342"/>
    <w:p>
      <w:pPr>
        <w:spacing w:after="0"/>
        <w:ind w:left="0"/>
        <w:jc w:val="both"/>
      </w:pPr>
      <w:r>
        <w:rPr>
          <w:rFonts w:ascii="Times New Roman"/>
          <w:b w:val="false"/>
          <w:i w:val="false"/>
          <w:color w:val="000000"/>
          <w:sz w:val="28"/>
        </w:rPr>
        <w:t>
      30) машины и оборудования – устройства, преобразующие энергию, материалы и информацию;</w:t>
      </w:r>
    </w:p>
    <w:bookmarkEnd w:id="1342"/>
    <w:bookmarkStart w:name="z1573" w:id="1343"/>
    <w:p>
      <w:pPr>
        <w:spacing w:after="0"/>
        <w:ind w:left="0"/>
        <w:jc w:val="both"/>
      </w:pPr>
      <w:r>
        <w:rPr>
          <w:rFonts w:ascii="Times New Roman"/>
          <w:b w:val="false"/>
          <w:i w:val="false"/>
          <w:color w:val="000000"/>
          <w:sz w:val="28"/>
        </w:rPr>
        <w:t>
      31)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1343"/>
    <w:bookmarkStart w:name="z1574" w:id="1344"/>
    <w:p>
      <w:pPr>
        <w:spacing w:after="0"/>
        <w:ind w:left="0"/>
        <w:jc w:val="both"/>
      </w:pPr>
      <w:r>
        <w:rPr>
          <w:rFonts w:ascii="Times New Roman"/>
          <w:b w:val="false"/>
          <w:i w:val="false"/>
          <w:color w:val="000000"/>
          <w:sz w:val="28"/>
        </w:rPr>
        <w:t>
      32)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bookmarkEnd w:id="1344"/>
    <w:bookmarkStart w:name="z1575" w:id="1345"/>
    <w:p>
      <w:pPr>
        <w:spacing w:after="0"/>
        <w:ind w:left="0"/>
        <w:jc w:val="both"/>
      </w:pPr>
      <w:r>
        <w:rPr>
          <w:rFonts w:ascii="Times New Roman"/>
          <w:b w:val="false"/>
          <w:i w:val="false"/>
          <w:color w:val="000000"/>
          <w:sz w:val="28"/>
        </w:rPr>
        <w:t>
      33)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1345"/>
    <w:bookmarkStart w:name="z1576" w:id="1346"/>
    <w:p>
      <w:pPr>
        <w:spacing w:after="0"/>
        <w:ind w:left="0"/>
        <w:jc w:val="both"/>
      </w:pPr>
      <w:r>
        <w:rPr>
          <w:rFonts w:ascii="Times New Roman"/>
          <w:b w:val="false"/>
          <w:i w:val="false"/>
          <w:color w:val="000000"/>
          <w:sz w:val="28"/>
        </w:rPr>
        <w:t>
      34)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bookmarkEnd w:id="1346"/>
    <w:bookmarkStart w:name="z1577" w:id="1347"/>
    <w:p>
      <w:pPr>
        <w:spacing w:after="0"/>
        <w:ind w:left="0"/>
        <w:jc w:val="both"/>
      </w:pPr>
      <w:r>
        <w:rPr>
          <w:rFonts w:ascii="Times New Roman"/>
          <w:b w:val="false"/>
          <w:i w:val="false"/>
          <w:color w:val="000000"/>
          <w:sz w:val="28"/>
        </w:rPr>
        <w:t>
      35)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347"/>
    <w:bookmarkStart w:name="z1578" w:id="1348"/>
    <w:p>
      <w:pPr>
        <w:spacing w:after="0"/>
        <w:ind w:left="0"/>
        <w:jc w:val="both"/>
      </w:pPr>
      <w:r>
        <w:rPr>
          <w:rFonts w:ascii="Times New Roman"/>
          <w:b w:val="false"/>
          <w:i w:val="false"/>
          <w:color w:val="000000"/>
          <w:sz w:val="28"/>
        </w:rPr>
        <w:t>
      36)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1348"/>
    <w:bookmarkStart w:name="z1579" w:id="1349"/>
    <w:p>
      <w:pPr>
        <w:spacing w:after="0"/>
        <w:ind w:left="0"/>
        <w:jc w:val="both"/>
      </w:pPr>
      <w:r>
        <w:rPr>
          <w:rFonts w:ascii="Times New Roman"/>
          <w:b w:val="false"/>
          <w:i w:val="false"/>
          <w:color w:val="000000"/>
          <w:sz w:val="28"/>
        </w:rPr>
        <w:t>
      37)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1349"/>
    <w:bookmarkStart w:name="z1580" w:id="1350"/>
    <w:p>
      <w:pPr>
        <w:spacing w:after="0"/>
        <w:ind w:left="0"/>
        <w:jc w:val="both"/>
      </w:pPr>
      <w:r>
        <w:rPr>
          <w:rFonts w:ascii="Times New Roman"/>
          <w:b w:val="false"/>
          <w:i w:val="false"/>
          <w:color w:val="000000"/>
          <w:sz w:val="28"/>
        </w:rPr>
        <w:t>
      38)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1350"/>
    <w:bookmarkStart w:name="z1581" w:id="1351"/>
    <w:p>
      <w:pPr>
        <w:spacing w:after="0"/>
        <w:ind w:left="0"/>
        <w:jc w:val="both"/>
      </w:pPr>
      <w:r>
        <w:rPr>
          <w:rFonts w:ascii="Times New Roman"/>
          <w:b w:val="false"/>
          <w:i w:val="false"/>
          <w:color w:val="000000"/>
          <w:sz w:val="28"/>
        </w:rPr>
        <w:t>
      39)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1351"/>
    <w:bookmarkStart w:name="z1582" w:id="1352"/>
    <w:p>
      <w:pPr>
        <w:spacing w:after="0"/>
        <w:ind w:left="0"/>
        <w:jc w:val="both"/>
      </w:pPr>
      <w:r>
        <w:rPr>
          <w:rFonts w:ascii="Times New Roman"/>
          <w:b w:val="false"/>
          <w:i w:val="false"/>
          <w:color w:val="000000"/>
          <w:sz w:val="28"/>
        </w:rPr>
        <w:t>
      40) себестоимость реализованной продукции и оказанных услуг – фактическая себестоимость отпущенной (отгруженной) готовой продукции (работ, услуг);</w:t>
      </w:r>
    </w:p>
    <w:bookmarkEnd w:id="1352"/>
    <w:bookmarkStart w:name="z1583" w:id="1353"/>
    <w:p>
      <w:pPr>
        <w:spacing w:after="0"/>
        <w:ind w:left="0"/>
        <w:jc w:val="both"/>
      </w:pPr>
      <w:r>
        <w:rPr>
          <w:rFonts w:ascii="Times New Roman"/>
          <w:b w:val="false"/>
          <w:i w:val="false"/>
          <w:color w:val="000000"/>
          <w:sz w:val="28"/>
        </w:rPr>
        <w:t>
      41)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353"/>
    <w:bookmarkStart w:name="z1584" w:id="1354"/>
    <w:p>
      <w:pPr>
        <w:spacing w:after="0"/>
        <w:ind w:left="0"/>
        <w:jc w:val="both"/>
      </w:pPr>
      <w:r>
        <w:rPr>
          <w:rFonts w:ascii="Times New Roman"/>
          <w:b w:val="false"/>
          <w:i w:val="false"/>
          <w:color w:val="000000"/>
          <w:sz w:val="28"/>
        </w:rPr>
        <w:t>
      42)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1354"/>
    <w:bookmarkStart w:name="z1585" w:id="1355"/>
    <w:p>
      <w:pPr>
        <w:spacing w:after="0"/>
        <w:ind w:left="0"/>
        <w:jc w:val="both"/>
      </w:pPr>
      <w:r>
        <w:rPr>
          <w:rFonts w:ascii="Times New Roman"/>
          <w:b w:val="false"/>
          <w:i w:val="false"/>
          <w:color w:val="000000"/>
          <w:sz w:val="28"/>
        </w:rPr>
        <w:t>
      43)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1355"/>
    <w:bookmarkStart w:name="z1586" w:id="1356"/>
    <w:p>
      <w:pPr>
        <w:spacing w:after="0"/>
        <w:ind w:left="0"/>
        <w:jc w:val="both"/>
      </w:pPr>
      <w:r>
        <w:rPr>
          <w:rFonts w:ascii="Times New Roman"/>
          <w:b w:val="false"/>
          <w:i w:val="false"/>
          <w:color w:val="000000"/>
          <w:sz w:val="28"/>
        </w:rPr>
        <w:t>
      44)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1356"/>
    <w:bookmarkStart w:name="z1587" w:id="1357"/>
    <w:p>
      <w:pPr>
        <w:spacing w:after="0"/>
        <w:ind w:left="0"/>
        <w:jc w:val="both"/>
      </w:pPr>
      <w:r>
        <w:rPr>
          <w:rFonts w:ascii="Times New Roman"/>
          <w:b w:val="false"/>
          <w:i w:val="false"/>
          <w:color w:val="000000"/>
          <w:sz w:val="28"/>
        </w:rPr>
        <w:t>
      45) налоги и другие обязательные платежи в бюджет,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bookmarkEnd w:id="1357"/>
    <w:bookmarkStart w:name="z1588" w:id="1358"/>
    <w:p>
      <w:pPr>
        <w:spacing w:after="0"/>
        <w:ind w:left="0"/>
        <w:jc w:val="both"/>
      </w:pPr>
      <w:r>
        <w:rPr>
          <w:rFonts w:ascii="Times New Roman"/>
          <w:b w:val="false"/>
          <w:i w:val="false"/>
          <w:color w:val="000000"/>
          <w:sz w:val="28"/>
        </w:rPr>
        <w:t>
      46) жилое здание – здание, исключительно или главным образом предназначенное для жилищных целей;</w:t>
      </w:r>
    </w:p>
    <w:bookmarkEnd w:id="1358"/>
    <w:bookmarkStart w:name="z1589" w:id="1359"/>
    <w:p>
      <w:pPr>
        <w:spacing w:after="0"/>
        <w:ind w:left="0"/>
        <w:jc w:val="both"/>
      </w:pPr>
      <w:r>
        <w:rPr>
          <w:rFonts w:ascii="Times New Roman"/>
          <w:b w:val="false"/>
          <w:i w:val="false"/>
          <w:color w:val="000000"/>
          <w:sz w:val="28"/>
        </w:rPr>
        <w:t>
      47) нежилое здание – здание, исключительно или главным образом предназначенное не для жилых целей;</w:t>
      </w:r>
    </w:p>
    <w:bookmarkEnd w:id="1359"/>
    <w:bookmarkStart w:name="z1590" w:id="1360"/>
    <w:p>
      <w:pPr>
        <w:spacing w:after="0"/>
        <w:ind w:left="0"/>
        <w:jc w:val="both"/>
      </w:pPr>
      <w:r>
        <w:rPr>
          <w:rFonts w:ascii="Times New Roman"/>
          <w:b w:val="false"/>
          <w:i w:val="false"/>
          <w:color w:val="000000"/>
          <w:sz w:val="28"/>
        </w:rPr>
        <w:t>
      48)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1360"/>
    <w:bookmarkStart w:name="z1591" w:id="1361"/>
    <w:p>
      <w:pPr>
        <w:spacing w:after="0"/>
        <w:ind w:left="0"/>
        <w:jc w:val="both"/>
      </w:pPr>
      <w:r>
        <w:rPr>
          <w:rFonts w:ascii="Times New Roman"/>
          <w:b w:val="false"/>
          <w:i w:val="false"/>
          <w:color w:val="000000"/>
          <w:sz w:val="28"/>
        </w:rPr>
        <w:t>
      49)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361"/>
    <w:bookmarkStart w:name="z1592" w:id="1362"/>
    <w:p>
      <w:pPr>
        <w:spacing w:after="0"/>
        <w:ind w:left="0"/>
        <w:jc w:val="both"/>
      </w:pPr>
      <w:r>
        <w:rPr>
          <w:rFonts w:ascii="Times New Roman"/>
          <w:b w:val="false"/>
          <w:i w:val="false"/>
          <w:color w:val="000000"/>
          <w:sz w:val="28"/>
        </w:rPr>
        <w:t>
      50)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362"/>
    <w:bookmarkStart w:name="z1593" w:id="1363"/>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указывается стоимость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1363"/>
    <w:bookmarkStart w:name="z1594" w:id="1364"/>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1364"/>
    <w:bookmarkStart w:name="z1595" w:id="1365"/>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1365"/>
    <w:bookmarkStart w:name="z1596" w:id="1366"/>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1366"/>
    <w:bookmarkStart w:name="z1597" w:id="1367"/>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 </w:t>
      </w:r>
    </w:p>
    <w:bookmarkEnd w:id="1367"/>
    <w:bookmarkStart w:name="z1598" w:id="1368"/>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1368"/>
    <w:bookmarkStart w:name="z1599" w:id="1369"/>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1369"/>
    <w:bookmarkStart w:name="z1600" w:id="1370"/>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1370"/>
    <w:bookmarkStart w:name="z1601" w:id="1371"/>
    <w:p>
      <w:pPr>
        <w:spacing w:after="0"/>
        <w:ind w:left="0"/>
        <w:jc w:val="both"/>
      </w:pPr>
      <w:r>
        <w:rPr>
          <w:rFonts w:ascii="Times New Roman"/>
          <w:b w:val="false"/>
          <w:i w:val="false"/>
          <w:color w:val="000000"/>
          <w:sz w:val="28"/>
        </w:rPr>
        <w:t>
      При заполнении показателей в столбце В раздела 2.1 указывается 5-значный код вида деятельности в соответствии с общим классификатором видов экономической деятельности.</w:t>
      </w:r>
    </w:p>
    <w:bookmarkEnd w:id="1371"/>
    <w:bookmarkStart w:name="z1602" w:id="1372"/>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1372"/>
    <w:bookmarkStart w:name="z1603" w:id="1373"/>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1373"/>
    <w:bookmarkStart w:name="z1604" w:id="1374"/>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1374"/>
    <w:bookmarkStart w:name="z1605" w:id="1375"/>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1375"/>
    <w:bookmarkStart w:name="z1606" w:id="1376"/>
    <w:p>
      <w:pPr>
        <w:spacing w:after="0"/>
        <w:ind w:left="0"/>
        <w:jc w:val="both"/>
      </w:pPr>
      <w:r>
        <w:rPr>
          <w:rFonts w:ascii="Times New Roman"/>
          <w:b w:val="false"/>
          <w:i w:val="false"/>
          <w:color w:val="000000"/>
          <w:sz w:val="28"/>
        </w:rPr>
        <w:t>
      5. Чистая сумма денежных средств от операционной, инвестиционной, финансовой деятельности в строках 3, 6 и 9 раздела 7 определяется как разница между поступлением и выбытием денежных средств от операционной, инвестиционной, финансовой деятельности.</w:t>
      </w:r>
    </w:p>
    <w:bookmarkEnd w:id="1376"/>
    <w:bookmarkStart w:name="z1607" w:id="1377"/>
    <w:p>
      <w:pPr>
        <w:spacing w:after="0"/>
        <w:ind w:left="0"/>
        <w:jc w:val="both"/>
      </w:pPr>
      <w:r>
        <w:rPr>
          <w:rFonts w:ascii="Times New Roman"/>
          <w:b w:val="false"/>
          <w:i w:val="false"/>
          <w:color w:val="000000"/>
          <w:sz w:val="28"/>
        </w:rPr>
        <w:t>
      6. Чистая позиция в иностранной валюте в строке 4 раздела 8 определяется как разница между активами в иностранной валюте и обязательствами в иностранной валюте.</w:t>
      </w:r>
    </w:p>
    <w:bookmarkEnd w:id="1377"/>
    <w:bookmarkStart w:name="z1608" w:id="1378"/>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78"/>
    <w:bookmarkStart w:name="z1609" w:id="1379"/>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379"/>
    <w:bookmarkStart w:name="z1610" w:id="1380"/>
    <w:p>
      <w:pPr>
        <w:spacing w:after="0"/>
        <w:ind w:left="0"/>
        <w:jc w:val="both"/>
      </w:pPr>
      <w:r>
        <w:rPr>
          <w:rFonts w:ascii="Times New Roman"/>
          <w:b w:val="false"/>
          <w:i w:val="false"/>
          <w:color w:val="000000"/>
          <w:sz w:val="28"/>
        </w:rPr>
        <w:t>
      9. Арифметико-логический контроль:</w:t>
      </w:r>
    </w:p>
    <w:bookmarkEnd w:id="1380"/>
    <w:bookmarkStart w:name="z1611" w:id="1381"/>
    <w:p>
      <w:pPr>
        <w:spacing w:after="0"/>
        <w:ind w:left="0"/>
        <w:jc w:val="both"/>
      </w:pPr>
      <w:r>
        <w:rPr>
          <w:rFonts w:ascii="Times New Roman"/>
          <w:b w:val="false"/>
          <w:i w:val="false"/>
          <w:color w:val="000000"/>
          <w:sz w:val="28"/>
        </w:rPr>
        <w:t>
      1) Раздел 1. "Численность работников".</w:t>
      </w:r>
    </w:p>
    <w:bookmarkEnd w:id="1381"/>
    <w:bookmarkStart w:name="z1612" w:id="1382"/>
    <w:p>
      <w:pPr>
        <w:spacing w:after="0"/>
        <w:ind w:left="0"/>
        <w:jc w:val="both"/>
      </w:pPr>
      <w:r>
        <w:rPr>
          <w:rFonts w:ascii="Times New Roman"/>
          <w:b w:val="false"/>
          <w:i w:val="false"/>
          <w:color w:val="000000"/>
          <w:sz w:val="28"/>
        </w:rPr>
        <w:t>
      строка 4 = сумме строк 1, 2, 3;</w:t>
      </w:r>
    </w:p>
    <w:bookmarkEnd w:id="1382"/>
    <w:bookmarkStart w:name="z1613" w:id="1383"/>
    <w:p>
      <w:pPr>
        <w:spacing w:after="0"/>
        <w:ind w:left="0"/>
        <w:jc w:val="both"/>
      </w:pPr>
      <w:r>
        <w:rPr>
          <w:rFonts w:ascii="Times New Roman"/>
          <w:b w:val="false"/>
          <w:i w:val="false"/>
          <w:color w:val="000000"/>
          <w:sz w:val="28"/>
        </w:rPr>
        <w:t>
      2) Раздел 1.1. "Движение рабочей силы".</w:t>
      </w:r>
    </w:p>
    <w:bookmarkEnd w:id="1383"/>
    <w:bookmarkStart w:name="z1614" w:id="1384"/>
    <w:p>
      <w:pPr>
        <w:spacing w:after="0"/>
        <w:ind w:left="0"/>
        <w:jc w:val="both"/>
      </w:pPr>
      <w:r>
        <w:rPr>
          <w:rFonts w:ascii="Times New Roman"/>
          <w:b w:val="false"/>
          <w:i w:val="false"/>
          <w:color w:val="000000"/>
          <w:sz w:val="28"/>
        </w:rPr>
        <w:t>
      строка 4 = строка 1+ строка 2 – строка 3;</w:t>
      </w:r>
    </w:p>
    <w:bookmarkEnd w:id="1384"/>
    <w:bookmarkStart w:name="z1615" w:id="1385"/>
    <w:p>
      <w:pPr>
        <w:spacing w:after="0"/>
        <w:ind w:left="0"/>
        <w:jc w:val="both"/>
      </w:pPr>
      <w:r>
        <w:rPr>
          <w:rFonts w:ascii="Times New Roman"/>
          <w:b w:val="false"/>
          <w:i w:val="false"/>
          <w:color w:val="000000"/>
          <w:sz w:val="28"/>
        </w:rPr>
        <w:t>
      3) Раздел 2. "Информация об объеме произведенной продукции, выполненных работ и оказанных услуг, доходе от реализации продукции и оказания услуг".</w:t>
      </w:r>
    </w:p>
    <w:bookmarkEnd w:id="1385"/>
    <w:bookmarkStart w:name="z1616" w:id="1386"/>
    <w:p>
      <w:pPr>
        <w:spacing w:after="0"/>
        <w:ind w:left="0"/>
        <w:jc w:val="both"/>
      </w:pPr>
      <w:r>
        <w:rPr>
          <w:rFonts w:ascii="Times New Roman"/>
          <w:b w:val="false"/>
          <w:i w:val="false"/>
          <w:color w:val="000000"/>
          <w:sz w:val="28"/>
        </w:rPr>
        <w:t>
      строка 1 = сумме строк 1.1, 1.2 для каждой графы;</w:t>
      </w:r>
    </w:p>
    <w:bookmarkEnd w:id="1386"/>
    <w:bookmarkStart w:name="z1617" w:id="1387"/>
    <w:p>
      <w:pPr>
        <w:spacing w:after="0"/>
        <w:ind w:left="0"/>
        <w:jc w:val="both"/>
      </w:pPr>
      <w:r>
        <w:rPr>
          <w:rFonts w:ascii="Times New Roman"/>
          <w:b w:val="false"/>
          <w:i w:val="false"/>
          <w:color w:val="000000"/>
          <w:sz w:val="28"/>
        </w:rPr>
        <w:t>
      4) Раздел 3. "Информация о расходах предприятия"</w:t>
      </w:r>
    </w:p>
    <w:bookmarkEnd w:id="1387"/>
    <w:bookmarkStart w:name="z1618" w:id="1388"/>
    <w:p>
      <w:pPr>
        <w:spacing w:after="0"/>
        <w:ind w:left="0"/>
        <w:jc w:val="both"/>
      </w:pPr>
      <w:r>
        <w:rPr>
          <w:rFonts w:ascii="Times New Roman"/>
          <w:b w:val="false"/>
          <w:i w:val="false"/>
          <w:color w:val="000000"/>
          <w:sz w:val="28"/>
        </w:rPr>
        <w:t>
      графа 1 = сумме граф 2, 3 для каждой строки;</w:t>
      </w:r>
    </w:p>
    <w:bookmarkEnd w:id="1388"/>
    <w:bookmarkStart w:name="z1619" w:id="1389"/>
    <w:p>
      <w:pPr>
        <w:spacing w:after="0"/>
        <w:ind w:left="0"/>
        <w:jc w:val="both"/>
      </w:pPr>
      <w:r>
        <w:rPr>
          <w:rFonts w:ascii="Times New Roman"/>
          <w:b w:val="false"/>
          <w:i w:val="false"/>
          <w:color w:val="000000"/>
          <w:sz w:val="28"/>
        </w:rPr>
        <w:t>
      строка 1 = сумме строк 1.1, 1.2, 1.3, 1.4, 1.5 для каждой графы;</w:t>
      </w:r>
    </w:p>
    <w:bookmarkEnd w:id="1389"/>
    <w:bookmarkStart w:name="z1620" w:id="1390"/>
    <w:p>
      <w:pPr>
        <w:spacing w:after="0"/>
        <w:ind w:left="0"/>
        <w:jc w:val="both"/>
      </w:pPr>
      <w:r>
        <w:rPr>
          <w:rFonts w:ascii="Times New Roman"/>
          <w:b w:val="false"/>
          <w:i w:val="false"/>
          <w:color w:val="000000"/>
          <w:sz w:val="28"/>
        </w:rPr>
        <w:t>
      строка 3 &gt; строки 3.2 для каждой графы;</w:t>
      </w:r>
    </w:p>
    <w:bookmarkEnd w:id="1390"/>
    <w:bookmarkStart w:name="z1621" w:id="1391"/>
    <w:p>
      <w:pPr>
        <w:spacing w:after="0"/>
        <w:ind w:left="0"/>
        <w:jc w:val="both"/>
      </w:pPr>
      <w:r>
        <w:rPr>
          <w:rFonts w:ascii="Times New Roman"/>
          <w:b w:val="false"/>
          <w:i w:val="false"/>
          <w:color w:val="000000"/>
          <w:sz w:val="28"/>
        </w:rPr>
        <w:t>
      строка 3.1 ≤ строки 3 для каждой графы;</w:t>
      </w:r>
    </w:p>
    <w:bookmarkEnd w:id="1391"/>
    <w:bookmarkStart w:name="z1622" w:id="1392"/>
    <w:p>
      <w:pPr>
        <w:spacing w:after="0"/>
        <w:ind w:left="0"/>
        <w:jc w:val="both"/>
      </w:pPr>
      <w:r>
        <w:rPr>
          <w:rFonts w:ascii="Times New Roman"/>
          <w:b w:val="false"/>
          <w:i w:val="false"/>
          <w:color w:val="000000"/>
          <w:sz w:val="28"/>
        </w:rPr>
        <w:t>
      строка 5 = сумме строк 5.1, 5.2, 5.3, 5.4 для каждой графы;</w:t>
      </w:r>
    </w:p>
    <w:bookmarkEnd w:id="1392"/>
    <w:bookmarkStart w:name="z1623" w:id="1393"/>
    <w:p>
      <w:pPr>
        <w:spacing w:after="0"/>
        <w:ind w:left="0"/>
        <w:jc w:val="both"/>
      </w:pPr>
      <w:r>
        <w:rPr>
          <w:rFonts w:ascii="Times New Roman"/>
          <w:b w:val="false"/>
          <w:i w:val="false"/>
          <w:color w:val="000000"/>
          <w:sz w:val="28"/>
        </w:rPr>
        <w:t>
      строка 5.1.1 ≤ строки 5.1 для каждой графы;</w:t>
      </w:r>
    </w:p>
    <w:bookmarkEnd w:id="1393"/>
    <w:bookmarkStart w:name="z1624" w:id="1394"/>
    <w:p>
      <w:pPr>
        <w:spacing w:after="0"/>
        <w:ind w:left="0"/>
        <w:jc w:val="both"/>
      </w:pPr>
      <w:r>
        <w:rPr>
          <w:rFonts w:ascii="Times New Roman"/>
          <w:b w:val="false"/>
          <w:i w:val="false"/>
          <w:color w:val="000000"/>
          <w:sz w:val="28"/>
        </w:rPr>
        <w:t>
      строка 5.1.2 ≤ строки 5.1 для каждой графы;</w:t>
      </w:r>
    </w:p>
    <w:bookmarkEnd w:id="1394"/>
    <w:bookmarkStart w:name="z1625" w:id="1395"/>
    <w:p>
      <w:pPr>
        <w:spacing w:after="0"/>
        <w:ind w:left="0"/>
        <w:jc w:val="both"/>
      </w:pPr>
      <w:r>
        <w:rPr>
          <w:rFonts w:ascii="Times New Roman"/>
          <w:b w:val="false"/>
          <w:i w:val="false"/>
          <w:color w:val="000000"/>
          <w:sz w:val="28"/>
        </w:rPr>
        <w:t>
      строка 5.1.3 ≤ строки 5.1 для каждой графы;</w:t>
      </w:r>
    </w:p>
    <w:bookmarkEnd w:id="1395"/>
    <w:bookmarkStart w:name="z1626" w:id="1396"/>
    <w:p>
      <w:pPr>
        <w:spacing w:after="0"/>
        <w:ind w:left="0"/>
        <w:jc w:val="both"/>
      </w:pPr>
      <w:r>
        <w:rPr>
          <w:rFonts w:ascii="Times New Roman"/>
          <w:b w:val="false"/>
          <w:i w:val="false"/>
          <w:color w:val="000000"/>
          <w:sz w:val="28"/>
        </w:rPr>
        <w:t>
      строка 6 = сумме строк 1, 2, 3, 4, 5 для каждой графы;</w:t>
      </w:r>
    </w:p>
    <w:bookmarkEnd w:id="1396"/>
    <w:bookmarkStart w:name="z1627" w:id="1397"/>
    <w:p>
      <w:pPr>
        <w:spacing w:after="0"/>
        <w:ind w:left="0"/>
        <w:jc w:val="both"/>
      </w:pPr>
      <w:r>
        <w:rPr>
          <w:rFonts w:ascii="Times New Roman"/>
          <w:b w:val="false"/>
          <w:i w:val="false"/>
          <w:color w:val="000000"/>
          <w:sz w:val="28"/>
        </w:rPr>
        <w:t>
      5) Раздел 4. "Результат финансово-хозяйственной деятельности предприятия".</w:t>
      </w:r>
    </w:p>
    <w:bookmarkEnd w:id="1397"/>
    <w:bookmarkStart w:name="z1628" w:id="1398"/>
    <w:p>
      <w:pPr>
        <w:spacing w:after="0"/>
        <w:ind w:left="0"/>
        <w:jc w:val="both"/>
      </w:pPr>
      <w:r>
        <w:rPr>
          <w:rFonts w:ascii="Times New Roman"/>
          <w:b w:val="false"/>
          <w:i w:val="false"/>
          <w:color w:val="000000"/>
          <w:sz w:val="28"/>
        </w:rPr>
        <w:t>
      строка 3 = строка 1 – строка 2;</w:t>
      </w:r>
    </w:p>
    <w:bookmarkEnd w:id="1398"/>
    <w:bookmarkStart w:name="z1629" w:id="1399"/>
    <w:p>
      <w:pPr>
        <w:spacing w:after="0"/>
        <w:ind w:left="0"/>
        <w:jc w:val="both"/>
      </w:pPr>
      <w:r>
        <w:rPr>
          <w:rFonts w:ascii="Times New Roman"/>
          <w:b w:val="false"/>
          <w:i w:val="false"/>
          <w:color w:val="000000"/>
          <w:sz w:val="28"/>
        </w:rPr>
        <w:t>
      строка 10 = сумма строк 3, 4, 5 – строка 6 – строка 7 – строка 8 – строка 9;</w:t>
      </w:r>
    </w:p>
    <w:bookmarkEnd w:id="1399"/>
    <w:bookmarkStart w:name="z1630" w:id="1400"/>
    <w:p>
      <w:pPr>
        <w:spacing w:after="0"/>
        <w:ind w:left="0"/>
        <w:jc w:val="both"/>
      </w:pPr>
      <w:r>
        <w:rPr>
          <w:rFonts w:ascii="Times New Roman"/>
          <w:b w:val="false"/>
          <w:i w:val="false"/>
          <w:color w:val="000000"/>
          <w:sz w:val="28"/>
        </w:rPr>
        <w:t>
      строка 12 = строка 10 – строка 11;</w:t>
      </w:r>
    </w:p>
    <w:bookmarkEnd w:id="1400"/>
    <w:bookmarkStart w:name="z1631" w:id="1401"/>
    <w:p>
      <w:pPr>
        <w:spacing w:after="0"/>
        <w:ind w:left="0"/>
        <w:jc w:val="both"/>
      </w:pPr>
      <w:r>
        <w:rPr>
          <w:rFonts w:ascii="Times New Roman"/>
          <w:b w:val="false"/>
          <w:i w:val="false"/>
          <w:color w:val="000000"/>
          <w:sz w:val="28"/>
        </w:rPr>
        <w:t>
      6) Раздел 5. "Информация по налогам"</w:t>
      </w:r>
    </w:p>
    <w:bookmarkEnd w:id="1401"/>
    <w:bookmarkStart w:name="z1632" w:id="1402"/>
    <w:p>
      <w:pPr>
        <w:spacing w:after="0"/>
        <w:ind w:left="0"/>
        <w:jc w:val="both"/>
      </w:pPr>
      <w:r>
        <w:rPr>
          <w:rFonts w:ascii="Times New Roman"/>
          <w:b w:val="false"/>
          <w:i w:val="false"/>
          <w:color w:val="000000"/>
          <w:sz w:val="28"/>
        </w:rPr>
        <w:t xml:space="preserve">
      строка 1 ≥сумме строк 1.1, 1.2 </w:t>
      </w:r>
    </w:p>
    <w:bookmarkEnd w:id="1402"/>
    <w:bookmarkStart w:name="z1633" w:id="1403"/>
    <w:p>
      <w:pPr>
        <w:spacing w:after="0"/>
        <w:ind w:left="0"/>
        <w:jc w:val="both"/>
      </w:pPr>
      <w:r>
        <w:rPr>
          <w:rFonts w:ascii="Times New Roman"/>
          <w:b w:val="false"/>
          <w:i w:val="false"/>
          <w:color w:val="000000"/>
          <w:sz w:val="28"/>
        </w:rPr>
        <w:t>
      7) Раздел 6. "Информация по показателям бухгалтерского баланса".</w:t>
      </w:r>
    </w:p>
    <w:bookmarkEnd w:id="1403"/>
    <w:bookmarkStart w:name="z1634" w:id="1404"/>
    <w:p>
      <w:pPr>
        <w:spacing w:after="0"/>
        <w:ind w:left="0"/>
        <w:jc w:val="both"/>
      </w:pPr>
      <w:r>
        <w:rPr>
          <w:rFonts w:ascii="Times New Roman"/>
          <w:b w:val="false"/>
          <w:i w:val="false"/>
          <w:color w:val="000000"/>
          <w:sz w:val="28"/>
        </w:rPr>
        <w:t>
      строка 1 = сумме строк 1.1, 1.2, 1.3 для каждой графы;</w:t>
      </w:r>
    </w:p>
    <w:bookmarkEnd w:id="1404"/>
    <w:bookmarkStart w:name="z1635" w:id="1405"/>
    <w:p>
      <w:pPr>
        <w:spacing w:after="0"/>
        <w:ind w:left="0"/>
        <w:jc w:val="both"/>
      </w:pPr>
      <w:r>
        <w:rPr>
          <w:rFonts w:ascii="Times New Roman"/>
          <w:b w:val="false"/>
          <w:i w:val="false"/>
          <w:color w:val="000000"/>
          <w:sz w:val="28"/>
        </w:rPr>
        <w:t>
      строка 4 = сумме строк 4.1, 4.2, 4.3, 4.4, 4.5, 4.6 для каждой графы;</w:t>
      </w:r>
    </w:p>
    <w:bookmarkEnd w:id="1405"/>
    <w:bookmarkStart w:name="z1636" w:id="1406"/>
    <w:p>
      <w:pPr>
        <w:spacing w:after="0"/>
        <w:ind w:left="0"/>
        <w:jc w:val="both"/>
      </w:pPr>
      <w:r>
        <w:rPr>
          <w:rFonts w:ascii="Times New Roman"/>
          <w:b w:val="false"/>
          <w:i w:val="false"/>
          <w:color w:val="000000"/>
          <w:sz w:val="28"/>
        </w:rPr>
        <w:t>
      строка 6 = сумме строк 1, 2, 3, 4, 5 для каждой графы;</w:t>
      </w:r>
    </w:p>
    <w:bookmarkEnd w:id="1406"/>
    <w:bookmarkStart w:name="z1637" w:id="1407"/>
    <w:p>
      <w:pPr>
        <w:spacing w:after="0"/>
        <w:ind w:left="0"/>
        <w:jc w:val="both"/>
      </w:pPr>
      <w:r>
        <w:rPr>
          <w:rFonts w:ascii="Times New Roman"/>
          <w:b w:val="false"/>
          <w:i w:val="false"/>
          <w:color w:val="000000"/>
          <w:sz w:val="28"/>
        </w:rPr>
        <w:t>
      строка 13 = сумме строк 7, 8, 9, 10, 11, 12 для каждой графы;</w:t>
      </w:r>
    </w:p>
    <w:bookmarkEnd w:id="1407"/>
    <w:bookmarkStart w:name="z1638" w:id="1408"/>
    <w:p>
      <w:pPr>
        <w:spacing w:after="0"/>
        <w:ind w:left="0"/>
        <w:jc w:val="both"/>
      </w:pPr>
      <w:r>
        <w:rPr>
          <w:rFonts w:ascii="Times New Roman"/>
          <w:b w:val="false"/>
          <w:i w:val="false"/>
          <w:color w:val="000000"/>
          <w:sz w:val="28"/>
        </w:rPr>
        <w:t>
      строка 14 = сумме строк 6, 13 для каждой графы;</w:t>
      </w:r>
    </w:p>
    <w:bookmarkEnd w:id="1408"/>
    <w:bookmarkStart w:name="z1639" w:id="1409"/>
    <w:p>
      <w:pPr>
        <w:spacing w:after="0"/>
        <w:ind w:left="0"/>
        <w:jc w:val="both"/>
      </w:pPr>
      <w:r>
        <w:rPr>
          <w:rFonts w:ascii="Times New Roman"/>
          <w:b w:val="false"/>
          <w:i w:val="false"/>
          <w:color w:val="000000"/>
          <w:sz w:val="28"/>
        </w:rPr>
        <w:t>
      строка 14 = строке 31 для каждой графы;</w:t>
      </w:r>
    </w:p>
    <w:bookmarkEnd w:id="1409"/>
    <w:bookmarkStart w:name="z1640" w:id="1410"/>
    <w:p>
      <w:pPr>
        <w:spacing w:after="0"/>
        <w:ind w:left="0"/>
        <w:jc w:val="both"/>
      </w:pPr>
      <w:r>
        <w:rPr>
          <w:rFonts w:ascii="Times New Roman"/>
          <w:b w:val="false"/>
          <w:i w:val="false"/>
          <w:color w:val="000000"/>
          <w:sz w:val="28"/>
        </w:rPr>
        <w:t>
      строка 15.1 ≤ строки 15 для каждой графы;</w:t>
      </w:r>
    </w:p>
    <w:bookmarkEnd w:id="1410"/>
    <w:bookmarkStart w:name="z1641" w:id="1411"/>
    <w:p>
      <w:pPr>
        <w:spacing w:after="0"/>
        <w:ind w:left="0"/>
        <w:jc w:val="both"/>
      </w:pPr>
      <w:r>
        <w:rPr>
          <w:rFonts w:ascii="Times New Roman"/>
          <w:b w:val="false"/>
          <w:i w:val="false"/>
          <w:color w:val="000000"/>
          <w:sz w:val="28"/>
        </w:rPr>
        <w:t>
      строка 19 = сумме строк 15, 16, 17, 18 для каждой графы;</w:t>
      </w:r>
    </w:p>
    <w:bookmarkEnd w:id="1411"/>
    <w:bookmarkStart w:name="z1642" w:id="1412"/>
    <w:p>
      <w:pPr>
        <w:spacing w:after="0"/>
        <w:ind w:left="0"/>
        <w:jc w:val="both"/>
      </w:pPr>
      <w:r>
        <w:rPr>
          <w:rFonts w:ascii="Times New Roman"/>
          <w:b w:val="false"/>
          <w:i w:val="false"/>
          <w:color w:val="000000"/>
          <w:sz w:val="28"/>
        </w:rPr>
        <w:t>
      строка 20.1 ≤ строки 20 для каждой графы;</w:t>
      </w:r>
    </w:p>
    <w:bookmarkEnd w:id="1412"/>
    <w:bookmarkStart w:name="z1643" w:id="1413"/>
    <w:p>
      <w:pPr>
        <w:spacing w:after="0"/>
        <w:ind w:left="0"/>
        <w:jc w:val="both"/>
      </w:pPr>
      <w:r>
        <w:rPr>
          <w:rFonts w:ascii="Times New Roman"/>
          <w:b w:val="false"/>
          <w:i w:val="false"/>
          <w:color w:val="000000"/>
          <w:sz w:val="28"/>
        </w:rPr>
        <w:t>
      строка 23 = сумме строк 20, 21, 22 для каждой графы;</w:t>
      </w:r>
    </w:p>
    <w:bookmarkEnd w:id="1413"/>
    <w:bookmarkStart w:name="z1644" w:id="1414"/>
    <w:p>
      <w:pPr>
        <w:spacing w:after="0"/>
        <w:ind w:left="0"/>
        <w:jc w:val="both"/>
      </w:pPr>
      <w:r>
        <w:rPr>
          <w:rFonts w:ascii="Times New Roman"/>
          <w:b w:val="false"/>
          <w:i w:val="false"/>
          <w:color w:val="000000"/>
          <w:sz w:val="28"/>
        </w:rPr>
        <w:t>
      строка 30 = сумме строк 24, 25, 26, 27, 28, 29 для каждой графы;</w:t>
      </w:r>
    </w:p>
    <w:bookmarkEnd w:id="1414"/>
    <w:bookmarkStart w:name="z1645" w:id="1415"/>
    <w:p>
      <w:pPr>
        <w:spacing w:after="0"/>
        <w:ind w:left="0"/>
        <w:jc w:val="both"/>
      </w:pPr>
      <w:r>
        <w:rPr>
          <w:rFonts w:ascii="Times New Roman"/>
          <w:b w:val="false"/>
          <w:i w:val="false"/>
          <w:color w:val="000000"/>
          <w:sz w:val="28"/>
        </w:rPr>
        <w:t>
      строка 31 = сумме строк 19, 23, 30 для каждой графы;</w:t>
      </w:r>
    </w:p>
    <w:bookmarkEnd w:id="1415"/>
    <w:bookmarkStart w:name="z1646" w:id="1416"/>
    <w:p>
      <w:pPr>
        <w:spacing w:after="0"/>
        <w:ind w:left="0"/>
        <w:jc w:val="both"/>
      </w:pPr>
      <w:r>
        <w:rPr>
          <w:rFonts w:ascii="Times New Roman"/>
          <w:b w:val="false"/>
          <w:i w:val="false"/>
          <w:color w:val="000000"/>
          <w:sz w:val="28"/>
        </w:rPr>
        <w:t>
      8) Раздел 7. "Информация о движении денег".</w:t>
      </w:r>
    </w:p>
    <w:bookmarkEnd w:id="1416"/>
    <w:bookmarkStart w:name="z1647" w:id="1417"/>
    <w:p>
      <w:pPr>
        <w:spacing w:after="0"/>
        <w:ind w:left="0"/>
        <w:jc w:val="both"/>
      </w:pPr>
      <w:r>
        <w:rPr>
          <w:rFonts w:ascii="Times New Roman"/>
          <w:b w:val="false"/>
          <w:i w:val="false"/>
          <w:color w:val="000000"/>
          <w:sz w:val="28"/>
        </w:rPr>
        <w:t>
      графа 1 = сумме граф 2, 3 для каждой строки;</w:t>
      </w:r>
    </w:p>
    <w:bookmarkEnd w:id="1417"/>
    <w:bookmarkStart w:name="z1648" w:id="1418"/>
    <w:p>
      <w:pPr>
        <w:spacing w:after="0"/>
        <w:ind w:left="0"/>
        <w:jc w:val="both"/>
      </w:pPr>
      <w:r>
        <w:rPr>
          <w:rFonts w:ascii="Times New Roman"/>
          <w:b w:val="false"/>
          <w:i w:val="false"/>
          <w:color w:val="000000"/>
          <w:sz w:val="28"/>
        </w:rPr>
        <w:t>
      строка 2 ≥ строке 2.1 для каждой графы;</w:t>
      </w:r>
    </w:p>
    <w:bookmarkEnd w:id="1418"/>
    <w:bookmarkStart w:name="z1649" w:id="1419"/>
    <w:p>
      <w:pPr>
        <w:spacing w:after="0"/>
        <w:ind w:left="0"/>
        <w:jc w:val="both"/>
      </w:pPr>
      <w:r>
        <w:rPr>
          <w:rFonts w:ascii="Times New Roman"/>
          <w:b w:val="false"/>
          <w:i w:val="false"/>
          <w:color w:val="000000"/>
          <w:sz w:val="28"/>
        </w:rPr>
        <w:t>
      строка 2.1.1 ≤ строки 2.1 для каждой графы;</w:t>
      </w:r>
    </w:p>
    <w:bookmarkEnd w:id="1419"/>
    <w:bookmarkStart w:name="z1650" w:id="1420"/>
    <w:p>
      <w:pPr>
        <w:spacing w:after="0"/>
        <w:ind w:left="0"/>
        <w:jc w:val="both"/>
      </w:pPr>
      <w:r>
        <w:rPr>
          <w:rFonts w:ascii="Times New Roman"/>
          <w:b w:val="false"/>
          <w:i w:val="false"/>
          <w:color w:val="000000"/>
          <w:sz w:val="28"/>
        </w:rPr>
        <w:t>
      строка 3 = строка 1 – строка 2 для каждой графы;</w:t>
      </w:r>
    </w:p>
    <w:bookmarkEnd w:id="1420"/>
    <w:bookmarkStart w:name="z1651" w:id="1421"/>
    <w:p>
      <w:pPr>
        <w:spacing w:after="0"/>
        <w:ind w:left="0"/>
        <w:jc w:val="both"/>
      </w:pPr>
      <w:r>
        <w:rPr>
          <w:rFonts w:ascii="Times New Roman"/>
          <w:b w:val="false"/>
          <w:i w:val="false"/>
          <w:color w:val="000000"/>
          <w:sz w:val="28"/>
        </w:rPr>
        <w:t>
      строка 6 = строка 4 – строка 5 для каждой графы;</w:t>
      </w:r>
    </w:p>
    <w:bookmarkEnd w:id="1421"/>
    <w:bookmarkStart w:name="z1652" w:id="1422"/>
    <w:p>
      <w:pPr>
        <w:spacing w:after="0"/>
        <w:ind w:left="0"/>
        <w:jc w:val="both"/>
      </w:pPr>
      <w:r>
        <w:rPr>
          <w:rFonts w:ascii="Times New Roman"/>
          <w:b w:val="false"/>
          <w:i w:val="false"/>
          <w:color w:val="000000"/>
          <w:sz w:val="28"/>
        </w:rPr>
        <w:t>
      строка 8 ≥ строке 8.1 для каждой графы;</w:t>
      </w:r>
    </w:p>
    <w:bookmarkEnd w:id="1422"/>
    <w:bookmarkStart w:name="z1653" w:id="1423"/>
    <w:p>
      <w:pPr>
        <w:spacing w:after="0"/>
        <w:ind w:left="0"/>
        <w:jc w:val="both"/>
      </w:pPr>
      <w:r>
        <w:rPr>
          <w:rFonts w:ascii="Times New Roman"/>
          <w:b w:val="false"/>
          <w:i w:val="false"/>
          <w:color w:val="000000"/>
          <w:sz w:val="28"/>
        </w:rPr>
        <w:t>
      строка 8.1 ≥строке 8.1.1 для каждой графы;</w:t>
      </w:r>
    </w:p>
    <w:bookmarkEnd w:id="1423"/>
    <w:bookmarkStart w:name="z1654" w:id="1424"/>
    <w:p>
      <w:pPr>
        <w:spacing w:after="0"/>
        <w:ind w:left="0"/>
        <w:jc w:val="both"/>
      </w:pPr>
      <w:r>
        <w:rPr>
          <w:rFonts w:ascii="Times New Roman"/>
          <w:b w:val="false"/>
          <w:i w:val="false"/>
          <w:color w:val="000000"/>
          <w:sz w:val="28"/>
        </w:rPr>
        <w:t>
      строка 9 = строка 7 – строка 8 для каждой графы</w:t>
      </w:r>
    </w:p>
    <w:bookmarkEnd w:id="1424"/>
    <w:bookmarkStart w:name="z1655" w:id="1425"/>
    <w:p>
      <w:pPr>
        <w:spacing w:after="0"/>
        <w:ind w:left="0"/>
        <w:jc w:val="both"/>
      </w:pPr>
      <w:r>
        <w:rPr>
          <w:rFonts w:ascii="Times New Roman"/>
          <w:b w:val="false"/>
          <w:i w:val="false"/>
          <w:color w:val="000000"/>
          <w:sz w:val="28"/>
        </w:rPr>
        <w:t>
      строка 10 = сумме строк 3, 6, 9 для каждой графы;</w:t>
      </w:r>
    </w:p>
    <w:bookmarkEnd w:id="1425"/>
    <w:bookmarkStart w:name="z1656" w:id="1426"/>
    <w:p>
      <w:pPr>
        <w:spacing w:after="0"/>
        <w:ind w:left="0"/>
        <w:jc w:val="both"/>
      </w:pPr>
      <w:r>
        <w:rPr>
          <w:rFonts w:ascii="Times New Roman"/>
          <w:b w:val="false"/>
          <w:i w:val="false"/>
          <w:color w:val="000000"/>
          <w:sz w:val="28"/>
        </w:rPr>
        <w:t>
      9) Раздел 8. "Информация по валютной позиции".</w:t>
      </w:r>
    </w:p>
    <w:bookmarkEnd w:id="1426"/>
    <w:bookmarkStart w:name="z1657" w:id="1427"/>
    <w:p>
      <w:pPr>
        <w:spacing w:after="0"/>
        <w:ind w:left="0"/>
        <w:jc w:val="both"/>
      </w:pPr>
      <w:r>
        <w:rPr>
          <w:rFonts w:ascii="Times New Roman"/>
          <w:b w:val="false"/>
          <w:i w:val="false"/>
          <w:color w:val="000000"/>
          <w:sz w:val="28"/>
        </w:rPr>
        <w:t>
      графа 1 = сумме граф 2,3,4,5 для каждой строки;</w:t>
      </w:r>
    </w:p>
    <w:bookmarkEnd w:id="1427"/>
    <w:bookmarkStart w:name="z1658" w:id="1428"/>
    <w:p>
      <w:pPr>
        <w:spacing w:after="0"/>
        <w:ind w:left="0"/>
        <w:jc w:val="both"/>
      </w:pPr>
      <w:r>
        <w:rPr>
          <w:rFonts w:ascii="Times New Roman"/>
          <w:b w:val="false"/>
          <w:i w:val="false"/>
          <w:color w:val="000000"/>
          <w:sz w:val="28"/>
        </w:rPr>
        <w:t>
      строка 1 ≥ сумме строк 1.1, 1.2, 1.3 для каждой графы;</w:t>
      </w:r>
    </w:p>
    <w:bookmarkEnd w:id="1428"/>
    <w:bookmarkStart w:name="z1659" w:id="1429"/>
    <w:p>
      <w:pPr>
        <w:spacing w:after="0"/>
        <w:ind w:left="0"/>
        <w:jc w:val="both"/>
      </w:pPr>
      <w:r>
        <w:rPr>
          <w:rFonts w:ascii="Times New Roman"/>
          <w:b w:val="false"/>
          <w:i w:val="false"/>
          <w:color w:val="000000"/>
          <w:sz w:val="28"/>
        </w:rPr>
        <w:t>
      строка 2 ≥ сумме строк 2.1 и 2.2 для каждой графы;</w:t>
      </w:r>
    </w:p>
    <w:bookmarkEnd w:id="1429"/>
    <w:bookmarkStart w:name="z1660" w:id="1430"/>
    <w:p>
      <w:pPr>
        <w:spacing w:after="0"/>
        <w:ind w:left="0"/>
        <w:jc w:val="both"/>
      </w:pPr>
      <w:r>
        <w:rPr>
          <w:rFonts w:ascii="Times New Roman"/>
          <w:b w:val="false"/>
          <w:i w:val="false"/>
          <w:color w:val="000000"/>
          <w:sz w:val="28"/>
        </w:rPr>
        <w:t>
      строка 2.1 ≥ строке 2.1.1 для каждой графы;</w:t>
      </w:r>
    </w:p>
    <w:bookmarkEnd w:id="1430"/>
    <w:bookmarkStart w:name="z1661" w:id="1431"/>
    <w:p>
      <w:pPr>
        <w:spacing w:after="0"/>
        <w:ind w:left="0"/>
        <w:jc w:val="both"/>
      </w:pPr>
      <w:r>
        <w:rPr>
          <w:rFonts w:ascii="Times New Roman"/>
          <w:b w:val="false"/>
          <w:i w:val="false"/>
          <w:color w:val="000000"/>
          <w:sz w:val="28"/>
        </w:rPr>
        <w:t>
      строка 3 = строка 1 – строка 2 для каждой графы;</w:t>
      </w:r>
    </w:p>
    <w:bookmarkEnd w:id="1431"/>
    <w:bookmarkStart w:name="z1662" w:id="1432"/>
    <w:p>
      <w:pPr>
        <w:spacing w:after="0"/>
        <w:ind w:left="0"/>
        <w:jc w:val="both"/>
      </w:pPr>
      <w:r>
        <w:rPr>
          <w:rFonts w:ascii="Times New Roman"/>
          <w:b w:val="false"/>
          <w:i w:val="false"/>
          <w:color w:val="000000"/>
          <w:sz w:val="28"/>
        </w:rPr>
        <w:t>
      10) Раздел 9. "Наличие и движение основных фондов".</w:t>
      </w:r>
    </w:p>
    <w:bookmarkEnd w:id="1432"/>
    <w:bookmarkStart w:name="z1663" w:id="1433"/>
    <w:p>
      <w:pPr>
        <w:spacing w:after="0"/>
        <w:ind w:left="0"/>
        <w:jc w:val="both"/>
      </w:pPr>
      <w:r>
        <w:rPr>
          <w:rFonts w:ascii="Times New Roman"/>
          <w:b w:val="false"/>
          <w:i w:val="false"/>
          <w:color w:val="000000"/>
          <w:sz w:val="28"/>
        </w:rPr>
        <w:t>
      графа 10 = сумма граф 1, 2, 3, 4 – графа 5 – графа 7 – графа 8 для каждой строки;</w:t>
      </w:r>
    </w:p>
    <w:bookmarkEnd w:id="1433"/>
    <w:bookmarkStart w:name="z1664" w:id="1434"/>
    <w:p>
      <w:pPr>
        <w:spacing w:after="0"/>
        <w:ind w:left="0"/>
        <w:jc w:val="both"/>
      </w:pPr>
      <w:r>
        <w:rPr>
          <w:rFonts w:ascii="Times New Roman"/>
          <w:b w:val="false"/>
          <w:i w:val="false"/>
          <w:color w:val="000000"/>
          <w:sz w:val="28"/>
        </w:rPr>
        <w:t>
      строка 1 = сумме строк 2, 3, 4, 5,6 для каждой графы;</w:t>
      </w:r>
    </w:p>
    <w:bookmarkEnd w:id="1434"/>
    <w:bookmarkStart w:name="z1665" w:id="1435"/>
    <w:p>
      <w:pPr>
        <w:spacing w:after="0"/>
        <w:ind w:left="0"/>
        <w:jc w:val="both"/>
      </w:pPr>
      <w:r>
        <w:rPr>
          <w:rFonts w:ascii="Times New Roman"/>
          <w:b w:val="false"/>
          <w:i w:val="false"/>
          <w:color w:val="000000"/>
          <w:sz w:val="28"/>
        </w:rPr>
        <w:t>
      строка 2 = сумме строк 2.1, 2.2 для каждой графы;</w:t>
      </w:r>
    </w:p>
    <w:bookmarkEnd w:id="1435"/>
    <w:bookmarkStart w:name="z1666" w:id="1436"/>
    <w:p>
      <w:pPr>
        <w:spacing w:after="0"/>
        <w:ind w:left="0"/>
        <w:jc w:val="both"/>
      </w:pPr>
      <w:r>
        <w:rPr>
          <w:rFonts w:ascii="Times New Roman"/>
          <w:b w:val="false"/>
          <w:i w:val="false"/>
          <w:color w:val="000000"/>
          <w:sz w:val="28"/>
        </w:rPr>
        <w:t>
      строка 3 = сумме строк 3.1, 3.2 для каждой графы;</w:t>
      </w:r>
    </w:p>
    <w:bookmarkEnd w:id="1436"/>
    <w:bookmarkStart w:name="z1667" w:id="1437"/>
    <w:p>
      <w:pPr>
        <w:spacing w:after="0"/>
        <w:ind w:left="0"/>
        <w:jc w:val="both"/>
      </w:pPr>
      <w:r>
        <w:rPr>
          <w:rFonts w:ascii="Times New Roman"/>
          <w:b w:val="false"/>
          <w:i w:val="false"/>
          <w:color w:val="000000"/>
          <w:sz w:val="28"/>
        </w:rPr>
        <w:t>
      строка 4= сумме строк 4.1, 4.2, 4.3 для каждой графы;</w:t>
      </w:r>
    </w:p>
    <w:bookmarkEnd w:id="1437"/>
    <w:bookmarkStart w:name="z1668" w:id="1438"/>
    <w:p>
      <w:pPr>
        <w:spacing w:after="0"/>
        <w:ind w:left="0"/>
        <w:jc w:val="both"/>
      </w:pPr>
      <w:r>
        <w:rPr>
          <w:rFonts w:ascii="Times New Roman"/>
          <w:b w:val="false"/>
          <w:i w:val="false"/>
          <w:color w:val="000000"/>
          <w:sz w:val="28"/>
        </w:rPr>
        <w:t>
      11) Раздел 10. "Информация о затратах на амортизацию и ремонт основных фондов".</w:t>
      </w:r>
    </w:p>
    <w:bookmarkEnd w:id="1438"/>
    <w:bookmarkStart w:name="z1669" w:id="1439"/>
    <w:p>
      <w:pPr>
        <w:spacing w:after="0"/>
        <w:ind w:left="0"/>
        <w:jc w:val="both"/>
      </w:pPr>
      <w:r>
        <w:rPr>
          <w:rFonts w:ascii="Times New Roman"/>
          <w:b w:val="false"/>
          <w:i w:val="false"/>
          <w:color w:val="000000"/>
          <w:sz w:val="28"/>
        </w:rPr>
        <w:t>
      строка 1 = сумме строк 2, 3, 4,5, 6, для каждой графы;</w:t>
      </w:r>
    </w:p>
    <w:bookmarkEnd w:id="1439"/>
    <w:bookmarkStart w:name="z1670" w:id="1440"/>
    <w:p>
      <w:pPr>
        <w:spacing w:after="0"/>
        <w:ind w:left="0"/>
        <w:jc w:val="both"/>
      </w:pPr>
      <w:r>
        <w:rPr>
          <w:rFonts w:ascii="Times New Roman"/>
          <w:b w:val="false"/>
          <w:i w:val="false"/>
          <w:color w:val="000000"/>
          <w:sz w:val="28"/>
        </w:rPr>
        <w:t>
      строка 2 = сумме строк 2.1, 2.2 для каждой графы;</w:t>
      </w:r>
    </w:p>
    <w:bookmarkEnd w:id="1440"/>
    <w:bookmarkStart w:name="z1671" w:id="1441"/>
    <w:p>
      <w:pPr>
        <w:spacing w:after="0"/>
        <w:ind w:left="0"/>
        <w:jc w:val="both"/>
      </w:pPr>
      <w:r>
        <w:rPr>
          <w:rFonts w:ascii="Times New Roman"/>
          <w:b w:val="false"/>
          <w:i w:val="false"/>
          <w:color w:val="000000"/>
          <w:sz w:val="28"/>
        </w:rPr>
        <w:t>
      строка 3 = сумме строк 3.1, 3.2 для каждой графы;</w:t>
      </w:r>
    </w:p>
    <w:bookmarkEnd w:id="1441"/>
    <w:bookmarkStart w:name="z1672" w:id="1442"/>
    <w:p>
      <w:pPr>
        <w:spacing w:after="0"/>
        <w:ind w:left="0"/>
        <w:jc w:val="both"/>
      </w:pPr>
      <w:r>
        <w:rPr>
          <w:rFonts w:ascii="Times New Roman"/>
          <w:b w:val="false"/>
          <w:i w:val="false"/>
          <w:color w:val="000000"/>
          <w:sz w:val="28"/>
        </w:rPr>
        <w:t>
      строка 4 = сумме строк 4.1, 4.2, 4.3 для каждой графы;</w:t>
      </w:r>
    </w:p>
    <w:bookmarkEnd w:id="1442"/>
    <w:bookmarkStart w:name="z1673" w:id="1443"/>
    <w:p>
      <w:pPr>
        <w:spacing w:after="0"/>
        <w:ind w:left="0"/>
        <w:jc w:val="both"/>
      </w:pPr>
      <w:r>
        <w:rPr>
          <w:rFonts w:ascii="Times New Roman"/>
          <w:b w:val="false"/>
          <w:i w:val="false"/>
          <w:color w:val="000000"/>
          <w:sz w:val="28"/>
        </w:rPr>
        <w:t>
      12) Контроль между разделами:</w:t>
      </w:r>
    </w:p>
    <w:bookmarkEnd w:id="1443"/>
    <w:bookmarkStart w:name="z1674" w:id="1444"/>
    <w:p>
      <w:pPr>
        <w:spacing w:after="0"/>
        <w:ind w:left="0"/>
        <w:jc w:val="both"/>
      </w:pPr>
      <w:r>
        <w:rPr>
          <w:rFonts w:ascii="Times New Roman"/>
          <w:b w:val="false"/>
          <w:i w:val="false"/>
          <w:color w:val="000000"/>
          <w:sz w:val="28"/>
        </w:rPr>
        <w:t>
      строка 1 по графе 2 раздела 2 = строке 1 раздела 4 по графе 1;</w:t>
      </w:r>
    </w:p>
    <w:bookmarkEnd w:id="1444"/>
    <w:bookmarkStart w:name="z1675" w:id="1445"/>
    <w:p>
      <w:pPr>
        <w:spacing w:after="0"/>
        <w:ind w:left="0"/>
        <w:jc w:val="both"/>
      </w:pPr>
      <w:r>
        <w:rPr>
          <w:rFonts w:ascii="Times New Roman"/>
          <w:b w:val="false"/>
          <w:i w:val="false"/>
          <w:color w:val="000000"/>
          <w:sz w:val="28"/>
        </w:rPr>
        <w:t>
      строка 1.2 раздела 2 = сумме строк 1,2,3,4,5 раздела 2.1 по соответствующим графам;</w:t>
      </w:r>
    </w:p>
    <w:bookmarkEnd w:id="1445"/>
    <w:bookmarkStart w:name="z1676" w:id="1446"/>
    <w:p>
      <w:pPr>
        <w:spacing w:after="0"/>
        <w:ind w:left="0"/>
        <w:jc w:val="both"/>
      </w:pPr>
      <w:r>
        <w:rPr>
          <w:rFonts w:ascii="Times New Roman"/>
          <w:b w:val="false"/>
          <w:i w:val="false"/>
          <w:color w:val="000000"/>
          <w:sz w:val="28"/>
        </w:rPr>
        <w:t>
      строка 6 по графе 3 раздела 3 = сумме строк 6,7,8,9 раздела 4.</w:t>
      </w:r>
    </w:p>
    <w:bookmarkEnd w:id="14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header.xml" Type="http://schemas.openxmlformats.org/officeDocument/2006/relationships/header" Id="rId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