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4f56" w14:textId="3674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подлежащих мониторингу крупных налогоплательщиков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декабря 2018 года № 1082. Зарегистрирован в Министерстве юстиции Республики Казахстан 21 декабря 2018 года № 17992. Утратил силу приказом Министра финансов Республики Казахстан от 28 декабря 2020 года № 1241.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28.12.2020 </w:t>
      </w:r>
      <w:r>
        <w:rPr>
          <w:rFonts w:ascii="Times New Roman"/>
          <w:b w:val="false"/>
          <w:i w:val="false"/>
          <w:color w:val="ff0000"/>
          <w:sz w:val="28"/>
        </w:rPr>
        <w:t>№ 1241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подлежащих мониторингу крупных налогоплательщиков.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1082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подлежащих мониторингу крупных налогоплательщиков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Первого заместителя Премьер-Министра РК – Министра финансов РК от 29.05.2019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929"/>
        <w:gridCol w:w="1775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"Горно-металлургический концерн "КАЗАХАЛТЫН"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"Семизбай-U"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"Астана-Нан"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990140000285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"ЕПК Степногорск"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990640000283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Gold"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130740005369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 - Актобемунайгаз"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Хром"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"АНВАР"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"Коппер Текнолоджи"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130240016247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 нефть и сервисное обслуживание"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020140001173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"Лучшее решение"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Казахстанско-Китайская буровая компания "Великая стена"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991140004489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 "Алтиес Петролеум Интернэшнл Б.В."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"Восход-Oriel"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041140004055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"Джей Ти Ай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"Филип Моррис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"Caspian Offshore Construction Realty" (Каспиан Оффшор Констракшн Реалти)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040540001250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Фудмастер-Трэйд"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051140002447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"АЛЕЛЬ АГРО"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"АзияАгроФуд"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050740003177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"ПЕРВЫЙ ПИВЗАВОД"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070940024379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"Kagazy Recycling"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060440002497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"Total E&amp;P Kazakhstan" / "Тоталь Э энд П Казахстан" в Республике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 в Республике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частной компании с ограниченной ответственностью "КМГ Кашаган Б.В." в Республике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фирмы "Shell Kazakhstan Development BV" - "Шелл Казахстан Девелопмент БВ" в Республике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Аджип Каспиан Си Б.В.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"КННК Казахстан Б.В."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"ИНПЕКС НОРТ КАСПИАН СИ, ЛТД." в Республике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 - 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нефтеперерабатывающий 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"СИЧИМ С.п.А.,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030941002762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"Консорциум "ISKER"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050840001729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"Матен Петролеум"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"Сенимди Курылыс"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"Сервисное буровое предприятие "КазМунайГаз- Бурение"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971140000323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Nabors Drilling Company" (КМГ Нэйборс Дриллинг Компани)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100140014826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"SINOPEC Engineering (Group) Co.,Ltd"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100241007446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"Консолидейтед Контрактинг Инжиниринг &amp; Прокьюрмент С.А.Л. - Офшор "Consolidated Contracting Engineering &amp; Procurement S.A.L. - Offshore" в городе Атырау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040541002175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"Sarens Kazakhstan" (Саренс Казахстан)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140140023892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"ЮСС Супорт Сервисез"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"Идеал Маркет"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050840002162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 Сервис,ЛТД"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991140002442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юридического лица Атырауский филиал "ЕНКА Иншаат ве Санаи Аноним Ширкети 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970541000688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"ФИЛИАЛ КОМПАНИИ С ОГРАНИЧЕННОЙ ОТВЕТСТВЕННОСТЬЮ БЕЙКЕР ХЬЮЗ СЕРВИСЕЗ ИНТЕРНЕШНЛ ЛЛСи (BAKER HUGHES SERVICES INTERNATIONAL LLC) В КАЗАХСТАНЕ"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980441001505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"Денхолм-Жолдас"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"АЗИЯ АВТО"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021240001843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"Каражыра"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"ЭЙКОС"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"БИПЭК АВТО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091240008010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970240004535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ТЭЦ"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021240000022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"Восточно-Казахстанская региональная энергетическая компания"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990340002992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"Орика-Казахстан"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000640003818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"БТА Банк"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"Народный сберегательный банк Казахстана"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"Kaspi Bank"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"Единый накопительный пенсионный фонд"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"Bank RBK"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Дочерний Банк Акционерное Общество "Сбербанк России"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"Дочерняя страховая компания Народного банка Казахстана "Халык-Казахинстрах"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"Эйр Астана"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"Technodom Operator" (Технодом Оператор)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"Торговая Компания "Мегаполис-Казахстан"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 САЙ Каспиан Контрактор"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031040003170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"Magnum Cash&amp;Carry"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"АТФБанк"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951140000151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ЦентрКредит"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"Arena S" (Арена S)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"Кселл"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"Sinooil"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"Газпром нефть-Казахстан"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070540009192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"Гелиос"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"Евразийский банк"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"НГСК КазСтройСервис"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010740001371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"Прима Дистрибьюшн"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080940014531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Дочерний банк акционерное общество "Хоум Кредит энд Финанс Банк"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"Мобайл Телеком - Сервис"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"Казахская фармацевтическая компания "МЕДСЕРВИС ПЛЮС"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971240001494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"Кока-Кола Алматы Боттлерс"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"Скиф Трейд"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"Дочерняя организация Китайской нефтяной инженерно-строительной группы"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000240002706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"Apple City Distributors"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"Нурбанк"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"Евразия"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"САТ-Сентрал Азия Трейдинг"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960440001050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Дочерний Банк "Альфа-Банк"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941240000341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"AsiaCredit Bank (АзияКредит Банк)"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920140000508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Иностранное предприятие "Борусан Макина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"Центральноазиатская Сахарная Корпорация"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090140012994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 Корпорэйшн"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"Рахат"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Алматы"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"RG Brands Kazakhstan"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"Промстрой-Энерго"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031040000364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"UNEX STROY"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020340001844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"Gulser Computers" (Гулсер Компьютерс)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 Bank" (Дочерний банк China Citic Bank Corporation Limited)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Жарық Компаниясы"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"Кастинг"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991040000303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"Страховая компания "Казкоммерц- Полис" (дочерняя организация АО "Казкоммерцбанк")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991040003338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Дочерняя организация Акционерное общество Банк ВТБ (Казахстан)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"Carlsberg Kazakhstan (Карлсберг Казахстан)"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"МЕТРО Кэш энд Керри"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080740000861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"Bazis Construction"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970840000277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"TURKUAZ MACHINERY" (ТУРКУАЗ МАШИНЕРИ)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031040002102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"TEMA RETAIL KZ" (ТЕМА РЕТЭЙЛ КЗ)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"ТрансКом"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001240000643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"Микрофинансовая организация "KMF (КМФ)"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061240001583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"Alina Group"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"CNLC International Kazakhstan Inc (КНЛК интернешнл Казахстан Инк)"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020840001426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"Вимм-Билль-Данн-Центральная Азия-Алматы"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010940007912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"The Caspian International Restaurants Company (Каспиан Интернэшнл Рестронгз Компани)"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Масло-Дел 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"М-Ломбард"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010540000712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"РАМСТОР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980640000182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"KazTransCom"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960340000405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"STYNERGY" ("СТИНЕРДЖИ")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050640001632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"КазФерроСталь"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081240002931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"Defacto Retail Store Kz" ("Дефакто Ретэйл Стор Кз")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111140002262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Монтажспецстрой"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940640000066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"АБДИ Компани"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940940000116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"Оптовый Клуб"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041240005374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"Tengri Bank"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950740000130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"AAEngineering Group"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931140000158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"Халлибуртон Интернэшнл ГмбХ" в Республике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040641002931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"Электромонтаж"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940940000691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"Capital Bank Kazakhstan"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920140000143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"Везерфорд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021040001767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"Ритейл Групп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090940003479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"KOTON Textile" ("КОТОН Текстиль")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120440007114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"КОКТЕМ"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991240000737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"ЭФКО АЛМАТЫ"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150740001220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 Телекоммуникейшнс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940540000499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институт нефти и газа"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030140004289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"Казтелерадио"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000540002083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"Ер-Тай"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010540000782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с ограниченной ответственностью "Аджип Карачаганак Б.В."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"КМГ Карачаганак"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"КТЖ-Грузовые перевозки"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"КазТрансГаз Аймак"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"Цеснабанк"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"ҚазМұнайГаз Өнімдері"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070740007153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"ForteBank"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(Кazakhstan Electricity Grid Operating Company) "KEGOC"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"Астана ЭКСПО-2017"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130140022307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"КаР-Тел"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980540000397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"KTZ Express"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020540016156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"Сембол Улусларарасы Ятырым Тарым Пейзаж Иншаат Туризм Санайи ве Тиджарет Аноним Ширкети" в городе Астана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060741007950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"Мечта Маркет"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"Қазтеміртранс"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"Транстелеком"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"КазАгроФинанс"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Arabtec Consolidated Contractors Limited в городе Астана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131141013663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"KAZPACO" (КАЗПАКО)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011240001485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"Integra Construction KZ"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"АБК-Автодор НС"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990140000661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"Концерн "Найза-Қурылыс"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000140002158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"Кедентранссервис"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"Стройинвест-СК"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021240001030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"Вагонсервис"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040240005450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"Қамқор Локомотив"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"Логос Грейн"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"Нефтяная страховая компания"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960440000716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"Казахдорстрой"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050640000298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 ЖӨНДЕУ"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"Евразийская Группа"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140440023625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"Республиканская Телерадиокорпорация "Казахстан"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"Спортмастер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"Казахавтодор"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001140000590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аэропорт Астана"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"Концерн "Цесна-Астык"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921040000467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Kassa Nova"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090740019001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"Евро-Азия Эйр"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971040001526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"Электровоз құрастыру зауыты"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КазГерСтрой"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040540005719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"Военизированная железнодорожная охрана"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011240002017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"Агентство "Хабар"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980640000529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"АҚ-ЖОЛ"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030340003832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"Авиакомпания "SCAT"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 Цемент"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060440001181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980440001758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"Оңтүстік Жарық Транзит"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050740003632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"SMART-OIL"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031040000999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ГРЭС им. Т.И. Батурова"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971040001407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"Таразский металлургический 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001240000029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Казахстанский филиал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"Би Джи Карачаганак Лимитед (г.Аксай)"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"Шеврон Интернэшнл Петролеум Компани"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"ЛУКОЙЛ Оверсиз Карачаганак Б.В."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"Нефтестройсервис ЛТД"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"Конденсат"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921040000053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"UNISERV"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020140002290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"Кама-Казахстан"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070140003852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930240000268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"АрселорМиттал Темиртау"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SMELTING (КАЗАХМЫС СМЭЛТИНГ)"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Иностранное Предприятие "Эфес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"Горно-рудные технологии"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"Central Asia Cement"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"Евразиан Фудс"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940140001234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Премиум"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130440022185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"Разрез Молодежный"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150340015464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"Темиртауский электрометаллургический комбинат"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941140001633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"Карцемент"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051140008189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Жарық"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021140000722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"Вираж Сервис Караганда"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081140001652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"Баян Сулу"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"Комаровское горное предприятие"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120540007504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"Казгермунай"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"Байкен-U"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"Нефтяная Компания "КОР"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991140000357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"Кызылкум"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050540001926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 Ай Дан Мунай"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030640005443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"Кумколь Транс Сервис"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050740006290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"Маерск Ойл Казахстан ГмбХ"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"Оман Ойл Компани Лимитед" в городе Актау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"Партекс (Казахстан) Корпорэйшн" в Республике Казахстан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комбинат-Казатомпром"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"КазАзот"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Services Company"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"Инженерная Буровая Компания "Си Бу" (Актау)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040140004558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"МУНАЙГАЗКУРЫЛЫС"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050540008349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020640002982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"ОзенМунайСервис"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160940026285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"Дженгиз Иншаат Санайи Ве Тиджарет Аноним Ширкети" в городе Актау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140741024075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061040003532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"Argymak TransService"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041140003196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 Каспиан Оффшор Индастриз"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080740018973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"ОЙЛ ТРАНСПОРТ КОРПОРЕЙШЭН"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010840003679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"КаспийЦемент"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060440004295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"Морская нефтяная компания "КазМунайТениз"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030340001806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ГРЭС-1 имени Булата Нуржанова"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ГРЭС-2"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"KBI Energy"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010340001055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"Проммашкомплект"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061140001916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Нефтехим LTD" ("Компания Нефтехим ЛТД")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050340008857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"УПНК-ПВ"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111240008552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ответственностью"Казахстанско-французское совместное предприятие "Катко"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"ЮЖНАЯ ГОРНО-ХИМИЧЕСКАЯ КОМПАНИЯ"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"Каратау"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"Торгово-транспортная компания"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"ИНКАЙ"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"Казатомпром - SaUran"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150540001510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"Кентауский трансформаторный завод"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940140001056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"Отау-Строй"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"Добывающее предприятие "ОРТАЛЫК"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110240020102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931240000022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"Шлюмберже Лоджелко Инк." в Республике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"Болашак-Атырау"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"Тургай-Петролеум"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"БРИТИШ АМЕРИКАН ТОБАККО КАЗАХСТАН ТРЕЙДИНГ"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030440001818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"Ситибанк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980540003232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"Fluor Kazakhstan Inc. (Флюор Казахстан Инк.)"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"Сайпем Казахстан Филиал" акционерного общества "Сайпем S.p.A"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920941000346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"Кольжан"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010540000287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предприятие "Акбастау"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061140001976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"Империал Тобако Казахстан"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021040006064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9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"Кокшетауские минеральные воды"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