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cdd45" w14:textId="26cdd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4 декабря 2014 года № 540 "Об утверждении Правил исполнения бюджета и его кассового обслуживания"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14 декабря 2018 года № 1089. Зарегистрирован в Министерстве юстиции Республики Казахстан 21 декабря 2018 года № 17985. Утратил силу приказом Министра финансов Республики Казахстан от 2 июля 2025 года № 339.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02.07.2025 </w:t>
      </w:r>
      <w:r>
        <w:rPr>
          <w:rFonts w:ascii="Times New Roman"/>
          <w:b w:val="false"/>
          <w:i w:val="false"/>
          <w:color w:val="ff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Бюджетного кодекса Республики Казахстан от 4 декабря 2008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за № 9934)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исполнения бюджета и его кассового обслуживания,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123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счете субъекта квазигосударственного сектора: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счет субъекта квазигосударственного сектора правопреемника;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счет учредителя субъекта квазигосударственного сектора;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счет субъекта квазигосударственного сектора, продолжающего реализацию инвестиционного проекта в установленном порядке (при этом, если правопреемнику в установленном законодательством Республики Казахстан порядке предоставлено право на продолжение реализации инвестиционного проекта);";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187-1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"187-1. При наличии кредиторской задолженности, возникшей, вследствие секвестра и/или при отсутствии либо недостаточности денег на КСН соответствующих бюджетов, - по видам расходов, по которым регистрация заключенных договоров является обязательной, государственное учреждение представляет в территориальное подразделение казначейства заявку на регистрацию гражданско-правовой сделки на сумму кредиторской задолженности с приложением (прикреплением) копии договора, по которому образовалась кредиторская задолженность и акт сверки, подтверждающий наличие и сумму кредиторской задолженности на 1 число месяца, в котором погашается кредиторская задолженность. Акт сверки должен быть подписан руководителями государственного учреждения и поставщика.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представляется пояснительная записка, в которой указаны номера заявок и уведомлений о регистрации обязательства (№ и дата договора и при наличии № и дата дополнительного соглашения) и причина образования кредиторской задолженности.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кредиторской задолженности, возникшей по гражданско-правовым сделкам, заключенным в рамках правительственных внешних займов, ратифицированных Республикой Казахстан, при наличии положительного заключения Республиканской бюджетной комиссии – по видам расходов, по которым регистрация заключенных договоров является обязательной, государственное учреждение представляет в территориальное подразделение казначейства заявку на регистрацию гражданско-правовой сделки на сумму кредиторской задолженности с приложением (прикреплением) копии договора на погашение кредиторской задолженности, пояснительную записку с указанием причины образования кредиторской задолженности и акт сверки, подтверждающий наличие и сумму кредиторской задолженности на 1 число месяца, в котором погашается кредиторская задолженность. Акт сверки должен быть подписан руководителями государственного учреждения и поставщика.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спецификам и видам расходов, не требующих обязательной регистрации гражданско-правовой сделки, государственное учреждение представляет в территориальное подразделение казначейства счет к оплате с приложением (прикреплением) акта сверки по состоянию на 1 число месяца, в котором погашается кредиторская задолженность.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поле "Назначение платежа" счета к оплате дополнительно указывается причина образования кредиторской задолженности.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Кредиторская задолженность погашается по той же специфике, по которой образовалась кредиторская задолженность.";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199 изложить в следующей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наличие в договоре, реализуемого за счет целевых трансфертов на развитие из вышестоящего бюджета, обязательного указания бюджетной подпрограммы и ежегодных сумм софинансирования из местного бюджета в установленном законодательством размере;";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378-2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"378-2. Государственное учреждение по вновь возводимым объектам строительства со сметной стоимостью свыше двух миллиардов тенге обеспечивает проведение процедуры государственных закупок с условиями казначейского сопровождения государственных закупок по строительству.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подведения итогов государственных закупок: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 при казначейском сопровождении, не позднее следующего рабочего дня со дня определения генподрядчика, письменно уведомляет территориальные органы казначейства об итогах государственных закупок по строительству;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 при казначейском сопровождении, не позднее следующего рабочего дня со дня определения генподрядчика, письменно уведомляет его об открытии счета в территориальных органах казначейства;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генподрядчик при казначейском сопровождении, не позднее следующего рабочего дня после получения уведомления от заказчика при казначейском сопровождении, представляет в территориальные органы казначейства по месту обслуживания заказчика заявку на присвоение кода и открытие счетов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документов, необходимых для формирования досье,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параграфом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4 настоящих Правил, копии уведомления, указанного в абзаце третьем настоящего пункта и направляет перечень субподрядчиков при казначейском сопровождении в соответствии с налоговым законодательством, в органы государственных доходов, для проведения анализа.";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378-4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"Казначейское сопровождение применяется в отношении вновь возводимых объектов строительства со сметной стоимостью свыше двух миллиардов тенге.";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378-9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"378-9. Для присвоения кодов и открытия счетов ГЗ субподрядчики при казначейском сопровождении представляют в территориальные органы казначейства по месту обслуживания заказчика заявку на присвоение кодов и открытие счетов по форме согласно приложению 115 к настоящим Правилам с приложением документов, необходимых для формирования досье, предусмотренных настоящими Правилами.";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378-19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378-20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378-21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"378-19. Заказчиком при казначейском сопровождении заключенный договор (дополнительное соглашение), связанный со строительством объектов, подлежащего казначейскому сопровождению, прикрепляется к Заявкам на бумажном носителе и сформированным в ИС "Казначейство-клиент" без интеграции с АИИС "Электронные государственные закупки" с указанием реквизитов счета генподрядчика при казначейском сопровождении, открытого в территориальных органах казначейства.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378-20. Территориальные органы казначейства осуществляют проверку договора (дополнительного соглашения), подлежащего казначейскому сопровождению, предоставленного на регистрацию заказчиком при казначейском сопровождении на бумажном носителе или электронным образом по ИС "Казначейство-клиент" без интеграции с АИИС "Электронные государственные закупки", на соответствие требованиям, указанным параграфом 5 раздела 6 настоящих Правил, и дополнительно на: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условия о перечислении денег по договору на счет ГЗ, открываемый в территориальных органах казначейства;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условия выписки счетов-фактур через ИС ЭСФ.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378-21. Платежи и (или) переводы денег генподрядчика при казначейском сопровождении и субподрядчика при казначейском сопровождении проводятся в пределах остатков денег, находящихся на счетах ГЗ, путем формирования генподрядчиком при казначейском сопровождении и субподрядчиком при казначейском сопровождении платежного поручения по форме, установленной Постановлением № 208.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формирования платежного поручения, является: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генподрядчика при казначейском сопровождении – платежный сертификат инжиниринговой компании, ЭСФ;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субподрядчика при казначейском сопровождении – ЭСФ,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генподрядчика и субподрядчика при казначейском сопровождении при возмещении текущих затрат, произведенных за счет собственных средств - платежный сертификат инжиниринговой компании.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генеральным подрядчиком накладных расходов осуществляется в соответствии с законодательством Республики Казахстан об архитектурной и градостроительной деятельности на основании платежного поручения.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Генподрядчики при казначейском сопровождении и субподрядчики при казначейском сопровождении обеспечивают предоставление в территориальные органы казначейства платежного поручения с приложением документов, указанных в настоящем пункте.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возмещении текущих затрат, произведенных за счет собственных средств генеральным подрядчиком или субподрядчиком со счетов, открытых в казначействе на счета генерального подрядчика или субподрядчика в банки второго уровня, оплата производится на основе платежного сертификата с указанием произведенных затрат, подлежащих возмещению.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Перечисление платежей за приобретение товаров (выполнение работ, оказание услуг) субподрядчикам-конечным получателям денег (производителям товаров, работ, услуг) на счета, открытые в банке второго уровня осуществляется: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генеральными подрядчиками на основании платежного сертификата и ЭСФ,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субподрядчиками на основании ЭСФ.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Перечисление генеральным подрядчиком авансовой (предварительной) оплаты субподрядчикам на счета государственных закупок и субподрядчикам-конечным получателям денег (производителям товаров, работ, услуг) на счета, открытые в банке второго уровня осуществляется на основании платежного поручения.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Перечисление субподрядчиками со счетов государственных закупок авансовой (предварительной) оплаты конечным получателем денег (производителям товаров, работ, услуг) осуществляется на основании платежного поручения.";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378-23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"378-23. Территориальные органы казначейства осуществляют текущий контроль, который заключается в проверке платежных поручений на: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документов, подтверждающих обоснованность платежа: платежного сертификата и/или ЭСФ;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данных подтверждающих документов;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Постановлению № 208 по полноте и правильности заполнения формы.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Территориальные органы казначейства возвращают платежные поручения генподрядчика при казначейском сопровождении или субподрядчика при казначейском сопровождении без исполнения в случаях, предусмотренных данным пунктом, параграфом 4 раздела 7 настоящих Правил, а также при несоблюдении требований </w:t>
      </w:r>
      <w:r>
        <w:rPr>
          <w:rFonts w:ascii="Times New Roman"/>
          <w:b w:val="false"/>
          <w:i w:val="false"/>
          <w:color w:val="000000"/>
          <w:sz w:val="28"/>
        </w:rPr>
        <w:t>пунктов 378-21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378-22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"624. Решение о реструктуризации бюджетного кредита, предоставленного за счет средств республиканского бюджета, принимается Правительством Республики Казахстан на основании положительного заключения Комиссии по возврату и реструктуризации кредитов, выданных из республиканского бюджета, а также средств, отвлеченных из республиканского бюджета в рамках гарантированных государством займов, созданной в соответствии с распоряжением Премьер-Министра Республики Казахстан от 15 сентября 2017 года № 134-р.";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115-1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 А.) в установленном законодательством порядке обеспечить: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65" w:id="53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 национальной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"____" ____________ 2018 года</w:t>
      </w:r>
    </w:p>
    <w:p>
      <w:pPr>
        <w:spacing w:after="0"/>
        <w:ind w:left="0"/>
        <w:jc w:val="both"/>
      </w:pPr>
      <w:bookmarkStart w:name="z66" w:id="54"/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приказу Министра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14 декабря 2018 года № 1089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115-1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Правилам исполнения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его кассового обслуживания</w:t>
      </w:r>
    </w:p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55"/>
    <w:p>
      <w:pPr>
        <w:spacing w:after="0"/>
        <w:ind w:left="0"/>
        <w:jc w:val="both"/>
      </w:pPr>
      <w:bookmarkStart w:name="z68" w:id="56"/>
      <w:r>
        <w:rPr>
          <w:rFonts w:ascii="Times New Roman"/>
          <w:b w:val="false"/>
          <w:i w:val="false"/>
          <w:color w:val="000000"/>
          <w:sz w:val="28"/>
        </w:rPr>
        <w:t>
      Заказчик при казначейском сопровождении ГУ _________________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Инжиниринговая компания (ИК)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Генподрядчик при казначейском сопровождении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Субподрядчик при казначейском сопровождении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Платежный сертификат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"___"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с ________20__года по _________20____год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товаров, работ, услуг подлежащих оплате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по договору субподряда (тенге)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(тенге)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Неоплаченная сумма предыдущего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текущего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 оплате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к оплате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9" w:id="57"/>
      <w:r>
        <w:rPr>
          <w:rFonts w:ascii="Times New Roman"/>
          <w:b w:val="false"/>
          <w:i w:val="false"/>
          <w:color w:val="000000"/>
          <w:sz w:val="28"/>
        </w:rPr>
        <w:t>
      Инжиниринговая компания _____________________________________ _________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Генподрядчик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казначейском сопровождении 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Субподрядчик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казначейском сопровождении 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