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559" w14:textId="8aa4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декабря 2015 года № 18-03/1058 "Об утверждении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7 ноября 2018 года № 453. Зарегистрирован в Министерстве юстиции Республики Казахстан 20 декабря 2018 года № 17974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2015 года № 18-03/1058 "Об утверждении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12888, опубликован 1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Исчисление размера вреда, причиненного объектам животного мира";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Размер вреда вследствие незаконного изъятия животных или уничтожения животных по неосторожности исчисляется по формуле: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х К x Ко х Кн х Кк х Кв х N, где: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вреда, причиненного вследствие незаконного изъятия животных или уничтожения животных по неосторожности, определяемый в месячном расчетном показателе (далее – МРП);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установленный размер возмещения вреда за каждую особь или килограмм (по рыбе), определяемый в МРП;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Ко, Кн, Кк, Кв – значения пересчетных коэффициентов, указанных в приложении к настоящей Методике;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особей или килограмм (по рыбе) конкретного вида объектов животного мира.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вреда вследствие незаконного приобретения, хранения, сбыта, ввоза, вывоза, пересылки, перевозки дериватов животного происхождения или рыбы и их продукции исчисляется по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- размер вреда, причиненного вследствие незаконного приобретения, хранения, сбыта, ввоза, вывоза, пересылки, перевозки дериватов животного происхождения (МРП);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установленный размер возмещения вреда за каждую особь или килограмм (по рыбе и их продукции), определяемый в МРП;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– значение пересчетного коэффициента, указанного в приложении к настоящей Методике;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дериватов животного происхождения.";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пересчетных коэффициентов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2018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области охраны,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пересчетных коэффициентов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8483"/>
        <w:gridCol w:w="1909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Обстоятельства, которые повлекли причинение вреда объектам животного мира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коэффициентов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уничтожение объектов животного мира, в том числе: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животного мира (за исключением на особо охраняемых природных территориях):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взрослое животное (для рыб − промысловый размер)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(для рыб − непромысловый размер)</w:t>
            </w:r>
          </w:p>
          <w:bookmarkEnd w:id="2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животного мира на особо охраняемых природных территориях республиканского и местного 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животного мира по неосторожности: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взрослое животное (для рыб − промысловый размер)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(для рыб − непромысловый размер)</w:t>
            </w:r>
          </w:p>
          <w:bookmarkEnd w:id="30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животного мира, занесенных в перечень редких и находящихся под угрозой исчезновения видов животных (Красную книгу Республики Казахстан) или животных, изъятие которых запрещено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приобретение, хранение, сбыт, ввоз, вывоз, пересылка, перевозка дериватов животного происхождения или рыбы и их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взрослое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  <w:bookmarkEnd w:id="33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34"/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(бездействия), по причине которых произошло уничтожение (гибель) объектов охоты умышленно или по халатности при осуществлении хозяйственной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взрослое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</w:t>
            </w:r>
          </w:p>
          <w:bookmarkEnd w:id="3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3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