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118b5" w14:textId="57118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нормативные правовые акты Республики Казахстан по вопросам регулирования финансового рынка</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октября 2018 года № 246. Зарегистрировано в Министерстве юстиции Республики Казахстан 20 декабря 2018 года № 17972.</w:t>
      </w:r>
    </w:p>
    <w:p>
      <w:pPr>
        <w:spacing w:after="0"/>
        <w:ind w:left="0"/>
        <w:jc w:val="both"/>
      </w:pPr>
      <w:bookmarkStart w:name="z4" w:id="0"/>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 июля 2018 года "О внесении изменений и дополнений в некоторые законодательные акты Республики Казахстан по вопросам валютного регулирования и валютного контроля, риск-ориентированного надзора за деятельностью финансовых организаций, защиты прав потребителей финансовых услуг и совершенствования деятельности Национального Банка Республики Казахстан" и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Перечень нормативных правовых актов Республики Казахстан по вопросам регулирования финансового рынка, в которые вносятся изменения и дополнение (далее - Перечень),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надзора за банками (Кизатов О.Т.)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3 настоящего постановления.</w:t>
      </w:r>
    </w:p>
    <w:bookmarkEnd w:id="6"/>
    <w:bookmarkStart w:name="z11" w:id="7"/>
    <w:p>
      <w:pPr>
        <w:spacing w:after="0"/>
        <w:ind w:left="0"/>
        <w:jc w:val="both"/>
      </w:pPr>
      <w:r>
        <w:rPr>
          <w:rFonts w:ascii="Times New Roman"/>
          <w:b w:val="false"/>
          <w:i w:val="false"/>
          <w:color w:val="000000"/>
          <w:sz w:val="28"/>
        </w:rPr>
        <w:t>
      3.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8"/>
    <w:bookmarkStart w:name="z13" w:id="9"/>
    <w:p>
      <w:pPr>
        <w:spacing w:after="0"/>
        <w:ind w:left="0"/>
        <w:jc w:val="both"/>
      </w:pPr>
      <w:r>
        <w:rPr>
          <w:rFonts w:ascii="Times New Roman"/>
          <w:b w:val="false"/>
          <w:i w:val="false"/>
          <w:color w:val="000000"/>
          <w:sz w:val="28"/>
        </w:rPr>
        <w:t>
      5. Настоящее постановление вводится в действие после дня его первого официального опубликования, за исключением пунктов 2, 4, 5, 6, 7 и 8 Перечня, которые вводятся в действие с 1 января 2019 года.</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xml:space="preserve">       Комитет по статистике</w:t>
      </w:r>
      <w:r>
        <w:br/>
      </w:r>
      <w:r>
        <w:rPr>
          <w:rFonts w:ascii="Times New Roman"/>
          <w:b w:val="false"/>
          <w:i w:val="false"/>
          <w:color w:val="000000"/>
          <w:sz w:val="28"/>
        </w:rPr>
        <w:t xml:space="preserve">       Министерства национальной экономики</w:t>
      </w:r>
      <w:r>
        <w:br/>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_______________________</w:t>
      </w:r>
      <w:r>
        <w:br/>
      </w:r>
      <w:r>
        <w:rPr>
          <w:rFonts w:ascii="Times New Roman"/>
          <w:b w:val="false"/>
          <w:i w:val="false"/>
          <w:color w:val="000000"/>
          <w:sz w:val="28"/>
        </w:rPr>
        <w:t xml:space="preserve">       "___" _________ 2018 года</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246</w:t>
            </w:r>
          </w:p>
        </w:tc>
      </w:tr>
    </w:tbl>
    <w:bookmarkStart w:name="z26" w:id="11"/>
    <w:p>
      <w:pPr>
        <w:spacing w:after="0"/>
        <w:ind w:left="0"/>
        <w:jc w:val="left"/>
      </w:pPr>
      <w:r>
        <w:rPr>
          <w:rFonts w:ascii="Times New Roman"/>
          <w:b/>
          <w:i w:val="false"/>
          <w:color w:val="000000"/>
        </w:rPr>
        <w:t xml:space="preserve"> Перечень</w:t>
      </w:r>
      <w:r>
        <w:br/>
      </w:r>
      <w:r>
        <w:rPr>
          <w:rFonts w:ascii="Times New Roman"/>
          <w:b/>
          <w:i w:val="false"/>
          <w:color w:val="000000"/>
        </w:rPr>
        <w:t>нормативных правовых актов Республики Казахстан</w:t>
      </w:r>
      <w:r>
        <w:br/>
      </w:r>
      <w:r>
        <w:rPr>
          <w:rFonts w:ascii="Times New Roman"/>
          <w:b/>
          <w:i w:val="false"/>
          <w:color w:val="000000"/>
        </w:rPr>
        <w:t>по вопросам регулирования финансового рынка,</w:t>
      </w:r>
      <w:r>
        <w:br/>
      </w:r>
      <w:r>
        <w:rPr>
          <w:rFonts w:ascii="Times New Roman"/>
          <w:b/>
          <w:i w:val="false"/>
          <w:color w:val="000000"/>
        </w:rPr>
        <w:t>в которые вносятся изменения и дополнение</w:t>
      </w:r>
    </w:p>
    <w:bookmarkEnd w:id="11"/>
    <w:bookmarkStart w:name="z27" w:id="1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15 ноября 1999 года № 396 "Об утверждении Правил учета векселей банками второго уровня Республики Казахстан" (зарегистрировано в Реестре государственной регистрации нормативных правовых актов под № 1015) следующие изменения:</w:t>
      </w:r>
    </w:p>
    <w:bookmarkEnd w:id="12"/>
    <w:bookmarkStart w:name="z28" w:id="13"/>
    <w:p>
      <w:pPr>
        <w:spacing w:after="0"/>
        <w:ind w:left="0"/>
        <w:jc w:val="both"/>
      </w:pPr>
      <w:r>
        <w:rPr>
          <w:rFonts w:ascii="Times New Roman"/>
          <w:b w:val="false"/>
          <w:i w:val="false"/>
          <w:color w:val="000000"/>
          <w:sz w:val="28"/>
        </w:rPr>
        <w:t>
      в заголовок внесено изменение на государственном языке, текст на русском языке не меняется;</w:t>
      </w:r>
    </w:p>
    <w:bookmarkEnd w:id="13"/>
    <w:bookmarkStart w:name="z29"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14"/>
    <w:bookmarkStart w:name="z30"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учета векселей банками второго уровня Республики Казахстан, утвержденных указанным постановлением:</w:t>
      </w:r>
    </w:p>
    <w:bookmarkEnd w:id="15"/>
    <w:bookmarkStart w:name="z31" w:id="16"/>
    <w:p>
      <w:pPr>
        <w:spacing w:after="0"/>
        <w:ind w:left="0"/>
        <w:jc w:val="both"/>
      </w:pPr>
      <w:r>
        <w:rPr>
          <w:rFonts w:ascii="Times New Roman"/>
          <w:b w:val="false"/>
          <w:i w:val="false"/>
          <w:color w:val="000000"/>
          <w:sz w:val="28"/>
        </w:rPr>
        <w:t>
      в заголовок внесено изменение на государственном языке, текст на русском языке не меняется;</w:t>
      </w:r>
    </w:p>
    <w:bookmarkEnd w:id="16"/>
    <w:bookmarkStart w:name="z32" w:id="17"/>
    <w:p>
      <w:pPr>
        <w:spacing w:after="0"/>
        <w:ind w:left="0"/>
        <w:jc w:val="both"/>
      </w:pPr>
      <w:r>
        <w:rPr>
          <w:rFonts w:ascii="Times New Roman"/>
          <w:b w:val="false"/>
          <w:i w:val="false"/>
          <w:color w:val="000000"/>
          <w:sz w:val="28"/>
        </w:rPr>
        <w:t>
      в преамбулу внесено изменение на государственном языке, текст на русском языке не меняется;</w:t>
      </w:r>
    </w:p>
    <w:bookmarkEnd w:id="17"/>
    <w:bookmarkStart w:name="z33" w:id="18"/>
    <w:p>
      <w:pPr>
        <w:spacing w:after="0"/>
        <w:ind w:left="0"/>
        <w:jc w:val="both"/>
      </w:pPr>
      <w:r>
        <w:rPr>
          <w:rFonts w:ascii="Times New Roman"/>
          <w:b w:val="false"/>
          <w:i w:val="false"/>
          <w:color w:val="000000"/>
          <w:sz w:val="28"/>
        </w:rPr>
        <w:t xml:space="preserve">
      в абзац первый </w:t>
      </w:r>
      <w:r>
        <w:rPr>
          <w:rFonts w:ascii="Times New Roman"/>
          <w:b w:val="false"/>
          <w:i w:val="false"/>
          <w:color w:val="000000"/>
          <w:sz w:val="28"/>
        </w:rPr>
        <w:t>пункта 1</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 </w:t>
      </w:r>
    </w:p>
    <w:bookmarkStart w:name="z35" w:id="19"/>
    <w:p>
      <w:pPr>
        <w:spacing w:after="0"/>
        <w:ind w:left="0"/>
        <w:jc w:val="both"/>
      </w:pPr>
      <w:r>
        <w:rPr>
          <w:rFonts w:ascii="Times New Roman"/>
          <w:b w:val="false"/>
          <w:i w:val="false"/>
          <w:color w:val="000000"/>
          <w:sz w:val="28"/>
        </w:rPr>
        <w:t>
      "6. Форфейтинг - прием (покупка) векселя банком по индоссаменту с выплатой вексельной суммы без права регресса на клиента (своего индоссанта). Банк вправе проводить форфейтинговые операции при наличии лицензии уполномоченного органа по регулированию, контролю и надзору финансового рынка и финансовых организаций (далее - уполномоченный орган) на проведение форфейтинговых операций. При осуществлении форфейтинга банк также вправе удержать из вексельной суммы дисконт.";</w:t>
      </w:r>
    </w:p>
    <w:bookmarkEnd w:id="19"/>
    <w:bookmarkStart w:name="z36"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8</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20"/>
    <w:bookmarkStart w:name="z37"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11</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21"/>
    <w:bookmarkStart w:name="z38" w:id="22"/>
    <w:p>
      <w:pPr>
        <w:spacing w:after="0"/>
        <w:ind w:left="0"/>
        <w:jc w:val="both"/>
      </w:pPr>
      <w:r>
        <w:rPr>
          <w:rFonts w:ascii="Times New Roman"/>
          <w:b w:val="false"/>
          <w:i w:val="false"/>
          <w:color w:val="000000"/>
          <w:sz w:val="28"/>
        </w:rPr>
        <w:t xml:space="preserve">
      в подпункт 2) </w:t>
      </w:r>
      <w:r>
        <w:rPr>
          <w:rFonts w:ascii="Times New Roman"/>
          <w:b w:val="false"/>
          <w:i w:val="false"/>
          <w:color w:val="000000"/>
          <w:sz w:val="28"/>
        </w:rPr>
        <w:t>пункта 15</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22"/>
    <w:bookmarkStart w:name="z39"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пункты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внесены изменения на государственном языке, текст на русском языке не меняется;</w:t>
      </w:r>
    </w:p>
    <w:bookmarkEnd w:id="23"/>
    <w:bookmarkStart w:name="z40"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26</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24"/>
    <w:bookmarkStart w:name="z41" w:id="25"/>
    <w:p>
      <w:pPr>
        <w:spacing w:after="0"/>
        <w:ind w:left="0"/>
        <w:jc w:val="both"/>
      </w:pPr>
      <w:r>
        <w:rPr>
          <w:rFonts w:ascii="Times New Roman"/>
          <w:b w:val="false"/>
          <w:i w:val="false"/>
          <w:color w:val="000000"/>
          <w:sz w:val="28"/>
        </w:rPr>
        <w:t xml:space="preserve">
      в абзац первый </w:t>
      </w:r>
      <w:r>
        <w:rPr>
          <w:rFonts w:ascii="Times New Roman"/>
          <w:b w:val="false"/>
          <w:i w:val="false"/>
          <w:color w:val="000000"/>
          <w:sz w:val="28"/>
        </w:rPr>
        <w:t>пункта 27</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25"/>
    <w:bookmarkStart w:name="z42" w:id="26"/>
    <w:p>
      <w:pPr>
        <w:spacing w:after="0"/>
        <w:ind w:left="0"/>
        <w:jc w:val="both"/>
      </w:pPr>
      <w:r>
        <w:rPr>
          <w:rFonts w:ascii="Times New Roman"/>
          <w:b w:val="false"/>
          <w:i w:val="false"/>
          <w:color w:val="000000"/>
          <w:sz w:val="28"/>
        </w:rPr>
        <w:t xml:space="preserve">
      в абзац первый </w:t>
      </w:r>
      <w:r>
        <w:rPr>
          <w:rFonts w:ascii="Times New Roman"/>
          <w:b w:val="false"/>
          <w:i w:val="false"/>
          <w:color w:val="000000"/>
          <w:sz w:val="28"/>
        </w:rPr>
        <w:t>пункта 31</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44" w:id="27"/>
    <w:p>
      <w:pPr>
        <w:spacing w:after="0"/>
        <w:ind w:left="0"/>
        <w:jc w:val="both"/>
      </w:pPr>
      <w:r>
        <w:rPr>
          <w:rFonts w:ascii="Times New Roman"/>
          <w:b w:val="false"/>
          <w:i w:val="false"/>
          <w:color w:val="000000"/>
          <w:sz w:val="28"/>
        </w:rPr>
        <w:t xml:space="preserve">
      "47. Банк вправе осуществлять следующие операции с векселями, принятыми к учету и находящимися в его портфеле: </w:t>
      </w:r>
    </w:p>
    <w:bookmarkEnd w:id="27"/>
    <w:bookmarkStart w:name="z45" w:id="28"/>
    <w:p>
      <w:pPr>
        <w:spacing w:after="0"/>
        <w:ind w:left="0"/>
        <w:jc w:val="both"/>
      </w:pPr>
      <w:r>
        <w:rPr>
          <w:rFonts w:ascii="Times New Roman"/>
          <w:b w:val="false"/>
          <w:i w:val="false"/>
          <w:color w:val="000000"/>
          <w:sz w:val="28"/>
        </w:rPr>
        <w:t xml:space="preserve">
      1) при наступлении срока платежа получить платеж по векселю; </w:t>
      </w:r>
    </w:p>
    <w:bookmarkEnd w:id="28"/>
    <w:bookmarkStart w:name="z46" w:id="29"/>
    <w:p>
      <w:pPr>
        <w:spacing w:after="0"/>
        <w:ind w:left="0"/>
        <w:jc w:val="both"/>
      </w:pPr>
      <w:r>
        <w:rPr>
          <w:rFonts w:ascii="Times New Roman"/>
          <w:b w:val="false"/>
          <w:i w:val="false"/>
          <w:color w:val="000000"/>
          <w:sz w:val="28"/>
        </w:rPr>
        <w:t xml:space="preserve">
      2) индоссировать вексель."; </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 </w:t>
      </w:r>
    </w:p>
    <w:bookmarkStart w:name="z49" w:id="30"/>
    <w:p>
      <w:pPr>
        <w:spacing w:after="0"/>
        <w:ind w:left="0"/>
        <w:jc w:val="both"/>
      </w:pPr>
      <w:r>
        <w:rPr>
          <w:rFonts w:ascii="Times New Roman"/>
          <w:b w:val="false"/>
          <w:i w:val="false"/>
          <w:color w:val="000000"/>
          <w:sz w:val="28"/>
        </w:rPr>
        <w:t>
      "51. Учетные конторы (банки), имеющие лицензию Национального Банка Республики Казахстан на проведение валютных операций, могут использовать погашения задолженности перед ним.";</w:t>
      </w:r>
    </w:p>
    <w:bookmarkEnd w:id="30"/>
    <w:bookmarkStart w:name="z50"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53</w:t>
      </w:r>
      <w:r>
        <w:rPr>
          <w:rFonts w:ascii="Times New Roman"/>
          <w:b w:val="false"/>
          <w:i w:val="false"/>
          <w:color w:val="000000"/>
          <w:sz w:val="28"/>
        </w:rPr>
        <w:t xml:space="preserve"> внесено изменение на государственном языке, текст на русском языке не меняется.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постановлением Правления Национального Банка РК от 19.11.2019 </w:t>
      </w:r>
      <w:r>
        <w:rPr>
          <w:rFonts w:ascii="Times New Roman"/>
          <w:b w:val="false"/>
          <w:i w:val="false"/>
          <w:color w:val="000000"/>
          <w:sz w:val="28"/>
        </w:rPr>
        <w:t>№ 196</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0" w:id="32"/>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марта 2010 года № 41 "Об утверждении Правил расчета значений пруденциальных нормативов для организатора торгов" (зарегистрировано в Реестре государственной регистрации нормативных правовых актов под № 6207) следующие изменения:</w:t>
      </w:r>
    </w:p>
    <w:bookmarkEnd w:id="32"/>
    <w:bookmarkStart w:name="z61" w:id="33"/>
    <w:p>
      <w:pPr>
        <w:spacing w:after="0"/>
        <w:ind w:left="0"/>
        <w:jc w:val="both"/>
      </w:pPr>
      <w:r>
        <w:rPr>
          <w:rFonts w:ascii="Times New Roman"/>
          <w:b w:val="false"/>
          <w:i w:val="false"/>
          <w:color w:val="000000"/>
          <w:sz w:val="28"/>
        </w:rPr>
        <w:t>
      заголовок изложить в следующей редакции:</w:t>
      </w:r>
    </w:p>
    <w:bookmarkEnd w:id="33"/>
    <w:bookmarkStart w:name="z62" w:id="34"/>
    <w:p>
      <w:pPr>
        <w:spacing w:after="0"/>
        <w:ind w:left="0"/>
        <w:jc w:val="both"/>
      </w:pPr>
      <w:r>
        <w:rPr>
          <w:rFonts w:ascii="Times New Roman"/>
          <w:b w:val="false"/>
          <w:i w:val="false"/>
          <w:color w:val="000000"/>
          <w:sz w:val="28"/>
        </w:rPr>
        <w:t>
      "Об утверждении Правил и методик расчета значений пруденциальных нормативов для организатора торгов";</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4" w:id="35"/>
    <w:p>
      <w:pPr>
        <w:spacing w:after="0"/>
        <w:ind w:left="0"/>
        <w:jc w:val="both"/>
      </w:pPr>
      <w:r>
        <w:rPr>
          <w:rFonts w:ascii="Times New Roman"/>
          <w:b w:val="false"/>
          <w:i w:val="false"/>
          <w:color w:val="000000"/>
          <w:sz w:val="28"/>
        </w:rPr>
        <w:t>
      "1. Утвердить прилагаемые Правила и методики расчета значений пруденциальных нормативов для организатора торгов.";</w:t>
      </w:r>
    </w:p>
    <w:bookmarkEnd w:id="35"/>
    <w:bookmarkStart w:name="z65"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значений пруденциальных нормативов для организатора торгов, утвержденных указанным постановлением:</w:t>
      </w:r>
    </w:p>
    <w:bookmarkEnd w:id="36"/>
    <w:bookmarkStart w:name="z66" w:id="37"/>
    <w:p>
      <w:pPr>
        <w:spacing w:after="0"/>
        <w:ind w:left="0"/>
        <w:jc w:val="both"/>
      </w:pPr>
      <w:r>
        <w:rPr>
          <w:rFonts w:ascii="Times New Roman"/>
          <w:b w:val="false"/>
          <w:i w:val="false"/>
          <w:color w:val="000000"/>
          <w:sz w:val="28"/>
        </w:rPr>
        <w:t>
      заголовок изложить в следующей редакции:</w:t>
      </w:r>
    </w:p>
    <w:bookmarkEnd w:id="37"/>
    <w:bookmarkStart w:name="z67" w:id="38"/>
    <w:p>
      <w:pPr>
        <w:spacing w:after="0"/>
        <w:ind w:left="0"/>
        <w:jc w:val="both"/>
      </w:pPr>
      <w:r>
        <w:rPr>
          <w:rFonts w:ascii="Times New Roman"/>
          <w:b w:val="false"/>
          <w:i w:val="false"/>
          <w:color w:val="000000"/>
          <w:sz w:val="28"/>
        </w:rPr>
        <w:t>
      "Правила и методики расчета значений пруденциальных нормативов для организатора торгов";</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9" w:id="39"/>
    <w:p>
      <w:pPr>
        <w:spacing w:after="0"/>
        <w:ind w:left="0"/>
        <w:jc w:val="both"/>
      </w:pPr>
      <w:r>
        <w:rPr>
          <w:rFonts w:ascii="Times New Roman"/>
          <w:b w:val="false"/>
          <w:i w:val="false"/>
          <w:color w:val="000000"/>
          <w:sz w:val="28"/>
        </w:rPr>
        <w:t xml:space="preserve">
      "1. Настоящие Правила и методики расчета значений пруденциальных нормативов для организатора торгов разработаны в соответствии с законами Республики Казахстан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xml:space="preserve">,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xml:space="preserve"> и устанавливают порядок и методики расчета значений пруденциальных нормативов для организатора торгов.</w:t>
      </w:r>
    </w:p>
    <w:bookmarkEnd w:id="39"/>
    <w:bookmarkStart w:name="z70" w:id="40"/>
    <w:p>
      <w:pPr>
        <w:spacing w:after="0"/>
        <w:ind w:left="0"/>
        <w:jc w:val="both"/>
      </w:pPr>
      <w:r>
        <w:rPr>
          <w:rFonts w:ascii="Times New Roman"/>
          <w:b w:val="false"/>
          <w:i w:val="false"/>
          <w:color w:val="000000"/>
          <w:sz w:val="28"/>
        </w:rPr>
        <w:t>
      На организатора торгов, не менее двадцати пяти процентов от общего количества голосующих акций которого принадлежат Национальному Банку Республики Казахстан, настоящие Правила распространяются в части требований, установленных пунктом 3.";</w:t>
      </w:r>
    </w:p>
    <w:bookmarkEnd w:id="40"/>
    <w:bookmarkStart w:name="z71" w:id="4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41"/>
    <w:bookmarkStart w:name="z72" w:id="42"/>
    <w:p>
      <w:pPr>
        <w:spacing w:after="0"/>
        <w:ind w:left="0"/>
        <w:jc w:val="both"/>
      </w:pPr>
      <w:r>
        <w:rPr>
          <w:rFonts w:ascii="Times New Roman"/>
          <w:b w:val="false"/>
          <w:i w:val="false"/>
          <w:color w:val="000000"/>
          <w:sz w:val="28"/>
        </w:rPr>
        <w:t>
      "Глава 2. Пруденциальный норматив "Минимальный размер капитала";</w:t>
      </w:r>
    </w:p>
    <w:bookmarkEnd w:id="42"/>
    <w:bookmarkStart w:name="z73" w:id="4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43"/>
    <w:bookmarkStart w:name="z74" w:id="44"/>
    <w:p>
      <w:pPr>
        <w:spacing w:after="0"/>
        <w:ind w:left="0"/>
        <w:jc w:val="both"/>
      </w:pPr>
      <w:r>
        <w:rPr>
          <w:rFonts w:ascii="Times New Roman"/>
          <w:b w:val="false"/>
          <w:i w:val="false"/>
          <w:color w:val="000000"/>
          <w:sz w:val="28"/>
        </w:rPr>
        <w:t>
      "Глава 3. Методика расчета пруденциального норматива "Достаточность собственного капитала";</w:t>
      </w:r>
    </w:p>
    <w:bookmarkEnd w:id="44"/>
    <w:bookmarkStart w:name="z75" w:id="45"/>
    <w:p>
      <w:pPr>
        <w:spacing w:after="0"/>
        <w:ind w:left="0"/>
        <w:jc w:val="both"/>
      </w:pPr>
      <w:r>
        <w:rPr>
          <w:rFonts w:ascii="Times New Roman"/>
          <w:b w:val="false"/>
          <w:i w:val="false"/>
          <w:color w:val="000000"/>
          <w:sz w:val="28"/>
        </w:rPr>
        <w:t xml:space="preserve">
      абзац первый подпункта 2) части второй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45"/>
    <w:bookmarkStart w:name="z76" w:id="46"/>
    <w:p>
      <w:pPr>
        <w:spacing w:after="0"/>
        <w:ind w:left="0"/>
        <w:jc w:val="both"/>
      </w:pPr>
      <w:r>
        <w:rPr>
          <w:rFonts w:ascii="Times New Roman"/>
          <w:b w:val="false"/>
          <w:i w:val="false"/>
          <w:color w:val="000000"/>
          <w:sz w:val="28"/>
        </w:rPr>
        <w:t xml:space="preserve">
      "2) Кр - кредитный риск, рассчитываемый как сумма активов, условных и возможных обязательств, производных финансовых инструментов, взвешенных по степени кредитного риска в соответствии с Таблицей активов организатора торгов, взвешенных по степени кредитного риска вложений,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(далее – приложение 1) к настоящим Правилам, Таблицей условных и возможных обязательств организатора торгов, взвешенных по степени кредитного риска,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(далее – приложение 2) к настоящим Правилам, Расшифровкой производных финансовых инструментов, взвешенных с учетом кредитного риска,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(далее – приложение 3) к настоящим Правилам.";</w:t>
      </w:r>
    </w:p>
    <w:bookmarkEnd w:id="46"/>
    <w:bookmarkStart w:name="z77" w:id="47"/>
    <w:p>
      <w:pPr>
        <w:spacing w:after="0"/>
        <w:ind w:left="0"/>
        <w:jc w:val="both"/>
      </w:pPr>
      <w:r>
        <w:rPr>
          <w:rFonts w:ascii="Times New Roman"/>
          <w:b w:val="false"/>
          <w:i w:val="false"/>
          <w:color w:val="000000"/>
          <w:sz w:val="28"/>
        </w:rPr>
        <w:t>
      заголовок главы 4 изложить в следующей редакции:</w:t>
      </w:r>
    </w:p>
    <w:bookmarkEnd w:id="47"/>
    <w:bookmarkStart w:name="z78" w:id="48"/>
    <w:p>
      <w:pPr>
        <w:spacing w:after="0"/>
        <w:ind w:left="0"/>
        <w:jc w:val="both"/>
      </w:pPr>
      <w:r>
        <w:rPr>
          <w:rFonts w:ascii="Times New Roman"/>
          <w:b w:val="false"/>
          <w:i w:val="false"/>
          <w:color w:val="000000"/>
          <w:sz w:val="28"/>
        </w:rPr>
        <w:t>
      "Глава 4. Методика расчета пруденциального норматива "Текущая ликвидность";</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80" w:id="49"/>
    <w:p>
      <w:pPr>
        <w:spacing w:after="0"/>
        <w:ind w:left="0"/>
        <w:jc w:val="both"/>
      </w:pPr>
      <w:r>
        <w:rPr>
          <w:rFonts w:ascii="Times New Roman"/>
          <w:b w:val="false"/>
          <w:i w:val="false"/>
          <w:color w:val="000000"/>
          <w:sz w:val="28"/>
        </w:rPr>
        <w:t>
      "7. Коэффициент текущей ликвидности организатора торгов - К2 составляет не менее 0,015.</w:t>
      </w:r>
    </w:p>
    <w:bookmarkEnd w:id="49"/>
    <w:bookmarkStart w:name="z81" w:id="50"/>
    <w:p>
      <w:pPr>
        <w:spacing w:after="0"/>
        <w:ind w:left="0"/>
        <w:jc w:val="both"/>
      </w:pPr>
      <w:r>
        <w:rPr>
          <w:rFonts w:ascii="Times New Roman"/>
          <w:b w:val="false"/>
          <w:i w:val="false"/>
          <w:color w:val="000000"/>
          <w:sz w:val="28"/>
        </w:rPr>
        <w:t xml:space="preserve">
      Организатор торгов производит расчеты значения коэффициента К2 ежемесячно по состоянию на конец последнего рабочего дня отчетного месяца в соответствии с Расшифровкой коэффициента текущей ликвидности К2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(далее – приложение 4) к настоящим Правилам.";</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исключить;</w:t>
      </w:r>
    </w:p>
    <w:bookmarkStart w:name="z83" w:id="5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51"/>
    <w:bookmarkStart w:name="z84" w:id="52"/>
    <w:p>
      <w:pPr>
        <w:spacing w:after="0"/>
        <w:ind w:left="0"/>
        <w:jc w:val="both"/>
      </w:pPr>
      <w:r>
        <w:rPr>
          <w:rFonts w:ascii="Times New Roman"/>
          <w:b w:val="false"/>
          <w:i w:val="false"/>
          <w:color w:val="000000"/>
          <w:sz w:val="28"/>
        </w:rPr>
        <w:t xml:space="preserve">
      "11. Расчеты значения коэффициента К1 в соответствии с </w:t>
      </w:r>
      <w:r>
        <w:rPr>
          <w:rFonts w:ascii="Times New Roman"/>
          <w:b w:val="false"/>
          <w:i w:val="false"/>
          <w:color w:val="000000"/>
          <w:sz w:val="28"/>
        </w:rPr>
        <w:t>приложениями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настоящим Правилам, коэффициента К2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 а также Отчет о выполнении пруденциальных нормативов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(далее - приложение 5) к настоящим Правилам предоставляются организатором торгов в уполномоченный орган ежеквартально не позднее пятого рабочего дня месяца, следующего за отчетным кварталом, по следующим формам приложений к настоящим Правилам:";</w:t>
      </w:r>
    </w:p>
    <w:bookmarkEnd w:id="52"/>
    <w:bookmarkStart w:name="z85" w:id="5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53"/>
    <w:bookmarkStart w:name="z86" w:id="54"/>
    <w:p>
      <w:pPr>
        <w:spacing w:after="0"/>
        <w:ind w:left="0"/>
        <w:jc w:val="both"/>
      </w:pPr>
      <w:r>
        <w:rPr>
          <w:rFonts w:ascii="Times New Roman"/>
          <w:b w:val="false"/>
          <w:i w:val="false"/>
          <w:color w:val="000000"/>
          <w:sz w:val="28"/>
        </w:rPr>
        <w:t>
      "12. Расчеты значений коэффициентов К1, К2, а также отчет о выполнении пруденциальных нормативов на бумажном носителе по состоянию на отчетную дату подписываются первым руководителем организатора торгов, главным бухгалтером или лицами, уполномоченными на подписание отчета, и исполнителем и представляются в уполномоченный орган, а также хранятся у организатора торгов.";</w:t>
      </w:r>
    </w:p>
    <w:bookmarkEnd w:id="54"/>
    <w:bookmarkStart w:name="z87" w:id="55"/>
    <w:p>
      <w:pPr>
        <w:spacing w:after="0"/>
        <w:ind w:left="0"/>
        <w:jc w:val="both"/>
      </w:pPr>
      <w:r>
        <w:rPr>
          <w:rFonts w:ascii="Times New Roman"/>
          <w:b w:val="false"/>
          <w:i w:val="false"/>
          <w:color w:val="000000"/>
          <w:sz w:val="28"/>
        </w:rPr>
        <w:t xml:space="preserve">
      Таблицу активов организатора торгов, взвешенных по степени кредитного риска вложений,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bookmarkEnd w:id="55"/>
    <w:bookmarkStart w:name="z88" w:id="56"/>
    <w:p>
      <w:pPr>
        <w:spacing w:after="0"/>
        <w:ind w:left="0"/>
        <w:jc w:val="both"/>
      </w:pPr>
      <w:r>
        <w:rPr>
          <w:rFonts w:ascii="Times New Roman"/>
          <w:b w:val="false"/>
          <w:i w:val="false"/>
          <w:color w:val="000000"/>
          <w:sz w:val="28"/>
        </w:rPr>
        <w:t xml:space="preserve">
      Таблицу условных и возможных обязательств организатора торгов, взвешенных по степени кредитного риска,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bookmarkEnd w:id="56"/>
    <w:bookmarkStart w:name="z89" w:id="57"/>
    <w:p>
      <w:pPr>
        <w:spacing w:after="0"/>
        <w:ind w:left="0"/>
        <w:jc w:val="both"/>
      </w:pPr>
      <w:r>
        <w:rPr>
          <w:rFonts w:ascii="Times New Roman"/>
          <w:b w:val="false"/>
          <w:i w:val="false"/>
          <w:color w:val="000000"/>
          <w:sz w:val="28"/>
        </w:rPr>
        <w:t xml:space="preserve">
      Расшифровку производных финансовых инструментов, взвешенных с учетом кредитного риска,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w:t>
      </w:r>
    </w:p>
    <w:bookmarkEnd w:id="57"/>
    <w:bookmarkStart w:name="z90" w:id="58"/>
    <w:p>
      <w:pPr>
        <w:spacing w:after="0"/>
        <w:ind w:left="0"/>
        <w:jc w:val="both"/>
      </w:pPr>
      <w:r>
        <w:rPr>
          <w:rFonts w:ascii="Times New Roman"/>
          <w:b w:val="false"/>
          <w:i w:val="false"/>
          <w:color w:val="000000"/>
          <w:sz w:val="28"/>
        </w:rPr>
        <w:t xml:space="preserve">
      Расшифровку коэффициента текущей ликвидности К2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Перечню;</w:t>
      </w:r>
    </w:p>
    <w:bookmarkEnd w:id="58"/>
    <w:bookmarkStart w:name="z91" w:id="59"/>
    <w:p>
      <w:pPr>
        <w:spacing w:after="0"/>
        <w:ind w:left="0"/>
        <w:jc w:val="both"/>
      </w:pPr>
      <w:r>
        <w:rPr>
          <w:rFonts w:ascii="Times New Roman"/>
          <w:b w:val="false"/>
          <w:i w:val="false"/>
          <w:color w:val="000000"/>
          <w:sz w:val="28"/>
        </w:rPr>
        <w:t xml:space="preserve">
      Отчет о выполнении пруденциальных нормативов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Перечню.</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постановлением Правления Национального Банка РК от 31.12.2019 </w:t>
      </w:r>
      <w:r>
        <w:rPr>
          <w:rFonts w:ascii="Times New Roman"/>
          <w:b w:val="false"/>
          <w:i w:val="false"/>
          <w:color w:val="00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60"/>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8 мая 2015 года № 77 "Об утверждении Правил проведения операции по одновременной передаче активов и обязательств банка в части либо в полном размере другому (другим) банку (банкам), в том числе операции по одновременной передаче активов и обязательств между родительским банком и дочерним банком, и согласования уполномоченным органом данных операций, а также видов активов и обязательств, подлежащих передаче при проведении указанных операций" (зарегистрировано в Реестре государственной регистрации нормативных правовых актов под № 11158, опубликовано 27 мая 2015 года в информационно-правовой системе "Әділет") следующие изменения:</w:t>
      </w:r>
    </w:p>
    <w:bookmarkEnd w:id="60"/>
    <w:bookmarkStart w:name="z116" w:id="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операции по одновременной передаче активов и обязательств банка в части либо в полном размере другому (другим) банку (банкам), в том числе операции по одновременной передаче активов и обязательств между родительским банком и дочерним банком, и согласования уполномоченным органом данных операций, а также видах активов и обязательств, подлежащих передаче при проведении указанных операций, утвержденных указанным постановлением:</w:t>
      </w:r>
    </w:p>
    <w:bookmarkEnd w:id="61"/>
    <w:bookmarkStart w:name="z117" w:id="62"/>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62"/>
    <w:bookmarkStart w:name="z118" w:id="63"/>
    <w:p>
      <w:pPr>
        <w:spacing w:after="0"/>
        <w:ind w:left="0"/>
        <w:jc w:val="both"/>
      </w:pPr>
      <w:r>
        <w:rPr>
          <w:rFonts w:ascii="Times New Roman"/>
          <w:b w:val="false"/>
          <w:i w:val="false"/>
          <w:color w:val="000000"/>
          <w:sz w:val="28"/>
        </w:rPr>
        <w:t xml:space="preserve">
      "3) не имеет действующих административных взысканий за административные правонарушения, предусмотренные частями шестой, восьмой </w:t>
      </w:r>
      <w:r>
        <w:rPr>
          <w:rFonts w:ascii="Times New Roman"/>
          <w:b w:val="false"/>
          <w:i w:val="false"/>
          <w:color w:val="000000"/>
          <w:sz w:val="28"/>
        </w:rPr>
        <w:t>статьи 213</w:t>
      </w:r>
      <w:r>
        <w:rPr>
          <w:rFonts w:ascii="Times New Roman"/>
          <w:b w:val="false"/>
          <w:i w:val="false"/>
          <w:color w:val="000000"/>
          <w:sz w:val="28"/>
        </w:rPr>
        <w:t xml:space="preserve">, </w:t>
      </w:r>
      <w:r>
        <w:rPr>
          <w:rFonts w:ascii="Times New Roman"/>
          <w:b w:val="false"/>
          <w:i w:val="false"/>
          <w:color w:val="000000"/>
          <w:sz w:val="28"/>
        </w:rPr>
        <w:t>статьей 227</w:t>
      </w:r>
      <w:r>
        <w:rPr>
          <w:rFonts w:ascii="Times New Roman"/>
          <w:b w:val="false"/>
          <w:i w:val="false"/>
          <w:color w:val="000000"/>
          <w:sz w:val="28"/>
        </w:rPr>
        <w:t xml:space="preserve"> Кодекса Республики Казахстан об административных правонарушениях от 5 июля 2014 года, мер надзорного реагирования (кроме рекомендательных мер надзорного реагирования) и санкций, примененных Национальным Банком Республики Казахстан;";</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20" w:id="64"/>
    <w:p>
      <w:pPr>
        <w:spacing w:after="0"/>
        <w:ind w:left="0"/>
        <w:jc w:val="both"/>
      </w:pPr>
      <w:r>
        <w:rPr>
          <w:rFonts w:ascii="Times New Roman"/>
          <w:b w:val="false"/>
          <w:i w:val="false"/>
          <w:color w:val="000000"/>
          <w:sz w:val="28"/>
        </w:rPr>
        <w:t xml:space="preserve">
      "12. Объявление о передаче активов и обязательств в части либо в полном размере публикуется передающим банком за счет его средств в периодических печатных изданиях, распространяемых на всей территории Республики Казахстан на казахском и русском языках, в течение одного месяца с даты выдачи уполномоченным органом согласия на проведение операции по передаче активов и обязательств, с указанием срока представления возражений, установленного частью второй </w:t>
      </w:r>
      <w:r>
        <w:rPr>
          <w:rFonts w:ascii="Times New Roman"/>
          <w:b w:val="false"/>
          <w:i w:val="false"/>
          <w:color w:val="000000"/>
          <w:sz w:val="28"/>
        </w:rPr>
        <w:t>пункта 4</w:t>
      </w:r>
      <w:r>
        <w:rPr>
          <w:rFonts w:ascii="Times New Roman"/>
          <w:b w:val="false"/>
          <w:i w:val="false"/>
          <w:color w:val="000000"/>
          <w:sz w:val="28"/>
        </w:rPr>
        <w:t xml:space="preserve"> статьи 61-2 Закона о банках, и адреса, по которому они принимаются.</w:t>
      </w:r>
    </w:p>
    <w:bookmarkEnd w:id="64"/>
    <w:bookmarkStart w:name="z121" w:id="65"/>
    <w:p>
      <w:pPr>
        <w:spacing w:after="0"/>
        <w:ind w:left="0"/>
        <w:jc w:val="both"/>
      </w:pPr>
      <w:r>
        <w:rPr>
          <w:rFonts w:ascii="Times New Roman"/>
          <w:b w:val="false"/>
          <w:i w:val="false"/>
          <w:color w:val="000000"/>
          <w:sz w:val="28"/>
        </w:rPr>
        <w:t xml:space="preserve">
      Передача обязательств передающего банка осуществляется с согласия его депозиторов и (или) кредиторов, за исключением случаев, предусмотренных частью четвертой </w:t>
      </w:r>
      <w:r>
        <w:rPr>
          <w:rFonts w:ascii="Times New Roman"/>
          <w:b w:val="false"/>
          <w:i w:val="false"/>
          <w:color w:val="000000"/>
          <w:sz w:val="28"/>
        </w:rPr>
        <w:t>пункта 4</w:t>
      </w:r>
      <w:r>
        <w:rPr>
          <w:rFonts w:ascii="Times New Roman"/>
          <w:b w:val="false"/>
          <w:i w:val="false"/>
          <w:color w:val="000000"/>
          <w:sz w:val="28"/>
        </w:rPr>
        <w:t xml:space="preserve"> статьи 61-2 Закона о банках.</w:t>
      </w:r>
    </w:p>
    <w:bookmarkEnd w:id="65"/>
    <w:bookmarkStart w:name="z122" w:id="66"/>
    <w:p>
      <w:pPr>
        <w:spacing w:after="0"/>
        <w:ind w:left="0"/>
        <w:jc w:val="both"/>
      </w:pPr>
      <w:r>
        <w:rPr>
          <w:rFonts w:ascii="Times New Roman"/>
          <w:b w:val="false"/>
          <w:i w:val="false"/>
          <w:color w:val="000000"/>
          <w:sz w:val="28"/>
        </w:rPr>
        <w:t xml:space="preserve">
      Взаимоотношения передающего банка и депозиторов и (или) кредиторов при наличии возражений депозиторов и (или) кредиторов против передачи обязательств передающего банка перед ними регулируются </w:t>
      </w:r>
      <w:r>
        <w:rPr>
          <w:rFonts w:ascii="Times New Roman"/>
          <w:b w:val="false"/>
          <w:i w:val="false"/>
          <w:color w:val="000000"/>
          <w:sz w:val="28"/>
        </w:rPr>
        <w:t>статьей 61-2</w:t>
      </w:r>
      <w:r>
        <w:rPr>
          <w:rFonts w:ascii="Times New Roman"/>
          <w:b w:val="false"/>
          <w:i w:val="false"/>
          <w:color w:val="000000"/>
          <w:sz w:val="28"/>
        </w:rPr>
        <w:t xml:space="preserve"> Закона о банках и заключенными между передающим банком и депозиторами и (или) кредиторами договорами.</w:t>
      </w:r>
    </w:p>
    <w:bookmarkEnd w:id="66"/>
    <w:bookmarkStart w:name="z123" w:id="67"/>
    <w:p>
      <w:pPr>
        <w:spacing w:after="0"/>
        <w:ind w:left="0"/>
        <w:jc w:val="both"/>
      </w:pPr>
      <w:r>
        <w:rPr>
          <w:rFonts w:ascii="Times New Roman"/>
          <w:b w:val="false"/>
          <w:i w:val="false"/>
          <w:color w:val="000000"/>
          <w:sz w:val="28"/>
        </w:rPr>
        <w:t>
      Передача активов передающего банка в виде прав (требований) не требует согласия должника (должников), если иное не предусмотрено договором.";</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125" w:id="68"/>
    <w:p>
      <w:pPr>
        <w:spacing w:after="0"/>
        <w:ind w:left="0"/>
        <w:jc w:val="both"/>
      </w:pPr>
      <w:r>
        <w:rPr>
          <w:rFonts w:ascii="Times New Roman"/>
          <w:b w:val="false"/>
          <w:i w:val="false"/>
          <w:color w:val="000000"/>
          <w:sz w:val="28"/>
        </w:rPr>
        <w:t xml:space="preserve">
      "18. Расходы, связанные с проведением операции по передаче активов и обязательств, за исключением расходов, предусмотренных частью первой </w:t>
      </w:r>
      <w:r>
        <w:rPr>
          <w:rFonts w:ascii="Times New Roman"/>
          <w:b w:val="false"/>
          <w:i w:val="false"/>
          <w:color w:val="000000"/>
          <w:sz w:val="28"/>
        </w:rPr>
        <w:t>пункта 12</w:t>
      </w:r>
      <w:r>
        <w:rPr>
          <w:rFonts w:ascii="Times New Roman"/>
          <w:b w:val="false"/>
          <w:i w:val="false"/>
          <w:color w:val="000000"/>
          <w:sz w:val="28"/>
        </w:rPr>
        <w:t xml:space="preserve"> Правил, осуществляются за счет средств банка-приобретателя.".</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Утратил силу постановлением Правления Агентства РК по регулированию и развитию финансового рынка от 30.03.2020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69"/>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2016 года № 312 "Об утверждении Правил управления стабилизационным банком, заключения сделок, в отношении совершения которых установлены особые условия, проведения операции по передаче активов и обязательств банка, находящегося в режиме консервации, стабилизационному банку, передачи стабилизационным банком активов и обязательств банку-приобретателю, а также виды активов и обязательств, подлежащих передаче стабилизационному банку" (зарегистрировано в Реестре государственной регистрации нормативных правовых актов под № 14785, опубликовано 16 февраля 2017 года в Эталонном контрольном банке нормативных правовых актов Республики Казахстан) следующие изменения:</w:t>
      </w:r>
    </w:p>
    <w:bookmarkEnd w:id="69"/>
    <w:bookmarkStart w:name="z184" w:id="70"/>
    <w:p>
      <w:pPr>
        <w:spacing w:after="0"/>
        <w:ind w:left="0"/>
        <w:jc w:val="both"/>
      </w:pPr>
      <w:r>
        <w:rPr>
          <w:rFonts w:ascii="Times New Roman"/>
          <w:b w:val="false"/>
          <w:i w:val="false"/>
          <w:color w:val="000000"/>
          <w:sz w:val="28"/>
        </w:rPr>
        <w:t>
      заголовок изложить в следующей редакции:</w:t>
      </w:r>
    </w:p>
    <w:bookmarkEnd w:id="70"/>
    <w:bookmarkStart w:name="z185" w:id="71"/>
    <w:p>
      <w:pPr>
        <w:spacing w:after="0"/>
        <w:ind w:left="0"/>
        <w:jc w:val="both"/>
      </w:pPr>
      <w:r>
        <w:rPr>
          <w:rFonts w:ascii="Times New Roman"/>
          <w:b w:val="false"/>
          <w:i w:val="false"/>
          <w:color w:val="000000"/>
          <w:sz w:val="28"/>
        </w:rPr>
        <w:t>
      "Об утверждении Правил управления стабилизационным банком, заключения сделок, в отношении совершения которых установлены особые условия, проведения операции по передаче активов и обязательств неплатежеспособного банка стабилизационному банку, передачи стабилизационным банком активов и обязательств другому банку, определяемому уполномоченным органом";</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87" w:id="72"/>
    <w:p>
      <w:pPr>
        <w:spacing w:after="0"/>
        <w:ind w:left="0"/>
        <w:jc w:val="both"/>
      </w:pPr>
      <w:r>
        <w:rPr>
          <w:rFonts w:ascii="Times New Roman"/>
          <w:b w:val="false"/>
          <w:i w:val="false"/>
          <w:color w:val="000000"/>
          <w:sz w:val="28"/>
        </w:rPr>
        <w:t>
      "1. Утвердить прилагаемые Правила управления стабилизационным банком, заключения сделок, в отношении совершения которых установлены особые условия, проведения операции по передаче активов и обязательств неплатежеспособного банка стабилизационному банку, передачи стабилизационным банком активов и обязательств другому банку, определяемому уполномоченным органом.";</w:t>
      </w:r>
    </w:p>
    <w:bookmarkEnd w:id="72"/>
    <w:bookmarkStart w:name="z188" w:id="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управления стабилизационным банком, заключения сделок, в отношении совершения которых установлены особые условия, проведения операции по передаче активов и обязательств банка, находящегося в режиме консервации, стабилизационному банку, передачи стабилизационным банком активов и обязательств банку-приобретателю, а также видах активов и обязательств, подлежащих передаче стабилизационному банку, утвержденных указанным постановлением:</w:t>
      </w:r>
    </w:p>
    <w:bookmarkEnd w:id="73"/>
    <w:bookmarkStart w:name="z189" w:id="74"/>
    <w:p>
      <w:pPr>
        <w:spacing w:after="0"/>
        <w:ind w:left="0"/>
        <w:jc w:val="both"/>
      </w:pPr>
      <w:r>
        <w:rPr>
          <w:rFonts w:ascii="Times New Roman"/>
          <w:b w:val="false"/>
          <w:i w:val="false"/>
          <w:color w:val="000000"/>
          <w:sz w:val="28"/>
        </w:rPr>
        <w:t>
      заголовок изложить в следующей редакции:</w:t>
      </w:r>
    </w:p>
    <w:bookmarkEnd w:id="74"/>
    <w:bookmarkStart w:name="z190" w:id="75"/>
    <w:p>
      <w:pPr>
        <w:spacing w:after="0"/>
        <w:ind w:left="0"/>
        <w:jc w:val="both"/>
      </w:pPr>
      <w:r>
        <w:rPr>
          <w:rFonts w:ascii="Times New Roman"/>
          <w:b w:val="false"/>
          <w:i w:val="false"/>
          <w:color w:val="000000"/>
          <w:sz w:val="28"/>
        </w:rPr>
        <w:t>
      "Правила управления стабилизационным банком, заключения сделок, в отношении совершения которых установлены особые условия, проведения операции по передаче активов и обязательств неплатежеспособного банка стабилизационному банку, передачи стабилизационным банком активов и обязательств другому банку, определяемому уполномоченным органом";</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192" w:id="76"/>
    <w:p>
      <w:pPr>
        <w:spacing w:after="0"/>
        <w:ind w:left="0"/>
        <w:jc w:val="both"/>
      </w:pPr>
      <w:r>
        <w:rPr>
          <w:rFonts w:ascii="Times New Roman"/>
          <w:b w:val="false"/>
          <w:i w:val="false"/>
          <w:color w:val="000000"/>
          <w:sz w:val="28"/>
        </w:rPr>
        <w:t xml:space="preserve">
      "1. Настоящие Правила управления стабилизационным банком, заключения сделок, в отношении совершения которых установлены особые условия, проведения операции по передаче активов и обязательств неплатежеспособного банка стабилизационному банку, передачи стабилизационным банком активов и обязательств другому банку, определяемому уполномоченным органом,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(далее - Закон о банках) и определяют порядок управления стабилизационным банком, заключения сделок, в отношении совершения которых установлены особые условия, условия и порядок проведения операции по передаче активов и обязательств неплатежеспособного банка (далее – банк) стабилизационному банку, передачи стабилизационным банком активов и обязательств другому банку (далее – банк-приобретатель), определяемому уполномоченным органом по регулированию, контролю и надзору финансового рынка и финансовых организаций (далее – уполномоченный орган).</w:t>
      </w:r>
    </w:p>
    <w:bookmarkEnd w:id="76"/>
    <w:bookmarkStart w:name="z193" w:id="77"/>
    <w:p>
      <w:pPr>
        <w:spacing w:after="0"/>
        <w:ind w:left="0"/>
        <w:jc w:val="both"/>
      </w:pPr>
      <w:r>
        <w:rPr>
          <w:rFonts w:ascii="Times New Roman"/>
          <w:b w:val="false"/>
          <w:i w:val="false"/>
          <w:color w:val="000000"/>
          <w:sz w:val="28"/>
        </w:rPr>
        <w:t>
      2. Временная администрация по управлению банком (временный управляющий банком) обращается в уполномоченный орган для проведения операции по передаче активов и обязательств банка стабилизационному банку, в том числе в случае невозможности осуществления операции по одновременной передаче активов и обязательств банка в части или полном размере другому (другим) банку (банкам).</w:t>
      </w:r>
    </w:p>
    <w:bookmarkEnd w:id="77"/>
    <w:bookmarkStart w:name="z194" w:id="78"/>
    <w:p>
      <w:pPr>
        <w:spacing w:after="0"/>
        <w:ind w:left="0"/>
        <w:jc w:val="both"/>
      </w:pPr>
      <w:r>
        <w:rPr>
          <w:rFonts w:ascii="Times New Roman"/>
          <w:b w:val="false"/>
          <w:i w:val="false"/>
          <w:color w:val="000000"/>
          <w:sz w:val="28"/>
        </w:rPr>
        <w:t>
      3. Временная администрация по управлению банком (временный управляющий банком) проводит оценку активов и разрабатывает план деятельности стабилизационного банка.";</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6 изложить в следующей редакции:</w:t>
      </w:r>
    </w:p>
    <w:bookmarkStart w:name="z196" w:id="79"/>
    <w:p>
      <w:pPr>
        <w:spacing w:after="0"/>
        <w:ind w:left="0"/>
        <w:jc w:val="both"/>
      </w:pPr>
      <w:r>
        <w:rPr>
          <w:rFonts w:ascii="Times New Roman"/>
          <w:b w:val="false"/>
          <w:i w:val="false"/>
          <w:color w:val="000000"/>
          <w:sz w:val="28"/>
        </w:rPr>
        <w:t xml:space="preserve">
      "3) исполнение обязательств с учетом требований, установленных пунктом 4 статьи 61-12 </w:t>
      </w:r>
      <w:r>
        <w:rPr>
          <w:rFonts w:ascii="Times New Roman"/>
          <w:b w:val="false"/>
          <w:i w:val="false"/>
          <w:color w:val="000000"/>
          <w:sz w:val="28"/>
        </w:rPr>
        <w:t>Закона</w:t>
      </w:r>
      <w:r>
        <w:rPr>
          <w:rFonts w:ascii="Times New Roman"/>
          <w:b w:val="false"/>
          <w:i w:val="false"/>
          <w:color w:val="000000"/>
          <w:sz w:val="28"/>
        </w:rPr>
        <w:t xml:space="preserve"> о банках;";</w:t>
      </w:r>
    </w:p>
    <w:bookmarkEnd w:id="79"/>
    <w:bookmarkStart w:name="z197" w:id="8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80"/>
    <w:bookmarkStart w:name="z198" w:id="81"/>
    <w:p>
      <w:pPr>
        <w:spacing w:after="0"/>
        <w:ind w:left="0"/>
        <w:jc w:val="both"/>
      </w:pPr>
      <w:r>
        <w:rPr>
          <w:rFonts w:ascii="Times New Roman"/>
          <w:b w:val="false"/>
          <w:i w:val="false"/>
          <w:color w:val="000000"/>
          <w:sz w:val="28"/>
        </w:rPr>
        <w:t>
      "Глава 3. Условия и порядок осуществления операции по передаче активов и обязательств неплатежеспособного банка стабилизационному банку";</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bookmarkStart w:name="z201" w:id="82"/>
    <w:p>
      <w:pPr>
        <w:spacing w:after="0"/>
        <w:ind w:left="0"/>
        <w:jc w:val="both"/>
      </w:pPr>
      <w:r>
        <w:rPr>
          <w:rFonts w:ascii="Times New Roman"/>
          <w:b w:val="false"/>
          <w:i w:val="false"/>
          <w:color w:val="000000"/>
          <w:sz w:val="28"/>
        </w:rPr>
        <w:t>
      "17. После определения стабилизационным банком объема принимаемых активов и обязательств между стабилизационным банком и банком подписывается договор передачи активов и обязательств в двух экземплярах на казахском и русском языках с приложением передаточного акта.</w:t>
      </w:r>
    </w:p>
    <w:bookmarkEnd w:id="82"/>
    <w:bookmarkStart w:name="z202" w:id="83"/>
    <w:p>
      <w:pPr>
        <w:spacing w:after="0"/>
        <w:ind w:left="0"/>
        <w:jc w:val="both"/>
      </w:pPr>
      <w:r>
        <w:rPr>
          <w:rFonts w:ascii="Times New Roman"/>
          <w:b w:val="false"/>
          <w:i w:val="false"/>
          <w:color w:val="000000"/>
          <w:sz w:val="28"/>
        </w:rPr>
        <w:t>
      При оформлении передаточного акта на дату осуществления операции по передаче активов и обязательств банка стабилизационному банку в нем указываются следующие сведения:</w:t>
      </w:r>
    </w:p>
    <w:bookmarkEnd w:id="83"/>
    <w:bookmarkStart w:name="z203" w:id="84"/>
    <w:p>
      <w:pPr>
        <w:spacing w:after="0"/>
        <w:ind w:left="0"/>
        <w:jc w:val="both"/>
      </w:pPr>
      <w:r>
        <w:rPr>
          <w:rFonts w:ascii="Times New Roman"/>
          <w:b w:val="false"/>
          <w:i w:val="false"/>
          <w:color w:val="000000"/>
          <w:sz w:val="28"/>
        </w:rPr>
        <w:t>
      размер и перечень передаваемых активов банка с указанием наименования, инвентарного номера (при наличии), балансовой стоимости, номеров банковских счетов (при необходимости), на которых учтены активы банка, документов, подтверждающих право собственности банка (при необходимости);</w:t>
      </w:r>
    </w:p>
    <w:bookmarkEnd w:id="84"/>
    <w:bookmarkStart w:name="z204" w:id="85"/>
    <w:p>
      <w:pPr>
        <w:spacing w:after="0"/>
        <w:ind w:left="0"/>
        <w:jc w:val="both"/>
      </w:pPr>
      <w:r>
        <w:rPr>
          <w:rFonts w:ascii="Times New Roman"/>
          <w:b w:val="false"/>
          <w:i w:val="false"/>
          <w:color w:val="000000"/>
          <w:sz w:val="28"/>
        </w:rPr>
        <w:t>
      стоимость и перечень передаваемых прав требований по банковским займам с указанием фамилии, имени, отчества (при его наличии) заемщика-физического лица, наименования заемщика-юридического лица, основного долга по займам, дат заключения и номеров договоров банковских займов, срока действия договоров банковских займов, ставок вознаграждения по банковским займам, начисленных и полученных банком сумм вознаграждения по банковским займам;</w:t>
      </w:r>
    </w:p>
    <w:bookmarkEnd w:id="85"/>
    <w:bookmarkStart w:name="z205" w:id="86"/>
    <w:p>
      <w:pPr>
        <w:spacing w:after="0"/>
        <w:ind w:left="0"/>
        <w:jc w:val="both"/>
      </w:pPr>
      <w:r>
        <w:rPr>
          <w:rFonts w:ascii="Times New Roman"/>
          <w:b w:val="false"/>
          <w:i w:val="false"/>
          <w:color w:val="000000"/>
          <w:sz w:val="28"/>
        </w:rPr>
        <w:t>
      перечень и размер передаваемых обязательств, в том числе по депозитам с указанием фамилии, имени, отчества (при его наличии) депозиторов-физических лиц, наименования депозиторов-юридических лиц, номеров банковских счетов, на которых учтены суммы депозитов, суммы депозита, даты заключения и номера договора банковского счета и (или) банковского вклада, срока действия договора, ставки вознаграждения по вкладу;</w:t>
      </w:r>
    </w:p>
    <w:bookmarkEnd w:id="86"/>
    <w:bookmarkStart w:name="z206" w:id="87"/>
    <w:p>
      <w:pPr>
        <w:spacing w:after="0"/>
        <w:ind w:left="0"/>
        <w:jc w:val="both"/>
      </w:pPr>
      <w:r>
        <w:rPr>
          <w:rFonts w:ascii="Times New Roman"/>
          <w:b w:val="false"/>
          <w:i w:val="false"/>
          <w:color w:val="000000"/>
          <w:sz w:val="28"/>
        </w:rPr>
        <w:t>
      перечень передаваемых баз данных (в том числе архивных хранилищ документов в бумажной форме), в которых содержится информация о клиентах, их операциях и операциях банка, первичные документы, история взаимоотношений с клиентами и иная информация, необходимая для надлежащего исполнения прав и обязательств по принимаемым активам и обязательствам.</w:t>
      </w:r>
    </w:p>
    <w:bookmarkEnd w:id="87"/>
    <w:bookmarkStart w:name="z207" w:id="88"/>
    <w:p>
      <w:pPr>
        <w:spacing w:after="0"/>
        <w:ind w:left="0"/>
        <w:jc w:val="both"/>
      </w:pPr>
      <w:r>
        <w:rPr>
          <w:rFonts w:ascii="Times New Roman"/>
          <w:b w:val="false"/>
          <w:i w:val="false"/>
          <w:color w:val="000000"/>
          <w:sz w:val="28"/>
        </w:rPr>
        <w:t xml:space="preserve">
      18. Передача обязательств банка в стабилизационный банк осуществляется с соблюдением с очередности удовлетворения требований кредиторов, предусмотренной </w:t>
      </w:r>
      <w:r>
        <w:rPr>
          <w:rFonts w:ascii="Times New Roman"/>
          <w:b w:val="false"/>
          <w:i w:val="false"/>
          <w:color w:val="000000"/>
          <w:sz w:val="28"/>
        </w:rPr>
        <w:t>статьей 74-2</w:t>
      </w:r>
      <w:r>
        <w:rPr>
          <w:rFonts w:ascii="Times New Roman"/>
          <w:b w:val="false"/>
          <w:i w:val="false"/>
          <w:color w:val="000000"/>
          <w:sz w:val="28"/>
        </w:rPr>
        <w:t xml:space="preserve"> Закона о банках.";</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24 изложить в следующей редакции:</w:t>
      </w:r>
    </w:p>
    <w:bookmarkStart w:name="z209" w:id="89"/>
    <w:p>
      <w:pPr>
        <w:spacing w:after="0"/>
        <w:ind w:left="0"/>
        <w:jc w:val="both"/>
      </w:pPr>
      <w:r>
        <w:rPr>
          <w:rFonts w:ascii="Times New Roman"/>
          <w:b w:val="false"/>
          <w:i w:val="false"/>
          <w:color w:val="000000"/>
          <w:sz w:val="28"/>
        </w:rPr>
        <w:t xml:space="preserve">
      "3) не имеет неисполненных административных взысканий за административные правонарушения, предусмотренные частями шестой, восьмой </w:t>
      </w:r>
      <w:r>
        <w:rPr>
          <w:rFonts w:ascii="Times New Roman"/>
          <w:b w:val="false"/>
          <w:i w:val="false"/>
          <w:color w:val="000000"/>
          <w:sz w:val="28"/>
        </w:rPr>
        <w:t>статьи 213</w:t>
      </w:r>
      <w:r>
        <w:rPr>
          <w:rFonts w:ascii="Times New Roman"/>
          <w:b w:val="false"/>
          <w:i w:val="false"/>
          <w:color w:val="000000"/>
          <w:sz w:val="28"/>
        </w:rPr>
        <w:t xml:space="preserve">, </w:t>
      </w:r>
      <w:r>
        <w:rPr>
          <w:rFonts w:ascii="Times New Roman"/>
          <w:b w:val="false"/>
          <w:i w:val="false"/>
          <w:color w:val="000000"/>
          <w:sz w:val="28"/>
        </w:rPr>
        <w:t>статьей 227</w:t>
      </w:r>
      <w:r>
        <w:rPr>
          <w:rFonts w:ascii="Times New Roman"/>
          <w:b w:val="false"/>
          <w:i w:val="false"/>
          <w:color w:val="000000"/>
          <w:sz w:val="28"/>
        </w:rPr>
        <w:t xml:space="preserve"> Кодекса Республики Казахстан об административных правонарушениях от 5 июля 2014 года, мер надзорного реагирования (кроме рекомендательных мер надзорного реагирования) и санкций, примененных уполномоченным органом, на дату подачи заявок;".</w:t>
      </w:r>
    </w:p>
    <w:bookmarkEnd w:id="89"/>
    <w:bookmarkStart w:name="z210" w:id="90"/>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апреля 2018 года № 75 "Об установлении иных факторов, влияющих на ухудшение финансового положения страховой (перестраховочной) организации и страховой группы, а также утверждении Правил применения мер раннего реагирования и Методики определения факторов, влияющих на ухудшение финансового положения страховой (перестраховочной) организации (страховой группы)" (зарегистрировано в Реестре государственной регистрации нормативных правовых актов под № 16944, опубликовано 6 июня 2018 года в Эталонном контрольном банке нормативных правовых актов Республики Казахстан) следующие изменения:</w:t>
      </w:r>
    </w:p>
    <w:bookmarkEnd w:id="90"/>
    <w:bookmarkStart w:name="z211" w:id="91"/>
    <w:p>
      <w:pPr>
        <w:spacing w:after="0"/>
        <w:ind w:left="0"/>
        <w:jc w:val="both"/>
      </w:pPr>
      <w:r>
        <w:rPr>
          <w:rFonts w:ascii="Times New Roman"/>
          <w:b w:val="false"/>
          <w:i w:val="false"/>
          <w:color w:val="000000"/>
          <w:sz w:val="28"/>
        </w:rPr>
        <w:t>
      заголовок изложить в следующей редакции:</w:t>
      </w:r>
    </w:p>
    <w:bookmarkEnd w:id="91"/>
    <w:bookmarkStart w:name="z212" w:id="92"/>
    <w:p>
      <w:pPr>
        <w:spacing w:after="0"/>
        <w:ind w:left="0"/>
        <w:jc w:val="both"/>
      </w:pPr>
      <w:r>
        <w:rPr>
          <w:rFonts w:ascii="Times New Roman"/>
          <w:b w:val="false"/>
          <w:i w:val="false"/>
          <w:color w:val="000000"/>
          <w:sz w:val="28"/>
        </w:rPr>
        <w:t>
      "Об установлении факторов, влияющих на ухудшение финансового положения страховой (перестраховочной) организации и страховой группы, а также утверждении Правил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страховой (перестраховочной) организации (страховой группы)";</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14" w:id="93"/>
    <w:p>
      <w:pPr>
        <w:spacing w:after="0"/>
        <w:ind w:left="0"/>
        <w:jc w:val="both"/>
      </w:pPr>
      <w:r>
        <w:rPr>
          <w:rFonts w:ascii="Times New Roman"/>
          <w:b w:val="false"/>
          <w:i w:val="false"/>
          <w:color w:val="000000"/>
          <w:sz w:val="28"/>
        </w:rPr>
        <w:t>
      "1. Установить следующие факторы, влияющие на ухудшение финансового положения страховой (перестраховочной) организации:</w:t>
      </w:r>
    </w:p>
    <w:bookmarkEnd w:id="93"/>
    <w:bookmarkStart w:name="z215" w:id="94"/>
    <w:p>
      <w:pPr>
        <w:spacing w:after="0"/>
        <w:ind w:left="0"/>
        <w:jc w:val="both"/>
      </w:pPr>
      <w:r>
        <w:rPr>
          <w:rFonts w:ascii="Times New Roman"/>
          <w:b w:val="false"/>
          <w:i w:val="false"/>
          <w:color w:val="000000"/>
          <w:sz w:val="28"/>
        </w:rPr>
        <w:t>
      1) снижение норматива достаточности маржи платежеспособности страховой (перестраховочной) организации;</w:t>
      </w:r>
    </w:p>
    <w:bookmarkEnd w:id="94"/>
    <w:bookmarkStart w:name="z216" w:id="95"/>
    <w:p>
      <w:pPr>
        <w:spacing w:after="0"/>
        <w:ind w:left="0"/>
        <w:jc w:val="both"/>
      </w:pPr>
      <w:r>
        <w:rPr>
          <w:rFonts w:ascii="Times New Roman"/>
          <w:b w:val="false"/>
          <w:i w:val="false"/>
          <w:color w:val="000000"/>
          <w:sz w:val="28"/>
        </w:rPr>
        <w:t>
      2) снижение норматива достаточности высоколиквидных активов страховой (перестраховочной) организации;</w:t>
      </w:r>
    </w:p>
    <w:bookmarkEnd w:id="95"/>
    <w:bookmarkStart w:name="z217" w:id="96"/>
    <w:p>
      <w:pPr>
        <w:spacing w:after="0"/>
        <w:ind w:left="0"/>
        <w:jc w:val="both"/>
      </w:pPr>
      <w:r>
        <w:rPr>
          <w:rFonts w:ascii="Times New Roman"/>
          <w:b w:val="false"/>
          <w:i w:val="false"/>
          <w:color w:val="000000"/>
          <w:sz w:val="28"/>
        </w:rPr>
        <w:t>
      3) недостаток активов с учетом их классификации по качеству и ликвидности для покрытия общей суммы страховых резервов;</w:t>
      </w:r>
    </w:p>
    <w:bookmarkEnd w:id="96"/>
    <w:bookmarkStart w:name="z218" w:id="97"/>
    <w:p>
      <w:pPr>
        <w:spacing w:after="0"/>
        <w:ind w:left="0"/>
        <w:jc w:val="both"/>
      </w:pPr>
      <w:r>
        <w:rPr>
          <w:rFonts w:ascii="Times New Roman"/>
          <w:b w:val="false"/>
          <w:i w:val="false"/>
          <w:color w:val="000000"/>
          <w:sz w:val="28"/>
        </w:rPr>
        <w:t>
      4) достаточность суммы требуемого капитала для покрытия валютного риска;</w:t>
      </w:r>
    </w:p>
    <w:bookmarkEnd w:id="97"/>
    <w:bookmarkStart w:name="z219" w:id="98"/>
    <w:p>
      <w:pPr>
        <w:spacing w:after="0"/>
        <w:ind w:left="0"/>
        <w:jc w:val="both"/>
      </w:pPr>
      <w:r>
        <w:rPr>
          <w:rFonts w:ascii="Times New Roman"/>
          <w:b w:val="false"/>
          <w:i w:val="false"/>
          <w:color w:val="000000"/>
          <w:sz w:val="28"/>
        </w:rPr>
        <w:t>
      5) увеличение общего суммарного размещения в ценные бумаги (с учетом операций "обратное РЕПО"), вклады и деньги (за вычетом резерва по сомнительным долгам) в банках второго уровня, имеющих долгосрочный кредитный рейтинг "В-" и ниже по международной шкале агентства Standard &amp; Poor's или рейтинг аналогичного уровня агентств Moody's Investors Service или Fitch (далее - другие рейтинговые агентства), и аффилиированных лицах данных банков;</w:t>
      </w:r>
    </w:p>
    <w:bookmarkEnd w:id="98"/>
    <w:bookmarkStart w:name="z220" w:id="99"/>
    <w:p>
      <w:pPr>
        <w:spacing w:after="0"/>
        <w:ind w:left="0"/>
        <w:jc w:val="both"/>
      </w:pPr>
      <w:r>
        <w:rPr>
          <w:rFonts w:ascii="Times New Roman"/>
          <w:b w:val="false"/>
          <w:i w:val="false"/>
          <w:color w:val="000000"/>
          <w:sz w:val="28"/>
        </w:rPr>
        <w:t>
      6) увеличение суммарного размещения в ценные бумаги (с учетом операций "обратное РЕПО"), вклады и деньги (за вычетом резерва по сомнительным долгам) в одном банке второго уровня, имеющем долгосрочный кредитный рейтинг "В-" и ниже по международной шкале агентства Standard &amp; Poor's или рейтинг аналогичного уровня одного из других рейтинговых агентств, и аффилиированных лицах данного банка;</w:t>
      </w:r>
    </w:p>
    <w:bookmarkEnd w:id="99"/>
    <w:bookmarkStart w:name="z221" w:id="100"/>
    <w:p>
      <w:pPr>
        <w:spacing w:after="0"/>
        <w:ind w:left="0"/>
        <w:jc w:val="both"/>
      </w:pPr>
      <w:r>
        <w:rPr>
          <w:rFonts w:ascii="Times New Roman"/>
          <w:b w:val="false"/>
          <w:i w:val="false"/>
          <w:color w:val="000000"/>
          <w:sz w:val="28"/>
        </w:rPr>
        <w:t>
      7) убыточная деятельность страховой (перестраховочной) организации;</w:t>
      </w:r>
    </w:p>
    <w:bookmarkEnd w:id="100"/>
    <w:bookmarkStart w:name="z222" w:id="101"/>
    <w:p>
      <w:pPr>
        <w:spacing w:after="0"/>
        <w:ind w:left="0"/>
        <w:jc w:val="both"/>
      </w:pPr>
      <w:r>
        <w:rPr>
          <w:rFonts w:ascii="Times New Roman"/>
          <w:b w:val="false"/>
          <w:i w:val="false"/>
          <w:color w:val="000000"/>
          <w:sz w:val="28"/>
        </w:rPr>
        <w:t>
      8) увеличение комбинированного коэффициента без учета доли перестраховщика;</w:t>
      </w:r>
    </w:p>
    <w:bookmarkEnd w:id="101"/>
    <w:bookmarkStart w:name="z223" w:id="102"/>
    <w:p>
      <w:pPr>
        <w:spacing w:after="0"/>
        <w:ind w:left="0"/>
        <w:jc w:val="both"/>
      </w:pPr>
      <w:r>
        <w:rPr>
          <w:rFonts w:ascii="Times New Roman"/>
          <w:b w:val="false"/>
          <w:i w:val="false"/>
          <w:color w:val="000000"/>
          <w:sz w:val="28"/>
        </w:rPr>
        <w:t>
      9) превышение соотношения суммы общих и административных расходов, расходов по выплате комиссионного вознаграждения по страховой деятельности и прочих расходов к сумме доходов страховой (перестраховочной) организации, уменьшенной на сумму расходов, связанных с расторжением договора страхования (перестрахования);</w:t>
      </w:r>
    </w:p>
    <w:bookmarkEnd w:id="102"/>
    <w:bookmarkStart w:name="z224" w:id="103"/>
    <w:p>
      <w:pPr>
        <w:spacing w:after="0"/>
        <w:ind w:left="0"/>
        <w:jc w:val="both"/>
      </w:pPr>
      <w:r>
        <w:rPr>
          <w:rFonts w:ascii="Times New Roman"/>
          <w:b w:val="false"/>
          <w:i w:val="false"/>
          <w:color w:val="000000"/>
          <w:sz w:val="28"/>
        </w:rPr>
        <w:t>
      10) превышение соотношения общей суммы просроченной дебиторской задолженности по договорам страхования и перестрахования (за вычетом резервов на обесценение) к сумме активов страховой (перестраховочной) организации за минусом активов перестрахования.</w:t>
      </w:r>
    </w:p>
    <w:bookmarkEnd w:id="103"/>
    <w:bookmarkStart w:name="z225" w:id="104"/>
    <w:p>
      <w:pPr>
        <w:spacing w:after="0"/>
        <w:ind w:left="0"/>
        <w:jc w:val="both"/>
      </w:pPr>
      <w:r>
        <w:rPr>
          <w:rFonts w:ascii="Times New Roman"/>
          <w:b w:val="false"/>
          <w:i w:val="false"/>
          <w:color w:val="000000"/>
          <w:sz w:val="28"/>
        </w:rPr>
        <w:t>
      2. Установить следующие факторы, влияющие на ухудшение финансового положения страховой группы:</w:t>
      </w:r>
    </w:p>
    <w:bookmarkEnd w:id="104"/>
    <w:bookmarkStart w:name="z226" w:id="105"/>
    <w:p>
      <w:pPr>
        <w:spacing w:after="0"/>
        <w:ind w:left="0"/>
        <w:jc w:val="both"/>
      </w:pPr>
      <w:r>
        <w:rPr>
          <w:rFonts w:ascii="Times New Roman"/>
          <w:b w:val="false"/>
          <w:i w:val="false"/>
          <w:color w:val="000000"/>
          <w:sz w:val="28"/>
        </w:rPr>
        <w:t>
      1) снижение норматива достаточности маржи платежеспособности страховой группы;</w:t>
      </w:r>
    </w:p>
    <w:bookmarkEnd w:id="105"/>
    <w:bookmarkStart w:name="z227" w:id="106"/>
    <w:p>
      <w:pPr>
        <w:spacing w:after="0"/>
        <w:ind w:left="0"/>
        <w:jc w:val="both"/>
      </w:pPr>
      <w:r>
        <w:rPr>
          <w:rFonts w:ascii="Times New Roman"/>
          <w:b w:val="false"/>
          <w:i w:val="false"/>
          <w:color w:val="000000"/>
          <w:sz w:val="28"/>
        </w:rPr>
        <w:t>
      2) снижение собственного капитала по балансу участника (участников) страховой группы ниже размера их уставного капитала по балансу;</w:t>
      </w:r>
    </w:p>
    <w:bookmarkEnd w:id="106"/>
    <w:bookmarkStart w:name="z228" w:id="107"/>
    <w:p>
      <w:pPr>
        <w:spacing w:after="0"/>
        <w:ind w:left="0"/>
        <w:jc w:val="both"/>
      </w:pPr>
      <w:r>
        <w:rPr>
          <w:rFonts w:ascii="Times New Roman"/>
          <w:b w:val="false"/>
          <w:i w:val="false"/>
          <w:color w:val="000000"/>
          <w:sz w:val="28"/>
        </w:rPr>
        <w:t>
      3) превышение объема сделок между участниками страховой группы.";</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 изложить в следующей редакции:</w:t>
      </w:r>
    </w:p>
    <w:bookmarkStart w:name="z230" w:id="10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одобрения плана мероприятий, предусматривающего меры раннего реагирования, согласно приложению 1 к настоящему постановлению;";</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применения мер раннего реагирования, утвержденные указанным постановлением,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Перечню;</w:t>
      </w:r>
    </w:p>
    <w:bookmarkStart w:name="z232" w:id="1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определения факторов, влияющих на ухудшение финансового положения страховой (перестраховочной) организации (страховой группы), утвержденной указанным постановлением:</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4 исключить.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нормативных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правовых актов Республики Казахстан</w:t>
            </w:r>
            <w:r>
              <w:br/>
            </w:r>
            <w:r>
              <w:rPr>
                <w:rFonts w:ascii="Times New Roman"/>
                <w:b w:val="false"/>
                <w:i w:val="false"/>
                <w:color w:val="000000"/>
                <w:sz w:val="20"/>
              </w:rPr>
              <w:t>по вопросам регулирования финансового рынка,</w:t>
            </w:r>
            <w:r>
              <w:br/>
            </w:r>
            <w:r>
              <w:rPr>
                <w:rFonts w:ascii="Times New Roman"/>
                <w:b w:val="false"/>
                <w:i w:val="false"/>
                <w:color w:val="000000"/>
                <w:sz w:val="20"/>
              </w:rPr>
              <w:t>в которые вносятся изменения и дополнение</w:t>
            </w:r>
          </w:p>
        </w:tc>
      </w:tr>
    </w:tbl>
    <w:bookmarkStart w:name="z244" w:id="110"/>
    <w:p>
      <w:pPr>
        <w:spacing w:after="0"/>
        <w:ind w:left="0"/>
        <w:jc w:val="left"/>
      </w:pPr>
      <w:r>
        <w:rPr>
          <w:rFonts w:ascii="Times New Roman"/>
          <w:b/>
          <w:i w:val="false"/>
          <w:color w:val="000000"/>
        </w:rPr>
        <w:t xml:space="preserve"> Заявка</w:t>
      </w:r>
      <w:r>
        <w:br/>
      </w:r>
      <w:r>
        <w:rPr>
          <w:rFonts w:ascii="Times New Roman"/>
          <w:b/>
          <w:i w:val="false"/>
          <w:color w:val="000000"/>
        </w:rPr>
        <w:t>на участие в конкурсе по выбору банка-агента</w:t>
      </w:r>
    </w:p>
    <w:bookmarkEnd w:id="110"/>
    <w:p>
      <w:pPr>
        <w:spacing w:after="0"/>
        <w:ind w:left="0"/>
        <w:jc w:val="both"/>
      </w:pPr>
      <w:r>
        <w:rPr>
          <w:rFonts w:ascii="Times New Roman"/>
          <w:b w:val="false"/>
          <w:i w:val="false"/>
          <w:color w:val="ff0000"/>
          <w:sz w:val="28"/>
        </w:rPr>
        <w:t xml:space="preserve">
      Сноска. Приложение 1 утратило силу постановлением Правления Национального Банка РК от 19.11.2019 </w:t>
      </w:r>
      <w:r>
        <w:rPr>
          <w:rFonts w:ascii="Times New Roman"/>
          <w:b w:val="false"/>
          <w:i w:val="false"/>
          <w:color w:val="ff0000"/>
          <w:sz w:val="28"/>
        </w:rPr>
        <w:t>№ 196</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 финансового рынка,</w:t>
            </w:r>
            <w:r>
              <w:br/>
            </w:r>
            <w:r>
              <w:rPr>
                <w:rFonts w:ascii="Times New Roman"/>
                <w:b w:val="false"/>
                <w:i w:val="false"/>
                <w:color w:val="000000"/>
                <w:sz w:val="20"/>
              </w:rPr>
              <w:t>в которые вносятся изменения и дополнение</w:t>
            </w:r>
            <w:r>
              <w:br/>
            </w:r>
            <w:r>
              <w:rPr>
                <w:rFonts w:ascii="Times New Roman"/>
                <w:b w:val="false"/>
                <w:i w:val="false"/>
                <w:color w:val="000000"/>
                <w:sz w:val="20"/>
              </w:rPr>
              <w:t>Приложение 1</w:t>
            </w:r>
            <w:r>
              <w:br/>
            </w:r>
            <w:r>
              <w:rPr>
                <w:rFonts w:ascii="Times New Roman"/>
                <w:b w:val="false"/>
                <w:i w:val="false"/>
                <w:color w:val="000000"/>
                <w:sz w:val="20"/>
              </w:rPr>
              <w:t>к Правилам и методикам</w:t>
            </w:r>
            <w:r>
              <w:br/>
            </w:r>
            <w:r>
              <w:rPr>
                <w:rFonts w:ascii="Times New Roman"/>
                <w:b w:val="false"/>
                <w:i w:val="false"/>
                <w:color w:val="000000"/>
                <w:sz w:val="20"/>
              </w:rPr>
              <w:t>расчета значений пруденциальных</w:t>
            </w:r>
            <w:r>
              <w:br/>
            </w:r>
            <w:r>
              <w:rPr>
                <w:rFonts w:ascii="Times New Roman"/>
                <w:b w:val="false"/>
                <w:i w:val="false"/>
                <w:color w:val="000000"/>
                <w:sz w:val="20"/>
              </w:rPr>
              <w:t>нормативов для организатора торгов</w:t>
            </w:r>
          </w:p>
        </w:tc>
      </w:tr>
    </w:tbl>
    <w:bookmarkStart w:name="z253" w:id="111"/>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Таблица активов организатора торгов, взвешенных по степени</w:t>
      </w:r>
      <w:r>
        <w:br/>
      </w:r>
      <w:r>
        <w:rPr>
          <w:rFonts w:ascii="Times New Roman"/>
          <w:b/>
          <w:i w:val="false"/>
          <w:color w:val="000000"/>
        </w:rPr>
        <w:t>кредитного риска вложений</w:t>
      </w:r>
    </w:p>
    <w:bookmarkEnd w:id="111"/>
    <w:bookmarkStart w:name="z255" w:id="112"/>
    <w:p>
      <w:pPr>
        <w:spacing w:after="0"/>
        <w:ind w:left="0"/>
        <w:jc w:val="left"/>
      </w:pPr>
      <w:r>
        <w:rPr>
          <w:rFonts w:ascii="Times New Roman"/>
          <w:b/>
          <w:i w:val="false"/>
          <w:color w:val="000000"/>
        </w:rPr>
        <w:t xml:space="preserve"> Отчетный период: по состоянию на "____" ________________ 20___ года</w:t>
      </w:r>
    </w:p>
    <w:bookmarkEnd w:id="112"/>
    <w:bookmarkStart w:name="z256" w:id="113"/>
    <w:p>
      <w:pPr>
        <w:spacing w:after="0"/>
        <w:ind w:left="0"/>
        <w:jc w:val="both"/>
      </w:pPr>
      <w:r>
        <w:rPr>
          <w:rFonts w:ascii="Times New Roman"/>
          <w:b w:val="false"/>
          <w:i w:val="false"/>
          <w:color w:val="000000"/>
          <w:sz w:val="28"/>
        </w:rPr>
        <w:t>
      Индекс: ТА-1_ОТ</w:t>
      </w:r>
      <w:r>
        <w:br/>
      </w:r>
      <w:r>
        <w:rPr>
          <w:rFonts w:ascii="Times New Roman"/>
          <w:b w:val="false"/>
          <w:i w:val="false"/>
          <w:color w:val="000000"/>
          <w:sz w:val="28"/>
        </w:rPr>
        <w:t xml:space="preserve">       Периодичность: ежеквартальная</w:t>
      </w:r>
      <w:r>
        <w:br/>
      </w:r>
      <w:r>
        <w:rPr>
          <w:rFonts w:ascii="Times New Roman"/>
          <w:b w:val="false"/>
          <w:i w:val="false"/>
          <w:color w:val="000000"/>
          <w:sz w:val="28"/>
        </w:rPr>
        <w:t xml:space="preserve">       Представляет: организатор торгов</w:t>
      </w:r>
      <w:r>
        <w:br/>
      </w:r>
      <w:r>
        <w:rPr>
          <w:rFonts w:ascii="Times New Roman"/>
          <w:b w:val="false"/>
          <w:i w:val="false"/>
          <w:color w:val="000000"/>
          <w:sz w:val="28"/>
        </w:rPr>
        <w:t xml:space="preserve">       Куда представляется форма: Национальный Банк Республики Казахстан</w:t>
      </w:r>
      <w:r>
        <w:br/>
      </w:r>
      <w:r>
        <w:rPr>
          <w:rFonts w:ascii="Times New Roman"/>
          <w:b w:val="false"/>
          <w:i w:val="false"/>
          <w:color w:val="000000"/>
          <w:sz w:val="28"/>
        </w:rPr>
        <w:t xml:space="preserve">       Срок представления: не позднее 5 (пятого) рабочего дня месяца, следующего за отчетным кварталом</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2" w:id="114"/>
    <w:p>
      <w:pPr>
        <w:spacing w:after="0"/>
        <w:ind w:left="0"/>
        <w:jc w:val="both"/>
      </w:pPr>
      <w:r>
        <w:rPr>
          <w:rFonts w:ascii="Times New Roman"/>
          <w:b w:val="false"/>
          <w:i w:val="false"/>
          <w:color w:val="000000"/>
          <w:sz w:val="28"/>
        </w:rPr>
        <w:t>
      ___________________________________________________</w:t>
      </w:r>
      <w:r>
        <w:br/>
      </w:r>
      <w:r>
        <w:rPr>
          <w:rFonts w:ascii="Times New Roman"/>
          <w:b w:val="false"/>
          <w:i w:val="false"/>
          <w:color w:val="000000"/>
          <w:sz w:val="28"/>
        </w:rPr>
        <w:t>наименование организатора торгов</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5371"/>
        <w:gridCol w:w="5426"/>
        <w:gridCol w:w="253"/>
        <w:gridCol w:w="533"/>
        <w:gridCol w:w="254"/>
      </w:tblGrid>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или рейтингом аналогичного уровня одного из других рейтинговых агентств</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или рейтингом аналогичного уровня одного из других рейтинговых агентств</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 по налогам и другим платежам в бюджет</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 обществом "Фонд национального благосостояния "Самрук-Казына"</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рейтинга аналогичного уровня одного из других рейтинговых агентств</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корреспондентских счетах в Национальном Банке Республики Казахстан</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или рейтинг аналогичного уровня одного из других рейтинговых агентств</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или рейтинг аналогичного уровня одного из других рейтинговых агентств</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корреспондентских счетах в организациях, имеющих долговой рейтинг не ниже "АА-" агентства Standard &amp; Poor's или рейтинг аналогичного уровня одного из других рейтинговых агентств</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 за исключением дебиторской задолженности, отнесенной к І группе риска</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 &amp; Poor's или рейтинг аналогичного уровня одного из других рейтинговых агентств</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Республики Казахстан</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организатором торгов на балансе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 обществом "Банк Развития Казахстана"</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или рейтинг аналогичного уровня одного из других рейтинговых агентств</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корреспондентских счетах в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или рейтинг аналогичного уровня одного из других рейтинговых агентств</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или рейтинг аналогичного уровня одного из других рейтинговых агентств</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"А+" до "А-" агентства Standard &amp; Poor's или рейтинг аналогичного уровня одного из других рейтинговых агентств</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организатором торгов на балансе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Республики Казахстан, имеющих долговой рейтинг ниже "А-" агентства Standard &amp; Poor’s или рейтинг аналогичного уровня одного из других рейтинговых агентств, организациях-резидентах Республики Казахстан, не имеющих соответствующей рейтинговой оценки, и организациях-нерезидентах Республики Казахстан, имеющих долговой рейтинг от "ВВВ+" до "ВВ-" агентства Standard &amp; Poor's или рейтинг аналогичного уровня одного из других рейтинговых агентств</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корреспондентских счетах в организациях-резидентах Республики Казахстан, имеющих долговой рейтинг ниже "А-" агентства Standard &amp; Poor's или рейтинг аналогичного уровня одного из других рейтинговых агентств, организациях-резидентах Республики Казахстан, не имеющих соответствующей рейтинговой оценки, и организациях-нерезидентах Республики Казахстан, имеющих долговой рейтинг от "ВВВ+" до "ВВ-" агентства Standard &amp; Poor's или рейтинг аналогичного уровня одного из других рейтинговых агентств</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Республики Казахстан, имеющих долговой рейтинг ниже "А-" агентства Standard &amp; Poor's или рейтинг аналогичного уровня одного из других рейтинговых агентств, организаций-резидентов Республики Казахстан, не имеющих соответствующей рейтинговой оценки, и организаций-нерезидентов Республики Казахстан, имеющих долговой рейтинг от "ВВВ+" до "ВВ-" агентства Standard &amp; Poor's или рейтинг аналогичного уровня одного из других рейтинговых агентств</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Республики Казахстан, имеющими долговой рейтинг ниже "А-" агентства Standard &amp; Poor’s или рейтинг аналогичного уровня одного из других рейтинговых агентств,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долговой рейтинг от "ВВВ+" до "ВВ-" агентства Standard &amp; Poor's или рейтинг аналогичного уровня одного из других рейтинговых агентств</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организатором торгов на балансе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Лицензионное программное обеспечение, приобретенное для целей основной деятельности организатора торгов и соответствующее Международному стандарту финансовой отчетности 38</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или рейтинг аналогичного уровня одного из других рейтинговых агентств</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или рейтинг аналогичного уровня одного из других рейтинговых агентств</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15"/>
          <w:p>
            <w:pPr>
              <w:spacing w:after="20"/>
              <w:ind w:left="20"/>
              <w:jc w:val="both"/>
            </w:pPr>
            <w:r>
              <w:rPr>
                <w:rFonts w:ascii="Times New Roman"/>
                <w:b w:val="false"/>
                <w:i w:val="false"/>
                <w:color w:val="000000"/>
                <w:sz w:val="20"/>
              </w:rPr>
              <w:t>
Вклады в организациях-нерезидентах Республики Казахстан, имеющих долговой рейтинг ниже</w:t>
            </w:r>
            <w:r>
              <w:br/>
            </w:r>
            <w:r>
              <w:rPr>
                <w:rFonts w:ascii="Times New Roman"/>
                <w:b w:val="false"/>
                <w:i w:val="false"/>
                <w:color w:val="000000"/>
                <w:sz w:val="20"/>
              </w:rPr>
              <w:t>
"ВВ-" агентства Standard &amp; Poor’s или рейтинг аналогичного уровня одного из других рейтинговых агентств, и организациях-нерезидентах Республики Казахстан, не имеющих соответствующей рейтинговой оценки</w:t>
            </w:r>
          </w:p>
          <w:bookmarkEnd w:id="115"/>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корреспондентских счетах в организациях-нерезидентах Республики Казахстан, имеющих долговой рейтинг ниже "ВВ-" агентства Standard &amp; Poor's или рейтинг аналогичного уровня одного из других рейтинговых агентств, и организациях-нерезидентах Республики Казахстан, не имеющих соответствующей рейтинговой оценки</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иностранных государств, указанных в примечании к настоящему приложению</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корреспондентских счетах в организациях-нерезидентах Республики Казахстан, зарегистрированных на территории иностранных государств, указанных в примечании к настоящему приложению</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имеющих долговой рейтинг ниже "ВВ-" агентства Standard &amp; Poor's или рейтинг аналогичного уровня одного из других рейтинговых агентств, и организаций-нерезидентов Республики Казахстан, не имеющих соответствующей рейтинговой оценки</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иностранных государств, указанных в примечании к настоящему приложению</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или рейтинг аналогичного уровня одного из других рейтинговых агентств</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16"/>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имеющими долговой рейтинг ниже</w:t>
            </w:r>
            <w:r>
              <w:br/>
            </w:r>
            <w:r>
              <w:rPr>
                <w:rFonts w:ascii="Times New Roman"/>
                <w:b w:val="false"/>
                <w:i w:val="false"/>
                <w:color w:val="000000"/>
                <w:sz w:val="20"/>
              </w:rPr>
              <w:t>
"ВВ-" агентства Standard &amp; Poor's или рейтинг аналогичного уровня одного из других рейтинговых агентств, и организациями-нерезидентами Республики Казахстан, не имеющими соответствующей рейтинговой оценки</w:t>
            </w:r>
          </w:p>
          <w:bookmarkEnd w:id="116"/>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иностранных государств, указанных в примечании к настоящему приложению</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организатором торгов на балансе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имеющие рейтинговую оценку ниже уровня, указанного в строке 51 настоящей формы, а также не имеющие рейтинговую оценку, включенные в сектор "долговые ценные бумаги" площадки "Основная" официального списка фондовой биржи</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17"/>
          <w:p>
            <w:pPr>
              <w:spacing w:after="20"/>
              <w:ind w:left="20"/>
              <w:jc w:val="both"/>
            </w:pPr>
            <w:r>
              <w:rPr>
                <w:rFonts w:ascii="Times New Roman"/>
                <w:b w:val="false"/>
                <w:i w:val="false"/>
                <w:color w:val="000000"/>
                <w:sz w:val="20"/>
              </w:rPr>
              <w:t>
Негосударственные долговые ценные бумаги организаций Республики Казахстан, выпущенные в соответствии с законодательством Республики Казахстан и других государств соответствующие следующим требованиям:</w:t>
            </w:r>
            <w:r>
              <w:br/>
            </w:r>
            <w:r>
              <w:rPr>
                <w:rFonts w:ascii="Times New Roman"/>
                <w:b w:val="false"/>
                <w:i w:val="false"/>
                <w:color w:val="000000"/>
                <w:sz w:val="20"/>
              </w:rPr>
              <w:t>
</w:t>
            </w:r>
            <w:r>
              <w:rPr>
                <w:rFonts w:ascii="Times New Roman"/>
                <w:b w:val="false"/>
                <w:i w:val="false"/>
                <w:color w:val="000000"/>
                <w:sz w:val="20"/>
              </w:rPr>
              <w:t>1) эмитент долговых ценных бумаг составляет финансовую отчетность в соответствии с МСФО или СФО США;</w:t>
            </w:r>
            <w:r>
              <w:br/>
            </w:r>
            <w:r>
              <w:rPr>
                <w:rFonts w:ascii="Times New Roman"/>
                <w:b w:val="false"/>
                <w:i w:val="false"/>
                <w:color w:val="000000"/>
                <w:sz w:val="20"/>
              </w:rPr>
              <w:t>
</w:t>
            </w:r>
            <w:r>
              <w:rPr>
                <w:rFonts w:ascii="Times New Roman"/>
                <w:b w:val="false"/>
                <w:i w:val="false"/>
                <w:color w:val="000000"/>
                <w:sz w:val="20"/>
              </w:rPr>
              <w:t>2) аудит финансовой отчетности эмитента долговых ценных бумаг, составленной в соответствии с требованиями подпункта 1 настоящей строки, производится одной из аудиторских организаций, входящих в перечень признаваемых фондовой биржей аудиторских организаций;</w:t>
            </w:r>
            <w:r>
              <w:br/>
            </w:r>
            <w:r>
              <w:rPr>
                <w:rFonts w:ascii="Times New Roman"/>
                <w:b w:val="false"/>
                <w:i w:val="false"/>
                <w:color w:val="000000"/>
                <w:sz w:val="20"/>
              </w:rPr>
              <w:t>
</w:t>
            </w:r>
            <w:r>
              <w:rPr>
                <w:rFonts w:ascii="Times New Roman"/>
                <w:b w:val="false"/>
                <w:i w:val="false"/>
                <w:color w:val="000000"/>
                <w:sz w:val="20"/>
              </w:rPr>
              <w:t>3) эмитентом долговых ценных бумаг представлялась фондовой бирже финансовая отчетность эмитента, подтвержденная аудиторским отчетом, или отчет аудитора по обзору промежуточной финансовой информации (полного комплекта промежуточной финансовой отчетности эмитента) за периоды, установленные внутренними документами фондовой биржи;</w:t>
            </w:r>
            <w:r>
              <w:br/>
            </w:r>
            <w:r>
              <w:rPr>
                <w:rFonts w:ascii="Times New Roman"/>
                <w:b w:val="false"/>
                <w:i w:val="false"/>
                <w:color w:val="000000"/>
                <w:sz w:val="20"/>
              </w:rPr>
              <w:t>
</w:t>
            </w:r>
            <w:r>
              <w:rPr>
                <w:rFonts w:ascii="Times New Roman"/>
                <w:b w:val="false"/>
                <w:i w:val="false"/>
                <w:color w:val="000000"/>
                <w:sz w:val="20"/>
              </w:rPr>
              <w:t>4) наличие кодекса корпоративного управления, утвержденного общим собранием акционеров эмитента долговых ценных бумаг;</w:t>
            </w:r>
            <w:r>
              <w:br/>
            </w:r>
            <w:r>
              <w:rPr>
                <w:rFonts w:ascii="Times New Roman"/>
                <w:b w:val="false"/>
                <w:i w:val="false"/>
                <w:color w:val="000000"/>
                <w:sz w:val="20"/>
              </w:rPr>
              <w:t>
5) в учредительных документах эмитента долговых ценных бумаг и (или) проспекте выпуска ценных бумаг не содержится норм, которые ущемляют или ограничивают права собственников ценных бумаг на их отчуждение (передачу).</w:t>
            </w:r>
          </w:p>
          <w:bookmarkEnd w:id="117"/>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инструменты</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1" w:id="118"/>
    <w:p>
      <w:pPr>
        <w:spacing w:after="0"/>
        <w:ind w:left="0"/>
        <w:jc w:val="both"/>
      </w:pPr>
      <w:r>
        <w:rPr>
          <w:rFonts w:ascii="Times New Roman"/>
          <w:b w:val="false"/>
          <w:i w:val="false"/>
          <w:color w:val="000000"/>
          <w:sz w:val="28"/>
        </w:rPr>
        <w:t>
      Первый руководитель или лицо, уполномоченное на подписание отчета</w:t>
      </w:r>
      <w:r>
        <w:br/>
      </w:r>
      <w:r>
        <w:rPr>
          <w:rFonts w:ascii="Times New Roman"/>
          <w:b w:val="false"/>
          <w:i w:val="false"/>
          <w:color w:val="000000"/>
          <w:sz w:val="28"/>
        </w:rPr>
        <w:t>______________________________________                         ____________________</w:t>
      </w:r>
      <w:r>
        <w:br/>
      </w:r>
      <w:r>
        <w:rPr>
          <w:rFonts w:ascii="Times New Roman"/>
          <w:b w:val="false"/>
          <w:i w:val="false"/>
          <w:color w:val="000000"/>
          <w:sz w:val="28"/>
        </w:rPr>
        <w:t>(фамилия, имя, отчество (при его наличии)                               (подпись)</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                         ____________________</w:t>
      </w:r>
      <w:r>
        <w:br/>
      </w:r>
      <w:r>
        <w:rPr>
          <w:rFonts w:ascii="Times New Roman"/>
          <w:b w:val="false"/>
          <w:i w:val="false"/>
          <w:color w:val="000000"/>
          <w:sz w:val="28"/>
        </w:rPr>
        <w:t>(фамилия, имя, отчество (при его наличии)                               (подпись)</w:t>
      </w:r>
      <w:r>
        <w:br/>
      </w:r>
      <w:r>
        <w:rPr>
          <w:rFonts w:ascii="Times New Roman"/>
          <w:b w:val="false"/>
          <w:i w:val="false"/>
          <w:color w:val="000000"/>
          <w:sz w:val="28"/>
        </w:rPr>
        <w:t>Исполнитель: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(должность, фамилия, имя, отчество (при его наличии)</w:t>
      </w:r>
      <w:r>
        <w:br/>
      </w:r>
      <w:r>
        <w:rPr>
          <w:rFonts w:ascii="Times New Roman"/>
          <w:b w:val="false"/>
          <w:i w:val="false"/>
          <w:color w:val="000000"/>
          <w:sz w:val="28"/>
        </w:rPr>
        <w:t>____________             _______________</w:t>
      </w:r>
      <w:r>
        <w:br/>
      </w:r>
      <w:r>
        <w:rPr>
          <w:rFonts w:ascii="Times New Roman"/>
          <w:b w:val="false"/>
          <w:i w:val="false"/>
          <w:color w:val="000000"/>
          <w:sz w:val="28"/>
        </w:rPr>
        <w:t>(подпись)                   (номер телефона)</w:t>
      </w:r>
      <w:r>
        <w:br/>
      </w:r>
      <w:r>
        <w:rPr>
          <w:rFonts w:ascii="Times New Roman"/>
          <w:b w:val="false"/>
          <w:i w:val="false"/>
          <w:color w:val="000000"/>
          <w:sz w:val="28"/>
        </w:rPr>
        <w:t>Дата подписания отчета "_____" _______________ 20 ___ года</w:t>
      </w:r>
    </w:p>
    <w:bookmarkEnd w:id="118"/>
    <w:bookmarkStart w:name="z272" w:id="119"/>
    <w:p>
      <w:pPr>
        <w:spacing w:after="0"/>
        <w:ind w:left="0"/>
        <w:jc w:val="both"/>
      </w:pPr>
      <w:r>
        <w:rPr>
          <w:rFonts w:ascii="Times New Roman"/>
          <w:b w:val="false"/>
          <w:i w:val="false"/>
          <w:color w:val="000000"/>
          <w:sz w:val="28"/>
        </w:rPr>
        <w:t>
      Примечание:</w:t>
      </w:r>
    </w:p>
    <w:bookmarkEnd w:id="119"/>
    <w:bookmarkStart w:name="z273" w:id="120"/>
    <w:p>
      <w:pPr>
        <w:spacing w:after="0"/>
        <w:ind w:left="0"/>
        <w:jc w:val="both"/>
      </w:pPr>
      <w:r>
        <w:rPr>
          <w:rFonts w:ascii="Times New Roman"/>
          <w:b w:val="false"/>
          <w:i w:val="false"/>
          <w:color w:val="000000"/>
          <w:sz w:val="28"/>
        </w:rPr>
        <w:t>
      Перечень иностранных государств:</w:t>
      </w:r>
    </w:p>
    <w:bookmarkEnd w:id="120"/>
    <w:bookmarkStart w:name="z274" w:id="121"/>
    <w:p>
      <w:pPr>
        <w:spacing w:after="0"/>
        <w:ind w:left="0"/>
        <w:jc w:val="both"/>
      </w:pPr>
      <w:r>
        <w:rPr>
          <w:rFonts w:ascii="Times New Roman"/>
          <w:b w:val="false"/>
          <w:i w:val="false"/>
          <w:color w:val="000000"/>
          <w:sz w:val="28"/>
        </w:rPr>
        <w:t>
      1) Княжество Андорра;</w:t>
      </w:r>
    </w:p>
    <w:bookmarkEnd w:id="121"/>
    <w:bookmarkStart w:name="z275" w:id="122"/>
    <w:p>
      <w:pPr>
        <w:spacing w:after="0"/>
        <w:ind w:left="0"/>
        <w:jc w:val="both"/>
      </w:pPr>
      <w:r>
        <w:rPr>
          <w:rFonts w:ascii="Times New Roman"/>
          <w:b w:val="false"/>
          <w:i w:val="false"/>
          <w:color w:val="000000"/>
          <w:sz w:val="28"/>
        </w:rPr>
        <w:t>
      2) Государство Антигуа и Барбуда;</w:t>
      </w:r>
    </w:p>
    <w:bookmarkEnd w:id="122"/>
    <w:bookmarkStart w:name="z276" w:id="123"/>
    <w:p>
      <w:pPr>
        <w:spacing w:after="0"/>
        <w:ind w:left="0"/>
        <w:jc w:val="both"/>
      </w:pPr>
      <w:r>
        <w:rPr>
          <w:rFonts w:ascii="Times New Roman"/>
          <w:b w:val="false"/>
          <w:i w:val="false"/>
          <w:color w:val="000000"/>
          <w:sz w:val="28"/>
        </w:rPr>
        <w:t>
      3) Содружество Багамских островов;</w:t>
      </w:r>
    </w:p>
    <w:bookmarkEnd w:id="123"/>
    <w:bookmarkStart w:name="z277" w:id="124"/>
    <w:p>
      <w:pPr>
        <w:spacing w:after="0"/>
        <w:ind w:left="0"/>
        <w:jc w:val="both"/>
      </w:pPr>
      <w:r>
        <w:rPr>
          <w:rFonts w:ascii="Times New Roman"/>
          <w:b w:val="false"/>
          <w:i w:val="false"/>
          <w:color w:val="000000"/>
          <w:sz w:val="28"/>
        </w:rPr>
        <w:t>
      4) Государство Барбадос;</w:t>
      </w:r>
    </w:p>
    <w:bookmarkEnd w:id="124"/>
    <w:bookmarkStart w:name="z278" w:id="125"/>
    <w:p>
      <w:pPr>
        <w:spacing w:after="0"/>
        <w:ind w:left="0"/>
        <w:jc w:val="both"/>
      </w:pPr>
      <w:r>
        <w:rPr>
          <w:rFonts w:ascii="Times New Roman"/>
          <w:b w:val="false"/>
          <w:i w:val="false"/>
          <w:color w:val="000000"/>
          <w:sz w:val="28"/>
        </w:rPr>
        <w:t>
      5) Государство Бахрейн;</w:t>
      </w:r>
    </w:p>
    <w:bookmarkEnd w:id="125"/>
    <w:bookmarkStart w:name="z279" w:id="126"/>
    <w:p>
      <w:pPr>
        <w:spacing w:after="0"/>
        <w:ind w:left="0"/>
        <w:jc w:val="both"/>
      </w:pPr>
      <w:r>
        <w:rPr>
          <w:rFonts w:ascii="Times New Roman"/>
          <w:b w:val="false"/>
          <w:i w:val="false"/>
          <w:color w:val="000000"/>
          <w:sz w:val="28"/>
        </w:rPr>
        <w:t>
      6) Государство Белиз;</w:t>
      </w:r>
    </w:p>
    <w:bookmarkEnd w:id="126"/>
    <w:bookmarkStart w:name="z280" w:id="127"/>
    <w:p>
      <w:pPr>
        <w:spacing w:after="0"/>
        <w:ind w:left="0"/>
        <w:jc w:val="both"/>
      </w:pPr>
      <w:r>
        <w:rPr>
          <w:rFonts w:ascii="Times New Roman"/>
          <w:b w:val="false"/>
          <w:i w:val="false"/>
          <w:color w:val="000000"/>
          <w:sz w:val="28"/>
        </w:rPr>
        <w:t>
      7) Государство Бруней Даруссалам;</w:t>
      </w:r>
    </w:p>
    <w:bookmarkEnd w:id="127"/>
    <w:bookmarkStart w:name="z281" w:id="128"/>
    <w:p>
      <w:pPr>
        <w:spacing w:after="0"/>
        <w:ind w:left="0"/>
        <w:jc w:val="both"/>
      </w:pPr>
      <w:r>
        <w:rPr>
          <w:rFonts w:ascii="Times New Roman"/>
          <w:b w:val="false"/>
          <w:i w:val="false"/>
          <w:color w:val="000000"/>
          <w:sz w:val="28"/>
        </w:rPr>
        <w:t>
      8) Республика Вануату;</w:t>
      </w:r>
    </w:p>
    <w:bookmarkEnd w:id="128"/>
    <w:bookmarkStart w:name="z282" w:id="129"/>
    <w:p>
      <w:pPr>
        <w:spacing w:after="0"/>
        <w:ind w:left="0"/>
        <w:jc w:val="both"/>
      </w:pPr>
      <w:r>
        <w:rPr>
          <w:rFonts w:ascii="Times New Roman"/>
          <w:b w:val="false"/>
          <w:i w:val="false"/>
          <w:color w:val="000000"/>
          <w:sz w:val="28"/>
        </w:rPr>
        <w:t>
      9) Республика Гватемала;</w:t>
      </w:r>
    </w:p>
    <w:bookmarkEnd w:id="129"/>
    <w:bookmarkStart w:name="z283" w:id="130"/>
    <w:p>
      <w:pPr>
        <w:spacing w:after="0"/>
        <w:ind w:left="0"/>
        <w:jc w:val="both"/>
      </w:pPr>
      <w:r>
        <w:rPr>
          <w:rFonts w:ascii="Times New Roman"/>
          <w:b w:val="false"/>
          <w:i w:val="false"/>
          <w:color w:val="000000"/>
          <w:sz w:val="28"/>
        </w:rPr>
        <w:t>
      10) Государство Гренада;</w:t>
      </w:r>
    </w:p>
    <w:bookmarkEnd w:id="130"/>
    <w:bookmarkStart w:name="z284" w:id="131"/>
    <w:p>
      <w:pPr>
        <w:spacing w:after="0"/>
        <w:ind w:left="0"/>
        <w:jc w:val="both"/>
      </w:pPr>
      <w:r>
        <w:rPr>
          <w:rFonts w:ascii="Times New Roman"/>
          <w:b w:val="false"/>
          <w:i w:val="false"/>
          <w:color w:val="000000"/>
          <w:sz w:val="28"/>
        </w:rPr>
        <w:t>
      11) Республика Джибути;</w:t>
      </w:r>
    </w:p>
    <w:bookmarkEnd w:id="131"/>
    <w:bookmarkStart w:name="z285" w:id="132"/>
    <w:p>
      <w:pPr>
        <w:spacing w:after="0"/>
        <w:ind w:left="0"/>
        <w:jc w:val="both"/>
      </w:pPr>
      <w:r>
        <w:rPr>
          <w:rFonts w:ascii="Times New Roman"/>
          <w:b w:val="false"/>
          <w:i w:val="false"/>
          <w:color w:val="000000"/>
          <w:sz w:val="28"/>
        </w:rPr>
        <w:t>
      12) Доминиканская Республика;</w:t>
      </w:r>
    </w:p>
    <w:bookmarkEnd w:id="132"/>
    <w:bookmarkStart w:name="z286" w:id="133"/>
    <w:p>
      <w:pPr>
        <w:spacing w:after="0"/>
        <w:ind w:left="0"/>
        <w:jc w:val="both"/>
      </w:pPr>
      <w:r>
        <w:rPr>
          <w:rFonts w:ascii="Times New Roman"/>
          <w:b w:val="false"/>
          <w:i w:val="false"/>
          <w:color w:val="000000"/>
          <w:sz w:val="28"/>
        </w:rPr>
        <w:t>
      13) Республика Индонезия;</w:t>
      </w:r>
    </w:p>
    <w:bookmarkEnd w:id="133"/>
    <w:bookmarkStart w:name="z287" w:id="134"/>
    <w:p>
      <w:pPr>
        <w:spacing w:after="0"/>
        <w:ind w:left="0"/>
        <w:jc w:val="both"/>
      </w:pPr>
      <w:r>
        <w:rPr>
          <w:rFonts w:ascii="Times New Roman"/>
          <w:b w:val="false"/>
          <w:i w:val="false"/>
          <w:color w:val="000000"/>
          <w:sz w:val="28"/>
        </w:rPr>
        <w:t>
      14) Испания (только в части территории Канарских островов);</w:t>
      </w:r>
    </w:p>
    <w:bookmarkEnd w:id="134"/>
    <w:bookmarkStart w:name="z288" w:id="135"/>
    <w:p>
      <w:pPr>
        <w:spacing w:after="0"/>
        <w:ind w:left="0"/>
        <w:jc w:val="both"/>
      </w:pPr>
      <w:r>
        <w:rPr>
          <w:rFonts w:ascii="Times New Roman"/>
          <w:b w:val="false"/>
          <w:i w:val="false"/>
          <w:color w:val="000000"/>
          <w:sz w:val="28"/>
        </w:rPr>
        <w:t>
      15) Республика Кипр;</w:t>
      </w:r>
    </w:p>
    <w:bookmarkEnd w:id="135"/>
    <w:bookmarkStart w:name="z289" w:id="136"/>
    <w:p>
      <w:pPr>
        <w:spacing w:after="0"/>
        <w:ind w:left="0"/>
        <w:jc w:val="both"/>
      </w:pPr>
      <w:r>
        <w:rPr>
          <w:rFonts w:ascii="Times New Roman"/>
          <w:b w:val="false"/>
          <w:i w:val="false"/>
          <w:color w:val="000000"/>
          <w:sz w:val="28"/>
        </w:rPr>
        <w:t>
      16) Китайская Народная Республика (только в части территорий специальных административных районов Аомынь (Макао) и Сянган (Гонконг);</w:t>
      </w:r>
    </w:p>
    <w:bookmarkEnd w:id="136"/>
    <w:bookmarkStart w:name="z290" w:id="137"/>
    <w:p>
      <w:pPr>
        <w:spacing w:after="0"/>
        <w:ind w:left="0"/>
        <w:jc w:val="both"/>
      </w:pPr>
      <w:r>
        <w:rPr>
          <w:rFonts w:ascii="Times New Roman"/>
          <w:b w:val="false"/>
          <w:i w:val="false"/>
          <w:color w:val="000000"/>
          <w:sz w:val="28"/>
        </w:rPr>
        <w:t>
      17) Федеральная Исламская Республика Коморские Острова;</w:t>
      </w:r>
    </w:p>
    <w:bookmarkEnd w:id="137"/>
    <w:bookmarkStart w:name="z291" w:id="138"/>
    <w:p>
      <w:pPr>
        <w:spacing w:after="0"/>
        <w:ind w:left="0"/>
        <w:jc w:val="both"/>
      </w:pPr>
      <w:r>
        <w:rPr>
          <w:rFonts w:ascii="Times New Roman"/>
          <w:b w:val="false"/>
          <w:i w:val="false"/>
          <w:color w:val="000000"/>
          <w:sz w:val="28"/>
        </w:rPr>
        <w:t>
      18) Республика Коста-Рика;</w:t>
      </w:r>
    </w:p>
    <w:bookmarkEnd w:id="138"/>
    <w:bookmarkStart w:name="z292" w:id="139"/>
    <w:p>
      <w:pPr>
        <w:spacing w:after="0"/>
        <w:ind w:left="0"/>
        <w:jc w:val="both"/>
      </w:pPr>
      <w:r>
        <w:rPr>
          <w:rFonts w:ascii="Times New Roman"/>
          <w:b w:val="false"/>
          <w:i w:val="false"/>
          <w:color w:val="000000"/>
          <w:sz w:val="28"/>
        </w:rPr>
        <w:t>
      19) Малайзия (только в части территории анклава Лабуан);</w:t>
      </w:r>
    </w:p>
    <w:bookmarkEnd w:id="139"/>
    <w:bookmarkStart w:name="z293" w:id="140"/>
    <w:p>
      <w:pPr>
        <w:spacing w:after="0"/>
        <w:ind w:left="0"/>
        <w:jc w:val="both"/>
      </w:pPr>
      <w:r>
        <w:rPr>
          <w:rFonts w:ascii="Times New Roman"/>
          <w:b w:val="false"/>
          <w:i w:val="false"/>
          <w:color w:val="000000"/>
          <w:sz w:val="28"/>
        </w:rPr>
        <w:t>
      20) Республика Либерия;</w:t>
      </w:r>
    </w:p>
    <w:bookmarkEnd w:id="140"/>
    <w:bookmarkStart w:name="z294" w:id="141"/>
    <w:p>
      <w:pPr>
        <w:spacing w:after="0"/>
        <w:ind w:left="0"/>
        <w:jc w:val="both"/>
      </w:pPr>
      <w:r>
        <w:rPr>
          <w:rFonts w:ascii="Times New Roman"/>
          <w:b w:val="false"/>
          <w:i w:val="false"/>
          <w:color w:val="000000"/>
          <w:sz w:val="28"/>
        </w:rPr>
        <w:t>
      21) Княжество Лихтенштейн;</w:t>
      </w:r>
    </w:p>
    <w:bookmarkEnd w:id="141"/>
    <w:bookmarkStart w:name="z295" w:id="142"/>
    <w:p>
      <w:pPr>
        <w:spacing w:after="0"/>
        <w:ind w:left="0"/>
        <w:jc w:val="both"/>
      </w:pPr>
      <w:r>
        <w:rPr>
          <w:rFonts w:ascii="Times New Roman"/>
          <w:b w:val="false"/>
          <w:i w:val="false"/>
          <w:color w:val="000000"/>
          <w:sz w:val="28"/>
        </w:rPr>
        <w:t>
      22) Республика Маврикий;</w:t>
      </w:r>
    </w:p>
    <w:bookmarkEnd w:id="142"/>
    <w:bookmarkStart w:name="z296" w:id="143"/>
    <w:p>
      <w:pPr>
        <w:spacing w:after="0"/>
        <w:ind w:left="0"/>
        <w:jc w:val="both"/>
      </w:pPr>
      <w:r>
        <w:rPr>
          <w:rFonts w:ascii="Times New Roman"/>
          <w:b w:val="false"/>
          <w:i w:val="false"/>
          <w:color w:val="000000"/>
          <w:sz w:val="28"/>
        </w:rPr>
        <w:t>
      23) Португалия (только в части территории островов Мадейра);</w:t>
      </w:r>
    </w:p>
    <w:bookmarkEnd w:id="143"/>
    <w:bookmarkStart w:name="z297" w:id="144"/>
    <w:p>
      <w:pPr>
        <w:spacing w:after="0"/>
        <w:ind w:left="0"/>
        <w:jc w:val="both"/>
      </w:pPr>
      <w:r>
        <w:rPr>
          <w:rFonts w:ascii="Times New Roman"/>
          <w:b w:val="false"/>
          <w:i w:val="false"/>
          <w:color w:val="000000"/>
          <w:sz w:val="28"/>
        </w:rPr>
        <w:t>
      24) Мальдивская Республика;</w:t>
      </w:r>
    </w:p>
    <w:bookmarkEnd w:id="144"/>
    <w:bookmarkStart w:name="z298" w:id="145"/>
    <w:p>
      <w:pPr>
        <w:spacing w:after="0"/>
        <w:ind w:left="0"/>
        <w:jc w:val="both"/>
      </w:pPr>
      <w:r>
        <w:rPr>
          <w:rFonts w:ascii="Times New Roman"/>
          <w:b w:val="false"/>
          <w:i w:val="false"/>
          <w:color w:val="000000"/>
          <w:sz w:val="28"/>
        </w:rPr>
        <w:t>
      25) Республика Мальта;</w:t>
      </w:r>
    </w:p>
    <w:bookmarkEnd w:id="145"/>
    <w:bookmarkStart w:name="z299" w:id="146"/>
    <w:p>
      <w:pPr>
        <w:spacing w:after="0"/>
        <w:ind w:left="0"/>
        <w:jc w:val="both"/>
      </w:pPr>
      <w:r>
        <w:rPr>
          <w:rFonts w:ascii="Times New Roman"/>
          <w:b w:val="false"/>
          <w:i w:val="false"/>
          <w:color w:val="000000"/>
          <w:sz w:val="28"/>
        </w:rPr>
        <w:t>
      26) Республика Маршалловы острова;</w:t>
      </w:r>
    </w:p>
    <w:bookmarkEnd w:id="146"/>
    <w:bookmarkStart w:name="z300" w:id="147"/>
    <w:p>
      <w:pPr>
        <w:spacing w:after="0"/>
        <w:ind w:left="0"/>
        <w:jc w:val="both"/>
      </w:pPr>
      <w:r>
        <w:rPr>
          <w:rFonts w:ascii="Times New Roman"/>
          <w:b w:val="false"/>
          <w:i w:val="false"/>
          <w:color w:val="000000"/>
          <w:sz w:val="28"/>
        </w:rPr>
        <w:t>
      27) Княжество Монако;</w:t>
      </w:r>
    </w:p>
    <w:bookmarkEnd w:id="147"/>
    <w:bookmarkStart w:name="z301" w:id="148"/>
    <w:p>
      <w:pPr>
        <w:spacing w:after="0"/>
        <w:ind w:left="0"/>
        <w:jc w:val="both"/>
      </w:pPr>
      <w:r>
        <w:rPr>
          <w:rFonts w:ascii="Times New Roman"/>
          <w:b w:val="false"/>
          <w:i w:val="false"/>
          <w:color w:val="000000"/>
          <w:sz w:val="28"/>
        </w:rPr>
        <w:t>
      28) Союз Мьянма;</w:t>
      </w:r>
    </w:p>
    <w:bookmarkEnd w:id="148"/>
    <w:bookmarkStart w:name="z302" w:id="149"/>
    <w:p>
      <w:pPr>
        <w:spacing w:after="0"/>
        <w:ind w:left="0"/>
        <w:jc w:val="both"/>
      </w:pPr>
      <w:r>
        <w:rPr>
          <w:rFonts w:ascii="Times New Roman"/>
          <w:b w:val="false"/>
          <w:i w:val="false"/>
          <w:color w:val="000000"/>
          <w:sz w:val="28"/>
        </w:rPr>
        <w:t>
      29) Республика Науру;</w:t>
      </w:r>
    </w:p>
    <w:bookmarkEnd w:id="149"/>
    <w:bookmarkStart w:name="z303" w:id="150"/>
    <w:p>
      <w:pPr>
        <w:spacing w:after="0"/>
        <w:ind w:left="0"/>
        <w:jc w:val="both"/>
      </w:pPr>
      <w:r>
        <w:rPr>
          <w:rFonts w:ascii="Times New Roman"/>
          <w:b w:val="false"/>
          <w:i w:val="false"/>
          <w:color w:val="000000"/>
          <w:sz w:val="28"/>
        </w:rPr>
        <w:t>
      30) Нидерланды (только в части территории острова Аруба и зависимых территорий Антильских островов);</w:t>
      </w:r>
    </w:p>
    <w:bookmarkEnd w:id="150"/>
    <w:bookmarkStart w:name="z304" w:id="151"/>
    <w:p>
      <w:pPr>
        <w:spacing w:after="0"/>
        <w:ind w:left="0"/>
        <w:jc w:val="both"/>
      </w:pPr>
      <w:r>
        <w:rPr>
          <w:rFonts w:ascii="Times New Roman"/>
          <w:b w:val="false"/>
          <w:i w:val="false"/>
          <w:color w:val="000000"/>
          <w:sz w:val="28"/>
        </w:rPr>
        <w:t>
      31) Федеративная Республика Нигерия;</w:t>
      </w:r>
    </w:p>
    <w:bookmarkEnd w:id="151"/>
    <w:bookmarkStart w:name="z305" w:id="152"/>
    <w:p>
      <w:pPr>
        <w:spacing w:after="0"/>
        <w:ind w:left="0"/>
        <w:jc w:val="both"/>
      </w:pPr>
      <w:r>
        <w:rPr>
          <w:rFonts w:ascii="Times New Roman"/>
          <w:b w:val="false"/>
          <w:i w:val="false"/>
          <w:color w:val="000000"/>
          <w:sz w:val="28"/>
        </w:rPr>
        <w:t>
      32) Новая Зеландия (только в части территории островов Кука и Ниуэ);</w:t>
      </w:r>
    </w:p>
    <w:bookmarkEnd w:id="152"/>
    <w:bookmarkStart w:name="z306" w:id="153"/>
    <w:p>
      <w:pPr>
        <w:spacing w:after="0"/>
        <w:ind w:left="0"/>
        <w:jc w:val="both"/>
      </w:pPr>
      <w:r>
        <w:rPr>
          <w:rFonts w:ascii="Times New Roman"/>
          <w:b w:val="false"/>
          <w:i w:val="false"/>
          <w:color w:val="000000"/>
          <w:sz w:val="28"/>
        </w:rPr>
        <w:t>
      33) Объединенные Арабские Эмираты (только в части территории города Дубай);</w:t>
      </w:r>
    </w:p>
    <w:bookmarkEnd w:id="153"/>
    <w:bookmarkStart w:name="z307" w:id="154"/>
    <w:p>
      <w:pPr>
        <w:spacing w:after="0"/>
        <w:ind w:left="0"/>
        <w:jc w:val="both"/>
      </w:pPr>
      <w:r>
        <w:rPr>
          <w:rFonts w:ascii="Times New Roman"/>
          <w:b w:val="false"/>
          <w:i w:val="false"/>
          <w:color w:val="000000"/>
          <w:sz w:val="28"/>
        </w:rPr>
        <w:t>
      34) Республика Палау;</w:t>
      </w:r>
    </w:p>
    <w:bookmarkEnd w:id="154"/>
    <w:bookmarkStart w:name="z308" w:id="155"/>
    <w:p>
      <w:pPr>
        <w:spacing w:after="0"/>
        <w:ind w:left="0"/>
        <w:jc w:val="both"/>
      </w:pPr>
      <w:r>
        <w:rPr>
          <w:rFonts w:ascii="Times New Roman"/>
          <w:b w:val="false"/>
          <w:i w:val="false"/>
          <w:color w:val="000000"/>
          <w:sz w:val="28"/>
        </w:rPr>
        <w:t>
      35) Республика Панама;</w:t>
      </w:r>
    </w:p>
    <w:bookmarkEnd w:id="155"/>
    <w:bookmarkStart w:name="z309" w:id="156"/>
    <w:p>
      <w:pPr>
        <w:spacing w:after="0"/>
        <w:ind w:left="0"/>
        <w:jc w:val="both"/>
      </w:pPr>
      <w:r>
        <w:rPr>
          <w:rFonts w:ascii="Times New Roman"/>
          <w:b w:val="false"/>
          <w:i w:val="false"/>
          <w:color w:val="000000"/>
          <w:sz w:val="28"/>
        </w:rPr>
        <w:t>
      36) Независимое Государство Самоа;</w:t>
      </w:r>
    </w:p>
    <w:bookmarkEnd w:id="156"/>
    <w:bookmarkStart w:name="z310" w:id="157"/>
    <w:p>
      <w:pPr>
        <w:spacing w:after="0"/>
        <w:ind w:left="0"/>
        <w:jc w:val="both"/>
      </w:pPr>
      <w:r>
        <w:rPr>
          <w:rFonts w:ascii="Times New Roman"/>
          <w:b w:val="false"/>
          <w:i w:val="false"/>
          <w:color w:val="000000"/>
          <w:sz w:val="28"/>
        </w:rPr>
        <w:t>
      37) Республика Сейшельские острова;</w:t>
      </w:r>
    </w:p>
    <w:bookmarkEnd w:id="157"/>
    <w:bookmarkStart w:name="z311" w:id="158"/>
    <w:p>
      <w:pPr>
        <w:spacing w:after="0"/>
        <w:ind w:left="0"/>
        <w:jc w:val="both"/>
      </w:pPr>
      <w:r>
        <w:rPr>
          <w:rFonts w:ascii="Times New Roman"/>
          <w:b w:val="false"/>
          <w:i w:val="false"/>
          <w:color w:val="000000"/>
          <w:sz w:val="28"/>
        </w:rPr>
        <w:t>
      38) Государство Сент-Винсент и Гренадины;</w:t>
      </w:r>
    </w:p>
    <w:bookmarkEnd w:id="158"/>
    <w:bookmarkStart w:name="z312" w:id="159"/>
    <w:p>
      <w:pPr>
        <w:spacing w:after="0"/>
        <w:ind w:left="0"/>
        <w:jc w:val="both"/>
      </w:pPr>
      <w:r>
        <w:rPr>
          <w:rFonts w:ascii="Times New Roman"/>
          <w:b w:val="false"/>
          <w:i w:val="false"/>
          <w:color w:val="000000"/>
          <w:sz w:val="28"/>
        </w:rPr>
        <w:t>
      39) Федерация Сент-Китс и Невис;</w:t>
      </w:r>
    </w:p>
    <w:bookmarkEnd w:id="159"/>
    <w:bookmarkStart w:name="z313" w:id="160"/>
    <w:p>
      <w:pPr>
        <w:spacing w:after="0"/>
        <w:ind w:left="0"/>
        <w:jc w:val="both"/>
      </w:pPr>
      <w:r>
        <w:rPr>
          <w:rFonts w:ascii="Times New Roman"/>
          <w:b w:val="false"/>
          <w:i w:val="false"/>
          <w:color w:val="000000"/>
          <w:sz w:val="28"/>
        </w:rPr>
        <w:t>
      40) Государство Сент-Люсия;</w:t>
      </w:r>
    </w:p>
    <w:bookmarkEnd w:id="160"/>
    <w:bookmarkStart w:name="z314" w:id="161"/>
    <w:p>
      <w:pPr>
        <w:spacing w:after="0"/>
        <w:ind w:left="0"/>
        <w:jc w:val="both"/>
      </w:pPr>
      <w:r>
        <w:rPr>
          <w:rFonts w:ascii="Times New Roman"/>
          <w:b w:val="false"/>
          <w:i w:val="false"/>
          <w:color w:val="000000"/>
          <w:sz w:val="28"/>
        </w:rPr>
        <w:t>
      41) Соединенное Королевство Великобритании и Северной Ирландии (только в части следующих территорий):</w:t>
      </w:r>
    </w:p>
    <w:bookmarkEnd w:id="161"/>
    <w:bookmarkStart w:name="z315" w:id="162"/>
    <w:p>
      <w:pPr>
        <w:spacing w:after="0"/>
        <w:ind w:left="0"/>
        <w:jc w:val="both"/>
      </w:pPr>
      <w:r>
        <w:rPr>
          <w:rFonts w:ascii="Times New Roman"/>
          <w:b w:val="false"/>
          <w:i w:val="false"/>
          <w:color w:val="000000"/>
          <w:sz w:val="28"/>
        </w:rPr>
        <w:t>
      Острова Ангилья; Бермудские острова;</w:t>
      </w:r>
    </w:p>
    <w:bookmarkEnd w:id="162"/>
    <w:bookmarkStart w:name="z316" w:id="163"/>
    <w:p>
      <w:pPr>
        <w:spacing w:after="0"/>
        <w:ind w:left="0"/>
        <w:jc w:val="both"/>
      </w:pPr>
      <w:r>
        <w:rPr>
          <w:rFonts w:ascii="Times New Roman"/>
          <w:b w:val="false"/>
          <w:i w:val="false"/>
          <w:color w:val="000000"/>
          <w:sz w:val="28"/>
        </w:rPr>
        <w:t>
      Британские Виргинские острова;</w:t>
      </w:r>
    </w:p>
    <w:bookmarkEnd w:id="163"/>
    <w:bookmarkStart w:name="z317" w:id="164"/>
    <w:p>
      <w:pPr>
        <w:spacing w:after="0"/>
        <w:ind w:left="0"/>
        <w:jc w:val="both"/>
      </w:pPr>
      <w:r>
        <w:rPr>
          <w:rFonts w:ascii="Times New Roman"/>
          <w:b w:val="false"/>
          <w:i w:val="false"/>
          <w:color w:val="000000"/>
          <w:sz w:val="28"/>
        </w:rPr>
        <w:t>
      Гибралтар;</w:t>
      </w:r>
    </w:p>
    <w:bookmarkEnd w:id="164"/>
    <w:bookmarkStart w:name="z318" w:id="165"/>
    <w:p>
      <w:pPr>
        <w:spacing w:after="0"/>
        <w:ind w:left="0"/>
        <w:jc w:val="both"/>
      </w:pPr>
      <w:r>
        <w:rPr>
          <w:rFonts w:ascii="Times New Roman"/>
          <w:b w:val="false"/>
          <w:i w:val="false"/>
          <w:color w:val="000000"/>
          <w:sz w:val="28"/>
        </w:rPr>
        <w:t>
      Каймановы острова;</w:t>
      </w:r>
    </w:p>
    <w:bookmarkEnd w:id="165"/>
    <w:bookmarkStart w:name="z319" w:id="166"/>
    <w:p>
      <w:pPr>
        <w:spacing w:after="0"/>
        <w:ind w:left="0"/>
        <w:jc w:val="both"/>
      </w:pPr>
      <w:r>
        <w:rPr>
          <w:rFonts w:ascii="Times New Roman"/>
          <w:b w:val="false"/>
          <w:i w:val="false"/>
          <w:color w:val="000000"/>
          <w:sz w:val="28"/>
        </w:rPr>
        <w:t>
      Остров Монтсеррат;</w:t>
      </w:r>
    </w:p>
    <w:bookmarkEnd w:id="166"/>
    <w:bookmarkStart w:name="z320" w:id="167"/>
    <w:p>
      <w:pPr>
        <w:spacing w:after="0"/>
        <w:ind w:left="0"/>
        <w:jc w:val="both"/>
      </w:pPr>
      <w:r>
        <w:rPr>
          <w:rFonts w:ascii="Times New Roman"/>
          <w:b w:val="false"/>
          <w:i w:val="false"/>
          <w:color w:val="000000"/>
          <w:sz w:val="28"/>
        </w:rPr>
        <w:t>
      Острова Теркс и Кайкос;</w:t>
      </w:r>
    </w:p>
    <w:bookmarkEnd w:id="167"/>
    <w:bookmarkStart w:name="z321" w:id="168"/>
    <w:p>
      <w:pPr>
        <w:spacing w:after="0"/>
        <w:ind w:left="0"/>
        <w:jc w:val="both"/>
      </w:pPr>
      <w:r>
        <w:rPr>
          <w:rFonts w:ascii="Times New Roman"/>
          <w:b w:val="false"/>
          <w:i w:val="false"/>
          <w:color w:val="000000"/>
          <w:sz w:val="28"/>
        </w:rPr>
        <w:t>
      Остров Мэн;</w:t>
      </w:r>
    </w:p>
    <w:bookmarkEnd w:id="168"/>
    <w:bookmarkStart w:name="z322" w:id="169"/>
    <w:p>
      <w:pPr>
        <w:spacing w:after="0"/>
        <w:ind w:left="0"/>
        <w:jc w:val="both"/>
      </w:pPr>
      <w:r>
        <w:rPr>
          <w:rFonts w:ascii="Times New Roman"/>
          <w:b w:val="false"/>
          <w:i w:val="false"/>
          <w:color w:val="000000"/>
          <w:sz w:val="28"/>
        </w:rPr>
        <w:t>
      Нормандские острова (острова Гернси, Джерси, Сарк, Олдерни);</w:t>
      </w:r>
    </w:p>
    <w:bookmarkEnd w:id="169"/>
    <w:bookmarkStart w:name="z323" w:id="170"/>
    <w:p>
      <w:pPr>
        <w:spacing w:after="0"/>
        <w:ind w:left="0"/>
        <w:jc w:val="both"/>
      </w:pPr>
      <w:r>
        <w:rPr>
          <w:rFonts w:ascii="Times New Roman"/>
          <w:b w:val="false"/>
          <w:i w:val="false"/>
          <w:color w:val="000000"/>
          <w:sz w:val="28"/>
        </w:rPr>
        <w:t>
      42) Соединенные Штаты Америки (только в части территорий Американских Виргинских островов, острова Гуам и содружества Пуэрто-Рико);</w:t>
      </w:r>
    </w:p>
    <w:bookmarkEnd w:id="170"/>
    <w:bookmarkStart w:name="z324" w:id="171"/>
    <w:p>
      <w:pPr>
        <w:spacing w:after="0"/>
        <w:ind w:left="0"/>
        <w:jc w:val="both"/>
      </w:pPr>
      <w:r>
        <w:rPr>
          <w:rFonts w:ascii="Times New Roman"/>
          <w:b w:val="false"/>
          <w:i w:val="false"/>
          <w:color w:val="000000"/>
          <w:sz w:val="28"/>
        </w:rPr>
        <w:t>
      43) Королевство Тонга;</w:t>
      </w:r>
    </w:p>
    <w:bookmarkEnd w:id="171"/>
    <w:bookmarkStart w:name="z325" w:id="172"/>
    <w:p>
      <w:pPr>
        <w:spacing w:after="0"/>
        <w:ind w:left="0"/>
        <w:jc w:val="both"/>
      </w:pPr>
      <w:r>
        <w:rPr>
          <w:rFonts w:ascii="Times New Roman"/>
          <w:b w:val="false"/>
          <w:i w:val="false"/>
          <w:color w:val="000000"/>
          <w:sz w:val="28"/>
        </w:rPr>
        <w:t>
      44) Республика Филиппины;</w:t>
      </w:r>
    </w:p>
    <w:bookmarkEnd w:id="172"/>
    <w:bookmarkStart w:name="z326" w:id="173"/>
    <w:p>
      <w:pPr>
        <w:spacing w:after="0"/>
        <w:ind w:left="0"/>
        <w:jc w:val="both"/>
      </w:pPr>
      <w:r>
        <w:rPr>
          <w:rFonts w:ascii="Times New Roman"/>
          <w:b w:val="false"/>
          <w:i w:val="false"/>
          <w:color w:val="000000"/>
          <w:sz w:val="28"/>
        </w:rPr>
        <w:t>
      45) Демократическая Республика Шри-Ланка.</w:t>
      </w:r>
    </w:p>
    <w:bookmarkEnd w:id="173"/>
    <w:bookmarkStart w:name="z327" w:id="174"/>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приведено в приложении к настоящей форме.</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таблицы активов</w:t>
            </w:r>
            <w:r>
              <w:br/>
            </w:r>
            <w:r>
              <w:rPr>
                <w:rFonts w:ascii="Times New Roman"/>
                <w:b w:val="false"/>
                <w:i w:val="false"/>
                <w:color w:val="000000"/>
                <w:sz w:val="20"/>
              </w:rPr>
              <w:t>организатора торгов,</w:t>
            </w:r>
            <w:r>
              <w:br/>
            </w:r>
            <w:r>
              <w:rPr>
                <w:rFonts w:ascii="Times New Roman"/>
                <w:b w:val="false"/>
                <w:i w:val="false"/>
                <w:color w:val="000000"/>
                <w:sz w:val="20"/>
              </w:rPr>
              <w:t>взвешенных по</w:t>
            </w:r>
            <w:r>
              <w:rPr>
                <w:rFonts w:ascii="Times New Roman"/>
                <w:b w:val="false"/>
                <w:i w:val="false"/>
                <w:color w:val="000000"/>
                <w:sz w:val="20"/>
              </w:rPr>
              <w:t xml:space="preserve"> степени</w:t>
            </w:r>
            <w:r>
              <w:br/>
            </w:r>
            <w:r>
              <w:rPr>
                <w:rFonts w:ascii="Times New Roman"/>
                <w:b w:val="false"/>
                <w:i w:val="false"/>
                <w:color w:val="000000"/>
                <w:sz w:val="20"/>
              </w:rPr>
              <w:t>кредитного риска вложений</w:t>
            </w:r>
          </w:p>
        </w:tc>
      </w:tr>
    </w:tbl>
    <w:bookmarkStart w:name="z332" w:id="17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75"/>
    <w:bookmarkStart w:name="z333" w:id="176"/>
    <w:p>
      <w:pPr>
        <w:spacing w:after="0"/>
        <w:ind w:left="0"/>
        <w:jc w:val="left"/>
      </w:pPr>
      <w:r>
        <w:rPr>
          <w:rFonts w:ascii="Times New Roman"/>
          <w:b/>
          <w:i w:val="false"/>
          <w:color w:val="000000"/>
        </w:rPr>
        <w:t xml:space="preserve"> Таблица активов организатора торгов, взвешенных по степени кредитного риска вложений</w:t>
      </w:r>
    </w:p>
    <w:bookmarkEnd w:id="176"/>
    <w:bookmarkStart w:name="z334" w:id="177"/>
    <w:p>
      <w:pPr>
        <w:spacing w:after="0"/>
        <w:ind w:left="0"/>
        <w:jc w:val="left"/>
      </w:pPr>
      <w:r>
        <w:rPr>
          <w:rFonts w:ascii="Times New Roman"/>
          <w:b/>
          <w:i w:val="false"/>
          <w:color w:val="000000"/>
        </w:rPr>
        <w:t xml:space="preserve"> Глава 1. Общие положения</w:t>
      </w:r>
    </w:p>
    <w:bookmarkEnd w:id="177"/>
    <w:bookmarkStart w:name="z335" w:id="17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"Таблица активов организатора торгов, взвешенных по степени кредитного риска вложений" (далее - Форма).</w:t>
      </w:r>
    </w:p>
    <w:bookmarkEnd w:id="178"/>
    <w:bookmarkStart w:name="z336" w:id="179"/>
    <w:p>
      <w:pPr>
        <w:spacing w:after="0"/>
        <w:ind w:left="0"/>
        <w:jc w:val="both"/>
      </w:pPr>
      <w:r>
        <w:rPr>
          <w:rFonts w:ascii="Times New Roman"/>
          <w:b w:val="false"/>
          <w:i w:val="false"/>
          <w:color w:val="000000"/>
          <w:sz w:val="28"/>
        </w:rPr>
        <w:t xml:space="preserve">
      2. Форма разработана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79"/>
    <w:bookmarkStart w:name="z337" w:id="180"/>
    <w:p>
      <w:pPr>
        <w:spacing w:after="0"/>
        <w:ind w:left="0"/>
        <w:jc w:val="both"/>
      </w:pPr>
      <w:r>
        <w:rPr>
          <w:rFonts w:ascii="Times New Roman"/>
          <w:b w:val="false"/>
          <w:i w:val="false"/>
          <w:color w:val="000000"/>
          <w:sz w:val="28"/>
        </w:rPr>
        <w:t>
      3. Форма заполняется ежеквартально на конец отчетного периода организатором торгов.</w:t>
      </w:r>
    </w:p>
    <w:bookmarkEnd w:id="180"/>
    <w:bookmarkStart w:name="z338" w:id="181"/>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81"/>
    <w:bookmarkStart w:name="z339" w:id="182"/>
    <w:p>
      <w:pPr>
        <w:spacing w:after="0"/>
        <w:ind w:left="0"/>
        <w:jc w:val="both"/>
      </w:pPr>
      <w:r>
        <w:rPr>
          <w:rFonts w:ascii="Times New Roman"/>
          <w:b w:val="false"/>
          <w:i w:val="false"/>
          <w:color w:val="000000"/>
          <w:sz w:val="28"/>
        </w:rPr>
        <w:t>
      5. Форму подписывает первый руководитель организатора торгов, главный бухгалтер или лица, уполномоченные на подписание отчета, и исполнитель.</w:t>
      </w:r>
    </w:p>
    <w:bookmarkEnd w:id="182"/>
    <w:bookmarkStart w:name="z340" w:id="183"/>
    <w:p>
      <w:pPr>
        <w:spacing w:after="0"/>
        <w:ind w:left="0"/>
        <w:jc w:val="left"/>
      </w:pPr>
      <w:r>
        <w:rPr>
          <w:rFonts w:ascii="Times New Roman"/>
          <w:b/>
          <w:i w:val="false"/>
          <w:color w:val="000000"/>
        </w:rPr>
        <w:t xml:space="preserve"> Глава 2. Пояснение по заполнению Формы</w:t>
      </w:r>
    </w:p>
    <w:bookmarkEnd w:id="183"/>
    <w:bookmarkStart w:name="z341" w:id="184"/>
    <w:p>
      <w:pPr>
        <w:spacing w:after="0"/>
        <w:ind w:left="0"/>
        <w:jc w:val="both"/>
      </w:pPr>
      <w:r>
        <w:rPr>
          <w:rFonts w:ascii="Times New Roman"/>
          <w:b w:val="false"/>
          <w:i w:val="false"/>
          <w:color w:val="000000"/>
          <w:sz w:val="28"/>
        </w:rPr>
        <w:t>
      6. Вклады, дебиторская задолженность, приобретенные ценные бумаги, по которым у организатора торгов имеется обеспечение (в виде активов, указанных в строках 1, 2, 3, 4, 5, 6, 9, 10, 11, 12 Формы), скорректированная стоимость которого составляет не менее 50 (пятидесяти) процентов объема указанных активов, при наличии у организатора торгов адекватных систем учета, позволяющих определить скорректированную стоимость обеспечения в соответствии с настоящим пунктом, могут включаться в расчет активов, взвешенных по степени риска за минусом скорректированной стоимости обеспечения.</w:t>
      </w:r>
    </w:p>
    <w:bookmarkEnd w:id="184"/>
    <w:bookmarkStart w:name="z342" w:id="185"/>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4, 5, 6, 9, 10, 11, 12 Формы) равняется:</w:t>
      </w:r>
    </w:p>
    <w:bookmarkEnd w:id="185"/>
    <w:bookmarkStart w:name="z343" w:id="186"/>
    <w:p>
      <w:pPr>
        <w:spacing w:after="0"/>
        <w:ind w:left="0"/>
        <w:jc w:val="both"/>
      </w:pPr>
      <w:r>
        <w:rPr>
          <w:rFonts w:ascii="Times New Roman"/>
          <w:b w:val="false"/>
          <w:i w:val="false"/>
          <w:color w:val="000000"/>
          <w:sz w:val="28"/>
        </w:rPr>
        <w:t>
      100 (ста) процентам суммы вкладов, предоставленных в качестве обеспечения;</w:t>
      </w:r>
    </w:p>
    <w:bookmarkEnd w:id="186"/>
    <w:bookmarkStart w:name="z344" w:id="187"/>
    <w:p>
      <w:pPr>
        <w:spacing w:after="0"/>
        <w:ind w:left="0"/>
        <w:jc w:val="both"/>
      </w:pPr>
      <w:r>
        <w:rPr>
          <w:rFonts w:ascii="Times New Roman"/>
          <w:b w:val="false"/>
          <w:i w:val="false"/>
          <w:color w:val="000000"/>
          <w:sz w:val="28"/>
        </w:rPr>
        <w:t>
      95 (девяноста пяти) процентам рыночной стоимости ценных бумаг, переданных в обеспечение;</w:t>
      </w:r>
    </w:p>
    <w:bookmarkEnd w:id="187"/>
    <w:bookmarkStart w:name="z345" w:id="188"/>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188"/>
    <w:bookmarkStart w:name="z346" w:id="189"/>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Форме по степени риска, соответствующей вкладам, дебиторской задолженности, приобретенным ценным бумагам.</w:t>
      </w:r>
    </w:p>
    <w:bookmarkEnd w:id="189"/>
    <w:bookmarkStart w:name="z347" w:id="190"/>
    <w:p>
      <w:pPr>
        <w:spacing w:after="0"/>
        <w:ind w:left="0"/>
        <w:jc w:val="both"/>
      </w:pPr>
      <w:r>
        <w:rPr>
          <w:rFonts w:ascii="Times New Roman"/>
          <w:b w:val="false"/>
          <w:i w:val="false"/>
          <w:color w:val="000000"/>
          <w:sz w:val="28"/>
        </w:rPr>
        <w:t>
      7. Вклады, дебиторская задолженность, приобретенные ценные бумаги, инвестиции, не включенные в расчет инвестиций организатора торгов, гарантированные (застрахованные) организациями, имеющими степень риска ниже контрагента, могут включаться в расчет активов, взвешенных по степени кредитного риска (за минусом гарантированной (застрахованной) суммы вкладов, дебиторской задолженности, приобретенных ценных бумаг, инвестиции, не включенных в расчет инвестиций организатора торгов) по степени риска должника.</w:t>
      </w:r>
    </w:p>
    <w:bookmarkEnd w:id="190"/>
    <w:bookmarkStart w:name="z348" w:id="191"/>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ценных бумаг, инвестиции, не включенных в расчет инвестиций организатора торгов взвешивается по степени риска дебиторской задолженности соответствующего гаранта (страховщика).</w:t>
      </w:r>
    </w:p>
    <w:bookmarkEnd w:id="191"/>
    <w:bookmarkStart w:name="z349" w:id="192"/>
    <w:p>
      <w:pPr>
        <w:spacing w:after="0"/>
        <w:ind w:left="0"/>
        <w:jc w:val="both"/>
      </w:pPr>
      <w:r>
        <w:rPr>
          <w:rFonts w:ascii="Times New Roman"/>
          <w:b w:val="false"/>
          <w:i w:val="false"/>
          <w:color w:val="000000"/>
          <w:sz w:val="28"/>
        </w:rPr>
        <w:t>
      8. Вклады, дебиторская задолженность, приобретенные ценные бумаги, указанные в пункте 6 Пояснения, предоставленные нерезидентам Республики Казахстан:</w:t>
      </w:r>
    </w:p>
    <w:bookmarkEnd w:id="192"/>
    <w:bookmarkStart w:name="z350" w:id="193"/>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оффшорных зон;</w:t>
      </w:r>
    </w:p>
    <w:bookmarkEnd w:id="193"/>
    <w:bookmarkStart w:name="z351" w:id="194"/>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оффшорных зон и владеющих в отдельности более чем 5 (пятью) процентами долей участия в уставном капитале, или дочерними по отношению к юридическому лицу, зарегистрированному на территории оффшорной зоны;</w:t>
      </w:r>
    </w:p>
    <w:bookmarkEnd w:id="194"/>
    <w:bookmarkStart w:name="z352" w:id="195"/>
    <w:p>
      <w:pPr>
        <w:spacing w:after="0"/>
        <w:ind w:left="0"/>
        <w:jc w:val="both"/>
      </w:pPr>
      <w:r>
        <w:rPr>
          <w:rFonts w:ascii="Times New Roman"/>
          <w:b w:val="false"/>
          <w:i w:val="false"/>
          <w:color w:val="000000"/>
          <w:sz w:val="28"/>
        </w:rPr>
        <w:t>
      3) являющимся гражданами оффшорных зон, взвешиваются по степени риска согласно Форме, независимо от наличия обеспечения, указанного в пункте 6 Пояснения.</w:t>
      </w:r>
    </w:p>
    <w:bookmarkEnd w:id="195"/>
    <w:bookmarkStart w:name="z353" w:id="196"/>
    <w:p>
      <w:pPr>
        <w:spacing w:after="0"/>
        <w:ind w:left="0"/>
        <w:jc w:val="both"/>
      </w:pPr>
      <w:r>
        <w:rPr>
          <w:rFonts w:ascii="Times New Roman"/>
          <w:b w:val="false"/>
          <w:i w:val="false"/>
          <w:color w:val="000000"/>
          <w:sz w:val="28"/>
        </w:rPr>
        <w:t>
      9. Вклады, дебиторская задолженность, приобретенные ценные бумаги, указанные в пункте 6 Пояснения, предоставленные нерезидентам Республики Казахстан:</w:t>
      </w:r>
    </w:p>
    <w:bookmarkEnd w:id="196"/>
    <w:bookmarkStart w:name="z354" w:id="197"/>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оффшорных зон, но имеющим долговой рейтинг не ниже "АА-" агентства Standard &amp; Poor's или рейтинг аналогичного уровня одного из других рейтинговых агентств или соответствующую гарантию головной организации, долговой рейтинг которой не ниже указанного уровня, в обеспечение всей суммы обязательств;</w:t>
      </w:r>
    </w:p>
    <w:bookmarkEnd w:id="197"/>
    <w:bookmarkStart w:name="z355" w:id="198"/>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оффшорных зон и владеющих в отдельности более чем 5 (пятью) процентами долей участия в уставном капитале, или дочерними по отношению к юридическому лицу, зарегистрированному на территории оффшорной зоны, но имеющему долговой рейтинг не ниже указанного уровня или соответствующую гарантию головной организации, долговой рейтинг которой не ниже уровня, указанного в подпункте 1) настоящего пункта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оффшорных зон, или гражданами государств, включенных в перечень иностранных государств установленный в Примечании к Форме либо отнесенных Организацией Экономического Сотрудничества к перечню оффшорных территорий, не принявших обязательств по информационному обмену, или к организациям, являющимся зависимыми от юридических лиц, владеющих в отдельности более чем 5 (пятью) процентами долей участия в уставном капитале либо дочерними по отношению к юридическим лицам, зарегистрированным на территории указанных оффшорных зон, взвешиваются по нулевой степени риска.</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дополнение</w:t>
            </w:r>
            <w:r>
              <w:br/>
            </w:r>
            <w:r>
              <w:rPr>
                <w:rFonts w:ascii="Times New Roman"/>
                <w:b w:val="false"/>
                <w:i w:val="false"/>
                <w:color w:val="000000"/>
                <w:sz w:val="20"/>
              </w:rPr>
              <w:t>Приложение 2</w:t>
            </w:r>
            <w:r>
              <w:br/>
            </w:r>
            <w:r>
              <w:rPr>
                <w:rFonts w:ascii="Times New Roman"/>
                <w:b w:val="false"/>
                <w:i w:val="false"/>
                <w:color w:val="000000"/>
                <w:sz w:val="20"/>
              </w:rPr>
              <w:t>к Правилам и методикам расчета</w:t>
            </w:r>
            <w:r>
              <w:br/>
            </w:r>
            <w:r>
              <w:rPr>
                <w:rFonts w:ascii="Times New Roman"/>
                <w:b w:val="false"/>
                <w:i w:val="false"/>
                <w:color w:val="000000"/>
                <w:sz w:val="20"/>
              </w:rPr>
              <w:t>значений пруденциальных</w:t>
            </w:r>
            <w:r>
              <w:br/>
            </w:r>
            <w:r>
              <w:rPr>
                <w:rFonts w:ascii="Times New Roman"/>
                <w:b w:val="false"/>
                <w:i w:val="false"/>
                <w:color w:val="000000"/>
                <w:sz w:val="20"/>
              </w:rPr>
              <w:t>нормативов для организатора торгов</w:t>
            </w:r>
          </w:p>
        </w:tc>
      </w:tr>
    </w:tbl>
    <w:bookmarkStart w:name="z360" w:id="19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99"/>
    <w:bookmarkStart w:name="z361" w:id="200"/>
    <w:p>
      <w:pPr>
        <w:spacing w:after="0"/>
        <w:ind w:left="0"/>
        <w:jc w:val="left"/>
      </w:pPr>
      <w:r>
        <w:rPr>
          <w:rFonts w:ascii="Times New Roman"/>
          <w:b/>
          <w:i w:val="false"/>
          <w:color w:val="000000"/>
        </w:rPr>
        <w:t xml:space="preserve"> Таблица условных и возможных обязательств организатора торгов, взвешенных по степени кредитного риска</w:t>
      </w:r>
    </w:p>
    <w:bookmarkEnd w:id="200"/>
    <w:bookmarkStart w:name="z362" w:id="201"/>
    <w:p>
      <w:pPr>
        <w:spacing w:after="0"/>
        <w:ind w:left="0"/>
        <w:jc w:val="left"/>
      </w:pPr>
      <w:r>
        <w:rPr>
          <w:rFonts w:ascii="Times New Roman"/>
          <w:b/>
          <w:i w:val="false"/>
          <w:color w:val="000000"/>
        </w:rPr>
        <w:t xml:space="preserve"> Отчетный период: по состоянию на "____" ________________ 20___ года</w:t>
      </w:r>
    </w:p>
    <w:bookmarkEnd w:id="201"/>
    <w:bookmarkStart w:name="z363" w:id="202"/>
    <w:p>
      <w:pPr>
        <w:spacing w:after="0"/>
        <w:ind w:left="0"/>
        <w:jc w:val="both"/>
      </w:pPr>
      <w:r>
        <w:rPr>
          <w:rFonts w:ascii="Times New Roman"/>
          <w:b w:val="false"/>
          <w:i w:val="false"/>
          <w:color w:val="000000"/>
          <w:sz w:val="28"/>
        </w:rPr>
        <w:t>
      Индекс: ТА-2_ОТ</w:t>
      </w:r>
      <w:r>
        <w:br/>
      </w:r>
      <w:r>
        <w:rPr>
          <w:rFonts w:ascii="Times New Roman"/>
          <w:b w:val="false"/>
          <w:i w:val="false"/>
          <w:color w:val="000000"/>
          <w:sz w:val="28"/>
        </w:rPr>
        <w:t xml:space="preserve">       Периодичность: ежеквартальная</w:t>
      </w:r>
      <w:r>
        <w:br/>
      </w:r>
      <w:r>
        <w:rPr>
          <w:rFonts w:ascii="Times New Roman"/>
          <w:b w:val="false"/>
          <w:i w:val="false"/>
          <w:color w:val="000000"/>
          <w:sz w:val="28"/>
        </w:rPr>
        <w:t xml:space="preserve">       Представляет: организатор торгов</w:t>
      </w:r>
      <w:r>
        <w:br/>
      </w:r>
      <w:r>
        <w:rPr>
          <w:rFonts w:ascii="Times New Roman"/>
          <w:b w:val="false"/>
          <w:i w:val="false"/>
          <w:color w:val="000000"/>
          <w:sz w:val="28"/>
        </w:rPr>
        <w:t xml:space="preserve">       Куда представляется форма: Национальный Банк Республики Казахстан</w:t>
      </w:r>
      <w:r>
        <w:br/>
      </w:r>
      <w:r>
        <w:rPr>
          <w:rFonts w:ascii="Times New Roman"/>
          <w:b w:val="false"/>
          <w:i w:val="false"/>
          <w:color w:val="000000"/>
          <w:sz w:val="28"/>
        </w:rPr>
        <w:t xml:space="preserve">       Срок представления: не позднее 5 (пятого) рабочего дня месяца, следующего за отчетным кварталом</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9" w:id="203"/>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наименование организатора торгов</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11029"/>
        <w:gridCol w:w="110"/>
        <w:gridCol w:w="525"/>
        <w:gridCol w:w="250"/>
      </w:tblGrid>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или ценных бумаг, выпущенных центральными правительствами и центральными банками иностранных государств, имеющих суверенный рейтинг на уровне "АА"и выше агентства "Standard &amp; Poor's" или рейтинг аналогичного уровня одного из других рейтинговых агентств</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организатором торгов в будущем займов и вкладов, подлежащие отмене в любой момент по требованию организатора торгов</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организатором торгов в будущем займов и вкладов со сроком погашения менее 1 (одного) года</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организатором торгов на счетах условных обязательств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организатором торгов в будущем займов и вкладов со сроком погашения более 1 (одного) года</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организатором торгов на счетах условных обязательств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организатором торгов с обязательством обратного выкупа организатором торгов финансовых инструментов</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организатором торгов на счетах условных обязательств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организатора торгов</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организатора торгов</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организатором торгов на счетах условных обязательств и имеющие кредитный рейтинг от "ВВ+"до "ВВ"агентства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1" w:id="204"/>
    <w:p>
      <w:pPr>
        <w:spacing w:after="0"/>
        <w:ind w:left="0"/>
        <w:jc w:val="both"/>
      </w:pPr>
      <w:r>
        <w:rPr>
          <w:rFonts w:ascii="Times New Roman"/>
          <w:b w:val="false"/>
          <w:i w:val="false"/>
          <w:color w:val="000000"/>
          <w:sz w:val="28"/>
        </w:rPr>
        <w:t>
      Первый руководитель или лицо, уполномоченное на подписание отчета</w:t>
      </w:r>
      <w:r>
        <w:br/>
      </w:r>
      <w:r>
        <w:rPr>
          <w:rFonts w:ascii="Times New Roman"/>
          <w:b w:val="false"/>
          <w:i w:val="false"/>
          <w:color w:val="000000"/>
          <w:sz w:val="28"/>
        </w:rPr>
        <w:t>______________________________________                         ____________________</w:t>
      </w:r>
      <w:r>
        <w:br/>
      </w:r>
      <w:r>
        <w:rPr>
          <w:rFonts w:ascii="Times New Roman"/>
          <w:b w:val="false"/>
          <w:i w:val="false"/>
          <w:color w:val="000000"/>
          <w:sz w:val="28"/>
        </w:rPr>
        <w:t>(фамилия, имя, отчество (при его наличии)                               (подпись)</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                         ____________________</w:t>
      </w:r>
      <w:r>
        <w:br/>
      </w:r>
      <w:r>
        <w:rPr>
          <w:rFonts w:ascii="Times New Roman"/>
          <w:b w:val="false"/>
          <w:i w:val="false"/>
          <w:color w:val="000000"/>
          <w:sz w:val="28"/>
        </w:rPr>
        <w:t>(фамилия, имя, отчество (при его наличии)                               (подпись)</w:t>
      </w:r>
      <w:r>
        <w:br/>
      </w:r>
      <w:r>
        <w:rPr>
          <w:rFonts w:ascii="Times New Roman"/>
          <w:b w:val="false"/>
          <w:i w:val="false"/>
          <w:color w:val="000000"/>
          <w:sz w:val="28"/>
        </w:rPr>
        <w:t>Исполнитель: ____________________________________________________________________</w:t>
      </w:r>
      <w:r>
        <w:br/>
      </w:r>
      <w:r>
        <w:rPr>
          <w:rFonts w:ascii="Times New Roman"/>
          <w:b w:val="false"/>
          <w:i w:val="false"/>
          <w:color w:val="000000"/>
          <w:sz w:val="28"/>
        </w:rPr>
        <w:t xml:space="preserve">                   (должность, фамилия, имя, отчество (при его наличии)</w:t>
      </w:r>
      <w:r>
        <w:br/>
      </w:r>
      <w:r>
        <w:rPr>
          <w:rFonts w:ascii="Times New Roman"/>
          <w:b w:val="false"/>
          <w:i w:val="false"/>
          <w:color w:val="000000"/>
          <w:sz w:val="28"/>
        </w:rPr>
        <w:t>____________                   _______________</w:t>
      </w:r>
      <w:r>
        <w:br/>
      </w:r>
      <w:r>
        <w:rPr>
          <w:rFonts w:ascii="Times New Roman"/>
          <w:b w:val="false"/>
          <w:i w:val="false"/>
          <w:color w:val="000000"/>
          <w:sz w:val="28"/>
        </w:rPr>
        <w:t>(подпись)                         (номер телефона)</w:t>
      </w:r>
      <w:r>
        <w:br/>
      </w:r>
      <w:r>
        <w:rPr>
          <w:rFonts w:ascii="Times New Roman"/>
          <w:b w:val="false"/>
          <w:i w:val="false"/>
          <w:color w:val="000000"/>
          <w:sz w:val="28"/>
        </w:rPr>
        <w:t>Дата подписания отчета "_____" _______________ 20 ___ года</w:t>
      </w:r>
      <w:r>
        <w:br/>
      </w:r>
      <w:r>
        <w:rPr>
          <w:rFonts w:ascii="Times New Roman"/>
          <w:b w:val="false"/>
          <w:i w:val="false"/>
          <w:color w:val="000000"/>
          <w:sz w:val="28"/>
        </w:rPr>
        <w:t>Пояснение по заполнению формы, предназначенной для сбора</w:t>
      </w:r>
      <w:r>
        <w:br/>
      </w:r>
      <w:r>
        <w:rPr>
          <w:rFonts w:ascii="Times New Roman"/>
          <w:b w:val="false"/>
          <w:i w:val="false"/>
          <w:color w:val="000000"/>
          <w:sz w:val="28"/>
        </w:rPr>
        <w:t>административных данных, приведено в приложении к настоящей форме.</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w:t>
            </w:r>
            <w:r>
              <w:br/>
            </w:r>
            <w:r>
              <w:rPr>
                <w:rFonts w:ascii="Times New Roman"/>
                <w:b w:val="false"/>
                <w:i w:val="false"/>
                <w:color w:val="000000"/>
                <w:sz w:val="20"/>
              </w:rPr>
              <w:t>таблицы условных и</w:t>
            </w:r>
            <w:r>
              <w:br/>
            </w:r>
            <w:r>
              <w:rPr>
                <w:rFonts w:ascii="Times New Roman"/>
                <w:b w:val="false"/>
                <w:i w:val="false"/>
                <w:color w:val="000000"/>
                <w:sz w:val="20"/>
              </w:rPr>
              <w:t>возможных обязательств</w:t>
            </w:r>
            <w:r>
              <w:br/>
            </w:r>
            <w:r>
              <w:rPr>
                <w:rFonts w:ascii="Times New Roman"/>
                <w:b w:val="false"/>
                <w:i w:val="false"/>
                <w:color w:val="000000"/>
                <w:sz w:val="20"/>
              </w:rPr>
              <w:t>организатора торгов,</w:t>
            </w:r>
            <w:r>
              <w:br/>
            </w:r>
            <w:r>
              <w:rPr>
                <w:rFonts w:ascii="Times New Roman"/>
                <w:b w:val="false"/>
                <w:i w:val="false"/>
                <w:color w:val="000000"/>
                <w:sz w:val="20"/>
              </w:rPr>
              <w:t>взвешенных по степени</w:t>
            </w:r>
            <w:r>
              <w:br/>
            </w:r>
            <w:r>
              <w:rPr>
                <w:rFonts w:ascii="Times New Roman"/>
                <w:b w:val="false"/>
                <w:i w:val="false"/>
                <w:color w:val="000000"/>
                <w:sz w:val="20"/>
              </w:rPr>
              <w:t>кредитного риска</w:t>
            </w:r>
          </w:p>
        </w:tc>
      </w:tr>
    </w:tbl>
    <w:bookmarkStart w:name="z375" w:id="205"/>
    <w:p>
      <w:pPr>
        <w:spacing w:after="0"/>
        <w:ind w:left="0"/>
        <w:jc w:val="left"/>
      </w:pPr>
      <w:r>
        <w:rPr>
          <w:rFonts w:ascii="Times New Roman"/>
          <w:b/>
          <w:i w:val="false"/>
          <w:color w:val="000000"/>
        </w:rPr>
        <w:t xml:space="preserve"> Пояснение по заполнению формы, предназначенной для</w:t>
      </w:r>
      <w:r>
        <w:br/>
      </w:r>
      <w:r>
        <w:rPr>
          <w:rFonts w:ascii="Times New Roman"/>
          <w:b/>
          <w:i w:val="false"/>
          <w:color w:val="000000"/>
        </w:rPr>
        <w:t>сбора административных данных</w:t>
      </w:r>
    </w:p>
    <w:bookmarkEnd w:id="205"/>
    <w:bookmarkStart w:name="z376" w:id="206"/>
    <w:p>
      <w:pPr>
        <w:spacing w:after="0"/>
        <w:ind w:left="0"/>
        <w:jc w:val="left"/>
      </w:pPr>
      <w:r>
        <w:rPr>
          <w:rFonts w:ascii="Times New Roman"/>
          <w:b/>
          <w:i w:val="false"/>
          <w:color w:val="000000"/>
        </w:rPr>
        <w:t xml:space="preserve"> Таблица условных и возможных обязательств</w:t>
      </w:r>
      <w:r>
        <w:br/>
      </w:r>
      <w:r>
        <w:rPr>
          <w:rFonts w:ascii="Times New Roman"/>
          <w:b/>
          <w:i w:val="false"/>
          <w:color w:val="000000"/>
        </w:rPr>
        <w:t>организатора торгов, взвешенных по степени кредитного риска</w:t>
      </w:r>
    </w:p>
    <w:bookmarkEnd w:id="206"/>
    <w:bookmarkStart w:name="z377" w:id="207"/>
    <w:p>
      <w:pPr>
        <w:spacing w:after="0"/>
        <w:ind w:left="0"/>
        <w:jc w:val="left"/>
      </w:pPr>
      <w:r>
        <w:rPr>
          <w:rFonts w:ascii="Times New Roman"/>
          <w:b/>
          <w:i w:val="false"/>
          <w:color w:val="000000"/>
        </w:rPr>
        <w:t xml:space="preserve"> Глава 1. Общие положения</w:t>
      </w:r>
    </w:p>
    <w:bookmarkEnd w:id="207"/>
    <w:bookmarkStart w:name="z378" w:id="20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"Таблица условных и возможных обязательств организатора торгов, взвешенных по степени кредитного риска" (далее - Форма).</w:t>
      </w:r>
    </w:p>
    <w:bookmarkEnd w:id="208"/>
    <w:bookmarkStart w:name="z379" w:id="209"/>
    <w:p>
      <w:pPr>
        <w:spacing w:after="0"/>
        <w:ind w:left="0"/>
        <w:jc w:val="both"/>
      </w:pPr>
      <w:r>
        <w:rPr>
          <w:rFonts w:ascii="Times New Roman"/>
          <w:b w:val="false"/>
          <w:i w:val="false"/>
          <w:color w:val="000000"/>
          <w:sz w:val="28"/>
        </w:rPr>
        <w:t xml:space="preserve">
      2. Форма разработана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209"/>
    <w:bookmarkStart w:name="z380" w:id="210"/>
    <w:p>
      <w:pPr>
        <w:spacing w:after="0"/>
        <w:ind w:left="0"/>
        <w:jc w:val="both"/>
      </w:pPr>
      <w:r>
        <w:rPr>
          <w:rFonts w:ascii="Times New Roman"/>
          <w:b w:val="false"/>
          <w:i w:val="false"/>
          <w:color w:val="000000"/>
          <w:sz w:val="28"/>
        </w:rPr>
        <w:t>
      3. Форма заполняется ежеквартально на конец отчетного периода организатором торгов.</w:t>
      </w:r>
    </w:p>
    <w:bookmarkEnd w:id="210"/>
    <w:bookmarkStart w:name="z381" w:id="211"/>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211"/>
    <w:bookmarkStart w:name="z382" w:id="212"/>
    <w:p>
      <w:pPr>
        <w:spacing w:after="0"/>
        <w:ind w:left="0"/>
        <w:jc w:val="both"/>
      </w:pPr>
      <w:r>
        <w:rPr>
          <w:rFonts w:ascii="Times New Roman"/>
          <w:b w:val="false"/>
          <w:i w:val="false"/>
          <w:color w:val="000000"/>
          <w:sz w:val="28"/>
        </w:rPr>
        <w:t>
      5. Форму подписывает первый руководитель организатора торгов, главный бухгалтер или лица, уполномоченные на подписание отчета, и исполнитель.</w:t>
      </w:r>
    </w:p>
    <w:bookmarkEnd w:id="212"/>
    <w:bookmarkStart w:name="z383" w:id="213"/>
    <w:p>
      <w:pPr>
        <w:spacing w:after="0"/>
        <w:ind w:left="0"/>
        <w:jc w:val="left"/>
      </w:pPr>
      <w:r>
        <w:rPr>
          <w:rFonts w:ascii="Times New Roman"/>
          <w:b/>
          <w:i w:val="false"/>
          <w:color w:val="000000"/>
        </w:rPr>
        <w:t xml:space="preserve"> Глава 2. Пояснение по заполнению Формы</w:t>
      </w:r>
    </w:p>
    <w:bookmarkEnd w:id="213"/>
    <w:bookmarkStart w:name="z384" w:id="214"/>
    <w:p>
      <w:pPr>
        <w:spacing w:after="0"/>
        <w:ind w:left="0"/>
        <w:jc w:val="both"/>
      </w:pPr>
      <w:r>
        <w:rPr>
          <w:rFonts w:ascii="Times New Roman"/>
          <w:b w:val="false"/>
          <w:i w:val="false"/>
          <w:color w:val="000000"/>
          <w:sz w:val="28"/>
        </w:rPr>
        <w:t>
      6. При определении степени риска по внебалансовым обязательствам в части счетов по размещению-получению депозитов и займов в будущем, по приобретению-продаже ценных бумаг и купле-продаже валютных ценностей, в расчет принимаются обязательства, которые могут возникнуть в течение текущего и двух последующих месяцев.</w:t>
      </w:r>
    </w:p>
    <w:bookmarkEnd w:id="214"/>
    <w:bookmarkStart w:name="z385" w:id="215"/>
    <w:p>
      <w:pPr>
        <w:spacing w:after="0"/>
        <w:ind w:left="0"/>
        <w:jc w:val="both"/>
      </w:pPr>
      <w:r>
        <w:rPr>
          <w:rFonts w:ascii="Times New Roman"/>
          <w:b w:val="false"/>
          <w:i w:val="false"/>
          <w:color w:val="000000"/>
          <w:sz w:val="28"/>
        </w:rPr>
        <w:t>
      7. Под понятием "заем" понимается осуществление организатором торгов заемных, лизинговых, факторинговых, форфейтинговых операций.</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дополнение</w:t>
            </w:r>
            <w:r>
              <w:br/>
            </w:r>
            <w:r>
              <w:rPr>
                <w:rFonts w:ascii="Times New Roman"/>
                <w:b w:val="false"/>
                <w:i w:val="false"/>
                <w:color w:val="000000"/>
                <w:sz w:val="20"/>
              </w:rPr>
              <w:t>Приложение 3</w:t>
            </w:r>
            <w:r>
              <w:br/>
            </w:r>
            <w:r>
              <w:rPr>
                <w:rFonts w:ascii="Times New Roman"/>
                <w:b w:val="false"/>
                <w:i w:val="false"/>
                <w:color w:val="000000"/>
                <w:sz w:val="20"/>
              </w:rPr>
              <w:t>к Правилам и методикам расчета</w:t>
            </w:r>
            <w:r>
              <w:br/>
            </w:r>
            <w:r>
              <w:rPr>
                <w:rFonts w:ascii="Times New Roman"/>
                <w:b w:val="false"/>
                <w:i w:val="false"/>
                <w:color w:val="000000"/>
                <w:sz w:val="20"/>
              </w:rPr>
              <w:t>значений пруденциальных</w:t>
            </w:r>
            <w:r>
              <w:br/>
            </w:r>
            <w:r>
              <w:rPr>
                <w:rFonts w:ascii="Times New Roman"/>
                <w:b w:val="false"/>
                <w:i w:val="false"/>
                <w:color w:val="000000"/>
                <w:sz w:val="20"/>
              </w:rPr>
              <w:t>нормативов для организатора торгов</w:t>
            </w:r>
          </w:p>
        </w:tc>
      </w:tr>
    </w:tbl>
    <w:bookmarkStart w:name="z390" w:id="216"/>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Расшифровка производных финансовых инструментов, взвешенных с учетом кредитного риска</w:t>
      </w:r>
    </w:p>
    <w:bookmarkEnd w:id="216"/>
    <w:bookmarkStart w:name="z392" w:id="217"/>
    <w:p>
      <w:pPr>
        <w:spacing w:after="0"/>
        <w:ind w:left="0"/>
        <w:jc w:val="left"/>
      </w:pPr>
      <w:r>
        <w:rPr>
          <w:rFonts w:ascii="Times New Roman"/>
          <w:b/>
          <w:i w:val="false"/>
          <w:color w:val="000000"/>
        </w:rPr>
        <w:t xml:space="preserve"> Отчетный период: по состоянию на "____" ________________ 20___ года</w:t>
      </w:r>
    </w:p>
    <w:bookmarkEnd w:id="217"/>
    <w:bookmarkStart w:name="z393" w:id="218"/>
    <w:p>
      <w:pPr>
        <w:spacing w:after="0"/>
        <w:ind w:left="0"/>
        <w:jc w:val="both"/>
      </w:pPr>
      <w:r>
        <w:rPr>
          <w:rFonts w:ascii="Times New Roman"/>
          <w:b w:val="false"/>
          <w:i w:val="false"/>
          <w:color w:val="000000"/>
          <w:sz w:val="28"/>
        </w:rPr>
        <w:t>
      Индекс: ТА-3_ОТ</w:t>
      </w:r>
      <w:r>
        <w:br/>
      </w:r>
      <w:r>
        <w:rPr>
          <w:rFonts w:ascii="Times New Roman"/>
          <w:b w:val="false"/>
          <w:i w:val="false"/>
          <w:color w:val="000000"/>
          <w:sz w:val="28"/>
        </w:rPr>
        <w:t xml:space="preserve">       Периодичность: ежеквартальная</w:t>
      </w:r>
      <w:r>
        <w:br/>
      </w:r>
      <w:r>
        <w:rPr>
          <w:rFonts w:ascii="Times New Roman"/>
          <w:b w:val="false"/>
          <w:i w:val="false"/>
          <w:color w:val="000000"/>
          <w:sz w:val="28"/>
        </w:rPr>
        <w:t xml:space="preserve">       Представляет: организатор торгов</w:t>
      </w:r>
      <w:r>
        <w:br/>
      </w:r>
      <w:r>
        <w:rPr>
          <w:rFonts w:ascii="Times New Roman"/>
          <w:b w:val="false"/>
          <w:i w:val="false"/>
          <w:color w:val="000000"/>
          <w:sz w:val="28"/>
        </w:rPr>
        <w:t xml:space="preserve">       Куда представляется форма: Национальный Банк Республики Казахстан</w:t>
      </w:r>
      <w:r>
        <w:br/>
      </w:r>
      <w:r>
        <w:rPr>
          <w:rFonts w:ascii="Times New Roman"/>
          <w:b w:val="false"/>
          <w:i w:val="false"/>
          <w:color w:val="000000"/>
          <w:sz w:val="28"/>
        </w:rPr>
        <w:t xml:space="preserve">       Срок представления: не позднее 5 (пятого) рабочего дня месяца, следующего за отчетным кварталом</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9" w:id="219"/>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(наименование организатора торгов)</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847"/>
        <w:gridCol w:w="635"/>
        <w:gridCol w:w="1088"/>
        <w:gridCol w:w="1341"/>
        <w:gridCol w:w="635"/>
        <w:gridCol w:w="1996"/>
        <w:gridCol w:w="2125"/>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производных финансовых инструментов</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для производных финансовых инструментов в процентах</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учетом кредитного риска для производных финансовых инструментов</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производных финансовых инструментов</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для контрагента в процентах в соответствии с приложением 1 к настоящим Правилам</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государственными ценными бумагами, со сроком погашения до 1 (одного) года</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государственными ценными бумагами, со сроком погашения от 1 (одного) года до 5 (пяти) лет</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государственными ценными бумагами, со сроком погашения более 5 (пяти) лет</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валютными сделками, со сроком погашения до 1 (одного) года</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валютными сделками, со сроком погашения от 1 (одного) года до 5 (пяти) лет</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валютными сделками, со сроком погашения более 5 (пяти) лет</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процентными сделками, со сроком погашения до 1 (одного) года</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процентными сделками, со сроком погашения от 1 (одного) года до 5 (пяти) лет</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процентными сделками, со сроком погашения более 5 (пяти) лет</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не государственными ценными бумагами, со сроком погашения до 1 (одного) года</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не государственными ценными бумагами, со сроком погашения от 1 (одного) года до 5 (пяти) лет</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не государственными ценными бумагами, со сроком погашения более 5 (пяти) лет</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со сроком погашения до 1 (одного) года</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со сроком погашения от 1 (одного) года до 5 (пяти) лет</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со сроком погашения более 5 (пяти) лет</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прочими операциями, со сроком погашения до 1 (одного) года</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прочими операциями, со сроком погашения от 1 (одного) года до 5 (пяти) лет</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прочими операциями, со сроком погашения более 5 (пяти) лет</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производные финансовые инструменты, взвешенные с учетом кредитного риска</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1" w:id="220"/>
    <w:p>
      <w:pPr>
        <w:spacing w:after="0"/>
        <w:ind w:left="0"/>
        <w:jc w:val="both"/>
      </w:pPr>
      <w:r>
        <w:rPr>
          <w:rFonts w:ascii="Times New Roman"/>
          <w:b w:val="false"/>
          <w:i w:val="false"/>
          <w:color w:val="000000"/>
          <w:sz w:val="28"/>
        </w:rPr>
        <w:t>
      Первый руководитель или лицо, уполномоченное на подписание отчета</w:t>
      </w:r>
      <w:r>
        <w:br/>
      </w:r>
      <w:r>
        <w:rPr>
          <w:rFonts w:ascii="Times New Roman"/>
          <w:b w:val="false"/>
          <w:i w:val="false"/>
          <w:color w:val="000000"/>
          <w:sz w:val="28"/>
        </w:rPr>
        <w:t>______________________________________                         ____________________</w:t>
      </w:r>
      <w:r>
        <w:br/>
      </w:r>
      <w:r>
        <w:rPr>
          <w:rFonts w:ascii="Times New Roman"/>
          <w:b w:val="false"/>
          <w:i w:val="false"/>
          <w:color w:val="000000"/>
          <w:sz w:val="28"/>
        </w:rPr>
        <w:t>(фамилия, имя, отчество (при его наличии)                               (подпись)</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                         ____________________</w:t>
      </w:r>
      <w:r>
        <w:br/>
      </w:r>
      <w:r>
        <w:rPr>
          <w:rFonts w:ascii="Times New Roman"/>
          <w:b w:val="false"/>
          <w:i w:val="false"/>
          <w:color w:val="000000"/>
          <w:sz w:val="28"/>
        </w:rPr>
        <w:t>(фамилия, имя, отчество (при его наличии)                               (подпись)</w:t>
      </w:r>
      <w:r>
        <w:br/>
      </w:r>
      <w:r>
        <w:rPr>
          <w:rFonts w:ascii="Times New Roman"/>
          <w:b w:val="false"/>
          <w:i w:val="false"/>
          <w:color w:val="000000"/>
          <w:sz w:val="28"/>
        </w:rPr>
        <w:t>Исполнитель: ____________________________________________________________________</w:t>
      </w:r>
      <w:r>
        <w:br/>
      </w:r>
      <w:r>
        <w:rPr>
          <w:rFonts w:ascii="Times New Roman"/>
          <w:b w:val="false"/>
          <w:i w:val="false"/>
          <w:color w:val="000000"/>
          <w:sz w:val="28"/>
        </w:rPr>
        <w:t xml:space="preserve">                         (должность, фамилия, имя, отчество (при его наличии)</w:t>
      </w:r>
      <w:r>
        <w:br/>
      </w:r>
      <w:r>
        <w:rPr>
          <w:rFonts w:ascii="Times New Roman"/>
          <w:b w:val="false"/>
          <w:i w:val="false"/>
          <w:color w:val="000000"/>
          <w:sz w:val="28"/>
        </w:rPr>
        <w:t>____________                   _______________</w:t>
      </w:r>
      <w:r>
        <w:br/>
      </w:r>
      <w:r>
        <w:rPr>
          <w:rFonts w:ascii="Times New Roman"/>
          <w:b w:val="false"/>
          <w:i w:val="false"/>
          <w:color w:val="000000"/>
          <w:sz w:val="28"/>
        </w:rPr>
        <w:t>(подпись)                         (номер телефона)</w:t>
      </w:r>
      <w:r>
        <w:br/>
      </w:r>
      <w:r>
        <w:rPr>
          <w:rFonts w:ascii="Times New Roman"/>
          <w:b w:val="false"/>
          <w:i w:val="false"/>
          <w:color w:val="000000"/>
          <w:sz w:val="28"/>
        </w:rPr>
        <w:t>Дата подписания отчета "_____" _______________ 20 ___ года</w:t>
      </w:r>
      <w:r>
        <w:br/>
      </w:r>
      <w:r>
        <w:rPr>
          <w:rFonts w:ascii="Times New Roman"/>
          <w:b w:val="false"/>
          <w:i w:val="false"/>
          <w:color w:val="000000"/>
          <w:sz w:val="28"/>
        </w:rPr>
        <w:t>Пояснение по заполнению формы, предназначенной для сбора</w:t>
      </w:r>
      <w:r>
        <w:br/>
      </w:r>
      <w:r>
        <w:rPr>
          <w:rFonts w:ascii="Times New Roman"/>
          <w:b w:val="false"/>
          <w:i w:val="false"/>
          <w:color w:val="000000"/>
          <w:sz w:val="28"/>
        </w:rPr>
        <w:t>административных данных, приведено в приложении к настоящей форме.</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w:t>
            </w:r>
            <w:r>
              <w:br/>
            </w:r>
            <w:r>
              <w:rPr>
                <w:rFonts w:ascii="Times New Roman"/>
                <w:b w:val="false"/>
                <w:i w:val="false"/>
                <w:color w:val="000000"/>
                <w:sz w:val="20"/>
              </w:rPr>
              <w:t>расшифровки производных</w:t>
            </w:r>
            <w:r>
              <w:br/>
            </w:r>
            <w:r>
              <w:rPr>
                <w:rFonts w:ascii="Times New Roman"/>
                <w:b w:val="false"/>
                <w:i w:val="false"/>
                <w:color w:val="000000"/>
                <w:sz w:val="20"/>
              </w:rPr>
              <w:t>финансовых инструментов,</w:t>
            </w:r>
            <w:r>
              <w:br/>
            </w:r>
            <w:r>
              <w:rPr>
                <w:rFonts w:ascii="Times New Roman"/>
                <w:b w:val="false"/>
                <w:i w:val="false"/>
                <w:color w:val="000000"/>
                <w:sz w:val="20"/>
              </w:rPr>
              <w:t>взвешенных с учетом</w:t>
            </w:r>
            <w:r>
              <w:br/>
            </w:r>
            <w:r>
              <w:rPr>
                <w:rFonts w:ascii="Times New Roman"/>
                <w:b w:val="false"/>
                <w:i w:val="false"/>
                <w:color w:val="000000"/>
                <w:sz w:val="20"/>
              </w:rPr>
              <w:t>кредитного риска</w:t>
            </w:r>
          </w:p>
        </w:tc>
      </w:tr>
    </w:tbl>
    <w:bookmarkStart w:name="z405" w:id="22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w:t>
      </w:r>
    </w:p>
    <w:bookmarkEnd w:id="221"/>
    <w:bookmarkStart w:name="z406" w:id="222"/>
    <w:p>
      <w:pPr>
        <w:spacing w:after="0"/>
        <w:ind w:left="0"/>
        <w:jc w:val="left"/>
      </w:pPr>
      <w:r>
        <w:rPr>
          <w:rFonts w:ascii="Times New Roman"/>
          <w:b/>
          <w:i w:val="false"/>
          <w:color w:val="000000"/>
        </w:rPr>
        <w:t xml:space="preserve"> Расшифровка производных финансовых инструментов, взвешенных с</w:t>
      </w:r>
      <w:r>
        <w:br/>
      </w:r>
      <w:r>
        <w:rPr>
          <w:rFonts w:ascii="Times New Roman"/>
          <w:b/>
          <w:i w:val="false"/>
          <w:color w:val="000000"/>
        </w:rPr>
        <w:t>учетом кредитного риска</w:t>
      </w:r>
    </w:p>
    <w:bookmarkEnd w:id="222"/>
    <w:bookmarkStart w:name="z407" w:id="223"/>
    <w:p>
      <w:pPr>
        <w:spacing w:after="0"/>
        <w:ind w:left="0"/>
        <w:jc w:val="left"/>
      </w:pPr>
      <w:r>
        <w:rPr>
          <w:rFonts w:ascii="Times New Roman"/>
          <w:b/>
          <w:i w:val="false"/>
          <w:color w:val="000000"/>
        </w:rPr>
        <w:t xml:space="preserve"> Глава 1. Общие положения</w:t>
      </w:r>
    </w:p>
    <w:bookmarkEnd w:id="223"/>
    <w:bookmarkStart w:name="z408" w:id="22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"Расшифровка производных финансовых инструментов, взвешенных с учетом кредитного риска" (далее - Форма).</w:t>
      </w:r>
    </w:p>
    <w:bookmarkEnd w:id="224"/>
    <w:bookmarkStart w:name="z409" w:id="225"/>
    <w:p>
      <w:pPr>
        <w:spacing w:after="0"/>
        <w:ind w:left="0"/>
        <w:jc w:val="both"/>
      </w:pPr>
      <w:r>
        <w:rPr>
          <w:rFonts w:ascii="Times New Roman"/>
          <w:b w:val="false"/>
          <w:i w:val="false"/>
          <w:color w:val="000000"/>
          <w:sz w:val="28"/>
        </w:rPr>
        <w:t xml:space="preserve">
      2. Форма разработана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225"/>
    <w:bookmarkStart w:name="z410" w:id="226"/>
    <w:p>
      <w:pPr>
        <w:spacing w:after="0"/>
        <w:ind w:left="0"/>
        <w:jc w:val="both"/>
      </w:pPr>
      <w:r>
        <w:rPr>
          <w:rFonts w:ascii="Times New Roman"/>
          <w:b w:val="false"/>
          <w:i w:val="false"/>
          <w:color w:val="000000"/>
          <w:sz w:val="28"/>
        </w:rPr>
        <w:t>
      3. Форма заполняется ежеквартально на конец отчетного периода организатором торгов.</w:t>
      </w:r>
    </w:p>
    <w:bookmarkEnd w:id="226"/>
    <w:bookmarkStart w:name="z411" w:id="227"/>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227"/>
    <w:bookmarkStart w:name="z412" w:id="228"/>
    <w:p>
      <w:pPr>
        <w:spacing w:after="0"/>
        <w:ind w:left="0"/>
        <w:jc w:val="both"/>
      </w:pPr>
      <w:r>
        <w:rPr>
          <w:rFonts w:ascii="Times New Roman"/>
          <w:b w:val="false"/>
          <w:i w:val="false"/>
          <w:color w:val="000000"/>
          <w:sz w:val="28"/>
        </w:rPr>
        <w:t>
      5. Форму подписывает первый руководитель организатора торгов, главный бухгалтер или лица, уполномоченные на подписание отчета, и исполнитель.</w:t>
      </w:r>
    </w:p>
    <w:bookmarkEnd w:id="228"/>
    <w:bookmarkStart w:name="z413" w:id="229"/>
    <w:p>
      <w:pPr>
        <w:spacing w:after="0"/>
        <w:ind w:left="0"/>
        <w:jc w:val="left"/>
      </w:pPr>
      <w:r>
        <w:rPr>
          <w:rFonts w:ascii="Times New Roman"/>
          <w:b/>
          <w:i w:val="false"/>
          <w:color w:val="000000"/>
        </w:rPr>
        <w:t xml:space="preserve"> Глава 2. Пояснение по заполнению Формы</w:t>
      </w:r>
    </w:p>
    <w:bookmarkEnd w:id="229"/>
    <w:bookmarkStart w:name="z414" w:id="230"/>
    <w:p>
      <w:pPr>
        <w:spacing w:after="0"/>
        <w:ind w:left="0"/>
        <w:jc w:val="both"/>
      </w:pPr>
      <w:r>
        <w:rPr>
          <w:rFonts w:ascii="Times New Roman"/>
          <w:b w:val="false"/>
          <w:i w:val="false"/>
          <w:color w:val="000000"/>
          <w:sz w:val="28"/>
        </w:rPr>
        <w:t>
      6. Кредитный риск по производным финансовым инструментам рассчитывается путем умножения номинальной контрактной стоимости на коэффициенты в зависимости от срока, оставшегося от отчетной даты до даты валютирования.</w:t>
      </w:r>
    </w:p>
    <w:bookmarkEnd w:id="230"/>
    <w:bookmarkStart w:name="z415" w:id="231"/>
    <w:p>
      <w:pPr>
        <w:spacing w:after="0"/>
        <w:ind w:left="0"/>
        <w:jc w:val="both"/>
      </w:pPr>
      <w:r>
        <w:rPr>
          <w:rFonts w:ascii="Times New Roman"/>
          <w:b w:val="false"/>
          <w:i w:val="false"/>
          <w:color w:val="000000"/>
          <w:sz w:val="28"/>
        </w:rPr>
        <w:t>
      7. Операции с производными финансовыми инструментами, которые не попадают ни в одну из категорий приведенных в этой таблице, подлежат взвешиванию по коэффициентам кредитного риска, указанным в категории "Прочие сделки".</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дополнение</w:t>
            </w:r>
            <w:r>
              <w:br/>
            </w:r>
            <w:r>
              <w:rPr>
                <w:rFonts w:ascii="Times New Roman"/>
                <w:b w:val="false"/>
                <w:i w:val="false"/>
                <w:color w:val="000000"/>
                <w:sz w:val="20"/>
              </w:rPr>
              <w:t>Приложение 4</w:t>
            </w:r>
            <w:r>
              <w:br/>
            </w:r>
            <w:r>
              <w:rPr>
                <w:rFonts w:ascii="Times New Roman"/>
                <w:b w:val="false"/>
                <w:i w:val="false"/>
                <w:color w:val="000000"/>
                <w:sz w:val="20"/>
              </w:rPr>
              <w:t>к Правилам и методикам расчета</w:t>
            </w:r>
            <w:r>
              <w:br/>
            </w:r>
            <w:r>
              <w:rPr>
                <w:rFonts w:ascii="Times New Roman"/>
                <w:b w:val="false"/>
                <w:i w:val="false"/>
                <w:color w:val="000000"/>
                <w:sz w:val="20"/>
              </w:rPr>
              <w:t>значений пруденциальных</w:t>
            </w:r>
            <w:r>
              <w:br/>
            </w:r>
            <w:r>
              <w:rPr>
                <w:rFonts w:ascii="Times New Roman"/>
                <w:b w:val="false"/>
                <w:i w:val="false"/>
                <w:color w:val="000000"/>
                <w:sz w:val="20"/>
              </w:rPr>
              <w:t>нормативов для организатора торгов</w:t>
            </w:r>
          </w:p>
        </w:tc>
      </w:tr>
    </w:tbl>
    <w:bookmarkStart w:name="z420" w:id="23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32"/>
    <w:bookmarkStart w:name="z421" w:id="233"/>
    <w:p>
      <w:pPr>
        <w:spacing w:after="0"/>
        <w:ind w:left="0"/>
        <w:jc w:val="left"/>
      </w:pPr>
      <w:r>
        <w:rPr>
          <w:rFonts w:ascii="Times New Roman"/>
          <w:b/>
          <w:i w:val="false"/>
          <w:color w:val="000000"/>
        </w:rPr>
        <w:t xml:space="preserve"> Расшифровка коэффициента текущей ликвидности К2</w:t>
      </w:r>
    </w:p>
    <w:bookmarkEnd w:id="233"/>
    <w:bookmarkStart w:name="z422" w:id="234"/>
    <w:p>
      <w:pPr>
        <w:spacing w:after="0"/>
        <w:ind w:left="0"/>
        <w:jc w:val="left"/>
      </w:pPr>
      <w:r>
        <w:rPr>
          <w:rFonts w:ascii="Times New Roman"/>
          <w:b/>
          <w:i w:val="false"/>
          <w:color w:val="000000"/>
        </w:rPr>
        <w:t xml:space="preserve"> Отчетный период: по состоянию на "____" ________________ 20___ года</w:t>
      </w:r>
    </w:p>
    <w:bookmarkEnd w:id="234"/>
    <w:bookmarkStart w:name="z423" w:id="235"/>
    <w:p>
      <w:pPr>
        <w:spacing w:after="0"/>
        <w:ind w:left="0"/>
        <w:jc w:val="both"/>
      </w:pPr>
      <w:r>
        <w:rPr>
          <w:rFonts w:ascii="Times New Roman"/>
          <w:b w:val="false"/>
          <w:i w:val="false"/>
          <w:color w:val="000000"/>
          <w:sz w:val="28"/>
        </w:rPr>
        <w:t>
      Индекс: ТА-4_ОТ</w:t>
      </w:r>
      <w:r>
        <w:br/>
      </w:r>
      <w:r>
        <w:rPr>
          <w:rFonts w:ascii="Times New Roman"/>
          <w:b w:val="false"/>
          <w:i w:val="false"/>
          <w:color w:val="000000"/>
          <w:sz w:val="28"/>
        </w:rPr>
        <w:t xml:space="preserve">       Периодичность: ежеквартальная</w:t>
      </w:r>
      <w:r>
        <w:br/>
      </w:r>
      <w:r>
        <w:rPr>
          <w:rFonts w:ascii="Times New Roman"/>
          <w:b w:val="false"/>
          <w:i w:val="false"/>
          <w:color w:val="000000"/>
          <w:sz w:val="28"/>
        </w:rPr>
        <w:t xml:space="preserve">       Представляет: организатор торгов</w:t>
      </w:r>
      <w:r>
        <w:br/>
      </w:r>
      <w:r>
        <w:rPr>
          <w:rFonts w:ascii="Times New Roman"/>
          <w:b w:val="false"/>
          <w:i w:val="false"/>
          <w:color w:val="000000"/>
          <w:sz w:val="28"/>
        </w:rPr>
        <w:t xml:space="preserve">       Куда представляется форма: Национальный Банк Республики Казахстан</w:t>
      </w:r>
      <w:r>
        <w:br/>
      </w:r>
      <w:r>
        <w:rPr>
          <w:rFonts w:ascii="Times New Roman"/>
          <w:b w:val="false"/>
          <w:i w:val="false"/>
          <w:color w:val="000000"/>
          <w:sz w:val="28"/>
        </w:rPr>
        <w:t xml:space="preserve">       Срок представления: не позднее 5 (пятого) рабочего дня месяца, следующего за отчетным кварталом</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9" w:id="236"/>
    <w:p>
      <w:pPr>
        <w:spacing w:after="0"/>
        <w:ind w:left="0"/>
        <w:jc w:val="both"/>
      </w:pPr>
      <w:r>
        <w:rPr>
          <w:rFonts w:ascii="Times New Roman"/>
          <w:b w:val="false"/>
          <w:i w:val="false"/>
          <w:color w:val="000000"/>
          <w:sz w:val="28"/>
        </w:rPr>
        <w:t>
      __________________________________________________________ (наименование организатора торгов)</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996"/>
        <w:gridCol w:w="463"/>
        <w:gridCol w:w="3499"/>
        <w:gridCol w:w="3200"/>
        <w:gridCol w:w="3857"/>
      </w:tblGrid>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обязательств организатора торгов перед участниками торгов по деньгам участников торгов, которые находятся на корреспондентских счетах организатора торгов</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нетто-требований участников торгов к организатору торгов, по которой организатор торгов несет ответственность собственными средствами</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максимального ущерба членам организатора торгов по всем категориям членства, которая подлежит возмещению организатором торгов в результате наступления технического сбоя</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1" w:id="237"/>
    <w:p>
      <w:pPr>
        <w:spacing w:after="0"/>
        <w:ind w:left="0"/>
        <w:jc w:val="both"/>
      </w:pPr>
      <w:r>
        <w:rPr>
          <w:rFonts w:ascii="Times New Roman"/>
          <w:b w:val="false"/>
          <w:i w:val="false"/>
          <w:color w:val="000000"/>
          <w:sz w:val="28"/>
        </w:rPr>
        <w:t>
      Первый руководитель или лицо, уполномоченное на подписание отчета</w:t>
      </w:r>
      <w:r>
        <w:br/>
      </w:r>
      <w:r>
        <w:rPr>
          <w:rFonts w:ascii="Times New Roman"/>
          <w:b w:val="false"/>
          <w:i w:val="false"/>
          <w:color w:val="000000"/>
          <w:sz w:val="28"/>
        </w:rPr>
        <w:t>______________________________________                         ____________________</w:t>
      </w:r>
      <w:r>
        <w:br/>
      </w:r>
      <w:r>
        <w:rPr>
          <w:rFonts w:ascii="Times New Roman"/>
          <w:b w:val="false"/>
          <w:i w:val="false"/>
          <w:color w:val="000000"/>
          <w:sz w:val="28"/>
        </w:rPr>
        <w:t>(фамилия, имя, отчество (при его наличии)                               (подпись)</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                         ____________________</w:t>
      </w:r>
      <w:r>
        <w:br/>
      </w:r>
      <w:r>
        <w:rPr>
          <w:rFonts w:ascii="Times New Roman"/>
          <w:b w:val="false"/>
          <w:i w:val="false"/>
          <w:color w:val="000000"/>
          <w:sz w:val="28"/>
        </w:rPr>
        <w:t>(фамилия, имя, отчество (при его наличии)                               (подпись)</w:t>
      </w:r>
      <w:r>
        <w:br/>
      </w:r>
      <w:r>
        <w:rPr>
          <w:rFonts w:ascii="Times New Roman"/>
          <w:b w:val="false"/>
          <w:i w:val="false"/>
          <w:color w:val="000000"/>
          <w:sz w:val="28"/>
        </w:rPr>
        <w:t>Исполнитель: ____________________________________________________________________</w:t>
      </w:r>
      <w:r>
        <w:br/>
      </w:r>
      <w:r>
        <w:rPr>
          <w:rFonts w:ascii="Times New Roman"/>
          <w:b w:val="false"/>
          <w:i w:val="false"/>
          <w:color w:val="000000"/>
          <w:sz w:val="28"/>
        </w:rPr>
        <w:t xml:space="preserve">                   (должность, фамилия, имя, отчество (при его наличии)</w:t>
      </w:r>
      <w:r>
        <w:br/>
      </w:r>
      <w:r>
        <w:rPr>
          <w:rFonts w:ascii="Times New Roman"/>
          <w:b w:val="false"/>
          <w:i w:val="false"/>
          <w:color w:val="000000"/>
          <w:sz w:val="28"/>
        </w:rPr>
        <w:t>____________                   _______________</w:t>
      </w:r>
      <w:r>
        <w:br/>
      </w:r>
      <w:r>
        <w:rPr>
          <w:rFonts w:ascii="Times New Roman"/>
          <w:b w:val="false"/>
          <w:i w:val="false"/>
          <w:color w:val="000000"/>
          <w:sz w:val="28"/>
        </w:rPr>
        <w:t>(подпись)                          (номер телефона)</w:t>
      </w:r>
      <w:r>
        <w:br/>
      </w:r>
      <w:r>
        <w:rPr>
          <w:rFonts w:ascii="Times New Roman"/>
          <w:b w:val="false"/>
          <w:i w:val="false"/>
          <w:color w:val="000000"/>
          <w:sz w:val="28"/>
        </w:rPr>
        <w:t>Дата подписания отчета "_____" _______________ 20 ___ года</w:t>
      </w:r>
      <w:r>
        <w:br/>
      </w:r>
      <w:r>
        <w:rPr>
          <w:rFonts w:ascii="Times New Roman"/>
          <w:b w:val="false"/>
          <w:i w:val="false"/>
          <w:color w:val="000000"/>
          <w:sz w:val="28"/>
        </w:rPr>
        <w:t>Пояснение по заполнению формы, предназначенной для сбора</w:t>
      </w:r>
      <w:r>
        <w:br/>
      </w:r>
      <w:r>
        <w:rPr>
          <w:rFonts w:ascii="Times New Roman"/>
          <w:b w:val="false"/>
          <w:i w:val="false"/>
          <w:color w:val="000000"/>
          <w:sz w:val="28"/>
        </w:rPr>
        <w:t>административных данных, приведено в приложении к настоящей форме.</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w:t>
            </w:r>
            <w:r>
              <w:br/>
            </w:r>
            <w:r>
              <w:rPr>
                <w:rFonts w:ascii="Times New Roman"/>
                <w:b w:val="false"/>
                <w:i w:val="false"/>
                <w:color w:val="000000"/>
                <w:sz w:val="20"/>
              </w:rPr>
              <w:t>расшифровки коэффициента</w:t>
            </w:r>
            <w:r>
              <w:br/>
            </w:r>
            <w:r>
              <w:rPr>
                <w:rFonts w:ascii="Times New Roman"/>
                <w:b w:val="false"/>
                <w:i w:val="false"/>
                <w:color w:val="000000"/>
                <w:sz w:val="20"/>
              </w:rPr>
              <w:t>текущей</w:t>
            </w:r>
            <w:r>
              <w:br/>
            </w:r>
            <w:r>
              <w:rPr>
                <w:rFonts w:ascii="Times New Roman"/>
                <w:b w:val="false"/>
                <w:i w:val="false"/>
                <w:color w:val="000000"/>
                <w:sz w:val="20"/>
              </w:rPr>
              <w:t>ликвидности К2</w:t>
            </w:r>
          </w:p>
        </w:tc>
      </w:tr>
    </w:tbl>
    <w:bookmarkStart w:name="z436" w:id="23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w:t>
      </w:r>
    </w:p>
    <w:bookmarkEnd w:id="238"/>
    <w:bookmarkStart w:name="z437" w:id="239"/>
    <w:p>
      <w:pPr>
        <w:spacing w:after="0"/>
        <w:ind w:left="0"/>
        <w:jc w:val="left"/>
      </w:pPr>
      <w:r>
        <w:rPr>
          <w:rFonts w:ascii="Times New Roman"/>
          <w:b/>
          <w:i w:val="false"/>
          <w:color w:val="000000"/>
        </w:rPr>
        <w:t xml:space="preserve"> Расшифровка коэффициента текущей ликвидности К2</w:t>
      </w:r>
    </w:p>
    <w:bookmarkEnd w:id="239"/>
    <w:bookmarkStart w:name="z438" w:id="240"/>
    <w:p>
      <w:pPr>
        <w:spacing w:after="0"/>
        <w:ind w:left="0"/>
        <w:jc w:val="left"/>
      </w:pPr>
      <w:r>
        <w:rPr>
          <w:rFonts w:ascii="Times New Roman"/>
          <w:b/>
          <w:i w:val="false"/>
          <w:color w:val="000000"/>
        </w:rPr>
        <w:t xml:space="preserve"> Глава 1. Общие положения</w:t>
      </w:r>
    </w:p>
    <w:bookmarkEnd w:id="240"/>
    <w:bookmarkStart w:name="z439" w:id="24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"Расшифровка коэффициента текущей ликвидности К2" (далее - Форма).</w:t>
      </w:r>
    </w:p>
    <w:bookmarkEnd w:id="241"/>
    <w:bookmarkStart w:name="z440" w:id="242"/>
    <w:p>
      <w:pPr>
        <w:spacing w:after="0"/>
        <w:ind w:left="0"/>
        <w:jc w:val="both"/>
      </w:pPr>
      <w:r>
        <w:rPr>
          <w:rFonts w:ascii="Times New Roman"/>
          <w:b w:val="false"/>
          <w:i w:val="false"/>
          <w:color w:val="000000"/>
          <w:sz w:val="28"/>
        </w:rPr>
        <w:t xml:space="preserve">
      2. Форма разработана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242"/>
    <w:bookmarkStart w:name="z441" w:id="243"/>
    <w:p>
      <w:pPr>
        <w:spacing w:after="0"/>
        <w:ind w:left="0"/>
        <w:jc w:val="both"/>
      </w:pPr>
      <w:r>
        <w:rPr>
          <w:rFonts w:ascii="Times New Roman"/>
          <w:b w:val="false"/>
          <w:i w:val="false"/>
          <w:color w:val="000000"/>
          <w:sz w:val="28"/>
        </w:rPr>
        <w:t>
      3. Форма заполняется ежеквартально на конец отчетного периода организатором торгов.</w:t>
      </w:r>
    </w:p>
    <w:bookmarkEnd w:id="243"/>
    <w:bookmarkStart w:name="z442" w:id="244"/>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244"/>
    <w:bookmarkStart w:name="z443" w:id="245"/>
    <w:p>
      <w:pPr>
        <w:spacing w:after="0"/>
        <w:ind w:left="0"/>
        <w:jc w:val="both"/>
      </w:pPr>
      <w:r>
        <w:rPr>
          <w:rFonts w:ascii="Times New Roman"/>
          <w:b w:val="false"/>
          <w:i w:val="false"/>
          <w:color w:val="000000"/>
          <w:sz w:val="28"/>
        </w:rPr>
        <w:t>
      5. Форму подписывает первый руководитель организатора торгов, главный бухгалтер или лица, уполномоченные на подписание отчета, и исполнитель.</w:t>
      </w:r>
    </w:p>
    <w:bookmarkEnd w:id="245"/>
    <w:bookmarkStart w:name="z444" w:id="246"/>
    <w:p>
      <w:pPr>
        <w:spacing w:after="0"/>
        <w:ind w:left="0"/>
        <w:jc w:val="left"/>
      </w:pPr>
      <w:r>
        <w:rPr>
          <w:rFonts w:ascii="Times New Roman"/>
          <w:b/>
          <w:i w:val="false"/>
          <w:color w:val="000000"/>
        </w:rPr>
        <w:t xml:space="preserve"> Глава 2. Пояснение по заполнению Формы</w:t>
      </w:r>
    </w:p>
    <w:bookmarkEnd w:id="246"/>
    <w:bookmarkStart w:name="z445" w:id="247"/>
    <w:p>
      <w:pPr>
        <w:spacing w:after="0"/>
        <w:ind w:left="0"/>
        <w:jc w:val="both"/>
      </w:pPr>
      <w:r>
        <w:rPr>
          <w:rFonts w:ascii="Times New Roman"/>
          <w:b w:val="false"/>
          <w:i w:val="false"/>
          <w:color w:val="000000"/>
          <w:sz w:val="28"/>
        </w:rPr>
        <w:t>
      6. Коэффициент текущей ликвидности организатора торгов рассчитывается на среднемесячной основе в соответствии с пунктом 8 настоящих Правил.</w:t>
      </w:r>
    </w:p>
    <w:bookmarkEnd w:id="247"/>
    <w:bookmarkStart w:name="z446" w:id="248"/>
    <w:p>
      <w:pPr>
        <w:spacing w:after="0"/>
        <w:ind w:left="0"/>
        <w:jc w:val="both"/>
      </w:pPr>
      <w:r>
        <w:rPr>
          <w:rFonts w:ascii="Times New Roman"/>
          <w:b w:val="false"/>
          <w:i w:val="false"/>
          <w:color w:val="000000"/>
          <w:sz w:val="28"/>
        </w:rPr>
        <w:t>
      7. Расчет высоколиквидных активов производится в соответствии с пунктом 9 настоящих Правил.</w:t>
      </w:r>
    </w:p>
    <w:bookmarkEnd w:id="248"/>
    <w:bookmarkStart w:name="z447" w:id="249"/>
    <w:p>
      <w:pPr>
        <w:spacing w:after="0"/>
        <w:ind w:left="0"/>
        <w:jc w:val="both"/>
      </w:pPr>
      <w:r>
        <w:rPr>
          <w:rFonts w:ascii="Times New Roman"/>
          <w:b w:val="false"/>
          <w:i w:val="false"/>
          <w:color w:val="000000"/>
          <w:sz w:val="28"/>
        </w:rPr>
        <w:t>
      8. Расчет показателей для коэффициента К2 производится каждый рабочий день по состоянию на конец предшествующего рабочего дня, а также на конец каждого из выходных дней, непосредственно предшествовавших текущему рабочему дню.</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дополнение</w:t>
            </w:r>
            <w:r>
              <w:br/>
            </w:r>
            <w:r>
              <w:rPr>
                <w:rFonts w:ascii="Times New Roman"/>
                <w:b w:val="false"/>
                <w:i w:val="false"/>
                <w:color w:val="000000"/>
                <w:sz w:val="20"/>
              </w:rPr>
              <w:t>Приложение 5</w:t>
            </w:r>
            <w:r>
              <w:br/>
            </w:r>
            <w:r>
              <w:rPr>
                <w:rFonts w:ascii="Times New Roman"/>
                <w:b w:val="false"/>
                <w:i w:val="false"/>
                <w:color w:val="000000"/>
                <w:sz w:val="20"/>
              </w:rPr>
              <w:t>к Правилам и методикам расчета</w:t>
            </w:r>
            <w:r>
              <w:br/>
            </w:r>
            <w:r>
              <w:rPr>
                <w:rFonts w:ascii="Times New Roman"/>
                <w:b w:val="false"/>
                <w:i w:val="false"/>
                <w:color w:val="000000"/>
                <w:sz w:val="20"/>
              </w:rPr>
              <w:t>значений пруденциальных</w:t>
            </w:r>
            <w:r>
              <w:br/>
            </w:r>
            <w:r>
              <w:rPr>
                <w:rFonts w:ascii="Times New Roman"/>
                <w:b w:val="false"/>
                <w:i w:val="false"/>
                <w:color w:val="000000"/>
                <w:sz w:val="20"/>
              </w:rPr>
              <w:t>нормативов для организатора торгов</w:t>
            </w:r>
          </w:p>
        </w:tc>
      </w:tr>
    </w:tbl>
    <w:bookmarkStart w:name="z452" w:id="25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50"/>
    <w:bookmarkStart w:name="z453" w:id="251"/>
    <w:p>
      <w:pPr>
        <w:spacing w:after="0"/>
        <w:ind w:left="0"/>
        <w:jc w:val="left"/>
      </w:pPr>
      <w:r>
        <w:rPr>
          <w:rFonts w:ascii="Times New Roman"/>
          <w:b/>
          <w:i w:val="false"/>
          <w:color w:val="000000"/>
        </w:rPr>
        <w:t xml:space="preserve"> Отчет о выполнении пруденциальных нормативов</w:t>
      </w:r>
    </w:p>
    <w:bookmarkEnd w:id="251"/>
    <w:bookmarkStart w:name="z454" w:id="252"/>
    <w:p>
      <w:pPr>
        <w:spacing w:after="0"/>
        <w:ind w:left="0"/>
        <w:jc w:val="left"/>
      </w:pPr>
      <w:r>
        <w:rPr>
          <w:rFonts w:ascii="Times New Roman"/>
          <w:b/>
          <w:i w:val="false"/>
          <w:color w:val="000000"/>
        </w:rPr>
        <w:t xml:space="preserve"> Отчетный период: по состоянию на "____" ________________ 20___ года</w:t>
      </w:r>
    </w:p>
    <w:bookmarkEnd w:id="252"/>
    <w:bookmarkStart w:name="z455" w:id="253"/>
    <w:p>
      <w:pPr>
        <w:spacing w:after="0"/>
        <w:ind w:left="0"/>
        <w:jc w:val="both"/>
      </w:pPr>
      <w:r>
        <w:rPr>
          <w:rFonts w:ascii="Times New Roman"/>
          <w:b w:val="false"/>
          <w:i w:val="false"/>
          <w:color w:val="000000"/>
          <w:sz w:val="28"/>
        </w:rPr>
        <w:t>
      Индекс: ТА-5_ОТ</w:t>
      </w:r>
      <w:r>
        <w:br/>
      </w:r>
      <w:r>
        <w:rPr>
          <w:rFonts w:ascii="Times New Roman"/>
          <w:b w:val="false"/>
          <w:i w:val="false"/>
          <w:color w:val="000000"/>
          <w:sz w:val="28"/>
        </w:rPr>
        <w:t xml:space="preserve">       Периодичность: ежеквартальная</w:t>
      </w:r>
      <w:r>
        <w:br/>
      </w:r>
      <w:r>
        <w:rPr>
          <w:rFonts w:ascii="Times New Roman"/>
          <w:b w:val="false"/>
          <w:i w:val="false"/>
          <w:color w:val="000000"/>
          <w:sz w:val="28"/>
        </w:rPr>
        <w:t xml:space="preserve">       </w:t>
      </w:r>
      <w:r>
        <w:rPr>
          <w:rFonts w:ascii="Times New Roman"/>
          <w:b w:val="false"/>
          <w:i w:val="false"/>
          <w:color w:val="000000"/>
          <w:sz w:val="28"/>
        </w:rPr>
        <w:t>Представляет: организатор торгов</w:t>
      </w:r>
      <w:r>
        <w:br/>
      </w:r>
      <w:r>
        <w:rPr>
          <w:rFonts w:ascii="Times New Roman"/>
          <w:b w:val="false"/>
          <w:i w:val="false"/>
          <w:color w:val="000000"/>
          <w:sz w:val="28"/>
        </w:rPr>
        <w:t xml:space="preserve">       Куда представляется форма: Национальный Банк Республики Казахстан</w:t>
      </w:r>
      <w:r>
        <w:br/>
      </w:r>
      <w:r>
        <w:rPr>
          <w:rFonts w:ascii="Times New Roman"/>
          <w:b w:val="false"/>
          <w:i w:val="false"/>
          <w:color w:val="000000"/>
          <w:sz w:val="28"/>
        </w:rPr>
        <w:t xml:space="preserve">       Срок представления: не позднее 5 (пятого) рабочего дня месяца, следующего за отчетным кварталом</w:t>
      </w:r>
    </w:p>
    <w:bookmarkEnd w:id="253"/>
    <w:bookmarkStart w:name="z460" w:id="254"/>
    <w:p>
      <w:pPr>
        <w:spacing w:after="0"/>
        <w:ind w:left="0"/>
        <w:jc w:val="both"/>
      </w:pPr>
      <w:r>
        <w:rPr>
          <w:rFonts w:ascii="Times New Roman"/>
          <w:b w:val="false"/>
          <w:i w:val="false"/>
          <w:color w:val="000000"/>
          <w:sz w:val="28"/>
        </w:rPr>
        <w:t>
      Форма</w:t>
      </w:r>
    </w:p>
    <w:bookmarkEnd w:id="254"/>
    <w:bookmarkStart w:name="z461" w:id="255"/>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(наименование организатора торгов)</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0"/>
        <w:gridCol w:w="8747"/>
        <w:gridCol w:w="1393"/>
      </w:tblGrid>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в части простых акций, за минусом собственных выкупленных простых акций</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в части привилегированных акций, за минусом собственных выкупленных привилегированных акций</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капитал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чистый доход прошлых лет</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прошлых лет</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Фонды, резервы, сформированные за счет дохода прошлых лет</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чистый доход текущего года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текущего года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исключением лицензионного программного обеспечения, приобретенного для целей основной деятельности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организатора торгов (вложений организатора торгов) в акции (доли участия в уставном капитале) юридического лица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организатора торгов</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взвешенные по степени кредитного риска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обязательства, взвешенные по степени кредитного риска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взвешенные по степени кредитного риска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годового объема торгов финансовыми инструментами в торговой системе организатора торгов за последние истекшие три года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К1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Среднемесячный размер высоколиквидных активов</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сумма обязательств организатора торгов перед участниками торгов по деньгам участников торгов, которые находятся на корреспондентских счетах организатора торгов</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сумма нетто-требований участников торгов к организатору торгов, по которым организатор торгов несет ответственность собственными средствами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сумма максимального ущерба членам организатора торгов по всем категориям членства, которая подлежит возмещению организатором торгов в результате наступления технического сбоя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членов организатора торгов по всем категориям членства (единиц)</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 К2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3" w:id="256"/>
    <w:p>
      <w:pPr>
        <w:spacing w:after="0"/>
        <w:ind w:left="0"/>
        <w:jc w:val="both"/>
      </w:pPr>
      <w:r>
        <w:rPr>
          <w:rFonts w:ascii="Times New Roman"/>
          <w:b w:val="false"/>
          <w:i w:val="false"/>
          <w:color w:val="000000"/>
          <w:sz w:val="28"/>
        </w:rPr>
        <w:t>
      Первый руководитель или лицо, уполномоченное на подписание отчета</w:t>
      </w:r>
      <w:r>
        <w:br/>
      </w:r>
      <w:r>
        <w:rPr>
          <w:rFonts w:ascii="Times New Roman"/>
          <w:b w:val="false"/>
          <w:i w:val="false"/>
          <w:color w:val="000000"/>
          <w:sz w:val="28"/>
        </w:rPr>
        <w:t>______________________________________                         ____________________</w:t>
      </w:r>
      <w:r>
        <w:br/>
      </w:r>
      <w:r>
        <w:rPr>
          <w:rFonts w:ascii="Times New Roman"/>
          <w:b w:val="false"/>
          <w:i w:val="false"/>
          <w:color w:val="000000"/>
          <w:sz w:val="28"/>
        </w:rPr>
        <w:t>(фамилия, имя, отчество (при его наличии)                               (подпись)</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                         ____________________</w:t>
      </w:r>
      <w:r>
        <w:br/>
      </w:r>
      <w:r>
        <w:rPr>
          <w:rFonts w:ascii="Times New Roman"/>
          <w:b w:val="false"/>
          <w:i w:val="false"/>
          <w:color w:val="000000"/>
          <w:sz w:val="28"/>
        </w:rPr>
        <w:t>(фамилия, имя, отчество (при его наличии)                               (подпись)</w:t>
      </w:r>
      <w:r>
        <w:br/>
      </w:r>
      <w:r>
        <w:rPr>
          <w:rFonts w:ascii="Times New Roman"/>
          <w:b w:val="false"/>
          <w:i w:val="false"/>
          <w:color w:val="000000"/>
          <w:sz w:val="28"/>
        </w:rPr>
        <w:t>Исполнитель: ____________________________________________________________________</w:t>
      </w:r>
      <w:r>
        <w:br/>
      </w:r>
      <w:r>
        <w:rPr>
          <w:rFonts w:ascii="Times New Roman"/>
          <w:b w:val="false"/>
          <w:i w:val="false"/>
          <w:color w:val="000000"/>
          <w:sz w:val="28"/>
        </w:rPr>
        <w:t xml:space="preserve">                         (должность, фамилия, имя, отчество (при его наличии)</w:t>
      </w:r>
      <w:r>
        <w:br/>
      </w:r>
      <w:r>
        <w:rPr>
          <w:rFonts w:ascii="Times New Roman"/>
          <w:b w:val="false"/>
          <w:i w:val="false"/>
          <w:color w:val="000000"/>
          <w:sz w:val="28"/>
        </w:rPr>
        <w:t>____________                   _______________</w:t>
      </w:r>
      <w:r>
        <w:br/>
      </w:r>
      <w:r>
        <w:rPr>
          <w:rFonts w:ascii="Times New Roman"/>
          <w:b w:val="false"/>
          <w:i w:val="false"/>
          <w:color w:val="000000"/>
          <w:sz w:val="28"/>
        </w:rPr>
        <w:t>(подпись)                         (номер телефона)</w:t>
      </w:r>
      <w:r>
        <w:br/>
      </w:r>
      <w:r>
        <w:rPr>
          <w:rFonts w:ascii="Times New Roman"/>
          <w:b w:val="false"/>
          <w:i w:val="false"/>
          <w:color w:val="000000"/>
          <w:sz w:val="28"/>
        </w:rPr>
        <w:t>Дата подписания отчета "_____" _______________ 20 ___ года</w:t>
      </w:r>
      <w:r>
        <w:br/>
      </w:r>
      <w:r>
        <w:rPr>
          <w:rFonts w:ascii="Times New Roman"/>
          <w:b w:val="false"/>
          <w:i w:val="false"/>
          <w:color w:val="000000"/>
          <w:sz w:val="28"/>
        </w:rPr>
        <w:t>Пояснение по заполнению формы, предназначенной для сбора</w:t>
      </w:r>
      <w:r>
        <w:br/>
      </w:r>
      <w:r>
        <w:rPr>
          <w:rFonts w:ascii="Times New Roman"/>
          <w:b w:val="false"/>
          <w:i w:val="false"/>
          <w:color w:val="000000"/>
          <w:sz w:val="28"/>
        </w:rPr>
        <w:t>административных данных, приведено в приложении к настоящей форме.</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w:t>
            </w:r>
            <w:r>
              <w:br/>
            </w:r>
            <w:r>
              <w:rPr>
                <w:rFonts w:ascii="Times New Roman"/>
                <w:b w:val="false"/>
                <w:i w:val="false"/>
                <w:color w:val="000000"/>
                <w:sz w:val="20"/>
              </w:rPr>
              <w:t>отчета о выполнении</w:t>
            </w:r>
            <w:r>
              <w:br/>
            </w:r>
            <w:r>
              <w:rPr>
                <w:rFonts w:ascii="Times New Roman"/>
                <w:b w:val="false"/>
                <w:i w:val="false"/>
                <w:color w:val="000000"/>
                <w:sz w:val="20"/>
              </w:rPr>
              <w:t>пруденциальных нормативов</w:t>
            </w:r>
          </w:p>
        </w:tc>
      </w:tr>
    </w:tbl>
    <w:bookmarkStart w:name="z468" w:id="25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w:t>
      </w:r>
    </w:p>
    <w:bookmarkEnd w:id="257"/>
    <w:bookmarkStart w:name="z469" w:id="258"/>
    <w:p>
      <w:pPr>
        <w:spacing w:after="0"/>
        <w:ind w:left="0"/>
        <w:jc w:val="left"/>
      </w:pPr>
      <w:r>
        <w:rPr>
          <w:rFonts w:ascii="Times New Roman"/>
          <w:b/>
          <w:i w:val="false"/>
          <w:color w:val="000000"/>
        </w:rPr>
        <w:t xml:space="preserve"> Отчет о выполнении пруденциальных нормативов</w:t>
      </w:r>
    </w:p>
    <w:bookmarkEnd w:id="258"/>
    <w:bookmarkStart w:name="z470" w:id="259"/>
    <w:p>
      <w:pPr>
        <w:spacing w:after="0"/>
        <w:ind w:left="0"/>
        <w:jc w:val="left"/>
      </w:pPr>
      <w:r>
        <w:rPr>
          <w:rFonts w:ascii="Times New Roman"/>
          <w:b/>
          <w:i w:val="false"/>
          <w:color w:val="000000"/>
        </w:rPr>
        <w:t xml:space="preserve"> Глава 1. Общие положения</w:t>
      </w:r>
    </w:p>
    <w:bookmarkEnd w:id="259"/>
    <w:bookmarkStart w:name="z471" w:id="26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выполнении пруденциальных нормативов" (далее - Форма).</w:t>
      </w:r>
    </w:p>
    <w:bookmarkEnd w:id="260"/>
    <w:bookmarkStart w:name="z472" w:id="261"/>
    <w:p>
      <w:pPr>
        <w:spacing w:after="0"/>
        <w:ind w:left="0"/>
        <w:jc w:val="both"/>
      </w:pPr>
      <w:r>
        <w:rPr>
          <w:rFonts w:ascii="Times New Roman"/>
          <w:b w:val="false"/>
          <w:i w:val="false"/>
          <w:color w:val="000000"/>
          <w:sz w:val="28"/>
        </w:rPr>
        <w:t xml:space="preserve">
      2. Форма разработана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261"/>
    <w:bookmarkStart w:name="z473" w:id="262"/>
    <w:p>
      <w:pPr>
        <w:spacing w:after="0"/>
        <w:ind w:left="0"/>
        <w:jc w:val="both"/>
      </w:pPr>
      <w:r>
        <w:rPr>
          <w:rFonts w:ascii="Times New Roman"/>
          <w:b w:val="false"/>
          <w:i w:val="false"/>
          <w:color w:val="000000"/>
          <w:sz w:val="28"/>
        </w:rPr>
        <w:t>
      3. Форма заполняется ежеквартально на конец отчетного периода организатором торгов.</w:t>
      </w:r>
    </w:p>
    <w:bookmarkEnd w:id="262"/>
    <w:bookmarkStart w:name="z474" w:id="263"/>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263"/>
    <w:bookmarkStart w:name="z475" w:id="264"/>
    <w:p>
      <w:pPr>
        <w:spacing w:after="0"/>
        <w:ind w:left="0"/>
        <w:jc w:val="both"/>
      </w:pPr>
      <w:r>
        <w:rPr>
          <w:rFonts w:ascii="Times New Roman"/>
          <w:b w:val="false"/>
          <w:i w:val="false"/>
          <w:color w:val="000000"/>
          <w:sz w:val="28"/>
        </w:rPr>
        <w:t>
      5. Форму подписывает первый руководитель организатора торгов, главный бухгалтер или лица, уполномоченные на подписание отчета, и исполнитель.</w:t>
      </w:r>
    </w:p>
    <w:bookmarkEnd w:id="264"/>
    <w:bookmarkStart w:name="z476" w:id="265"/>
    <w:p>
      <w:pPr>
        <w:spacing w:after="0"/>
        <w:ind w:left="0"/>
        <w:jc w:val="left"/>
      </w:pPr>
      <w:r>
        <w:rPr>
          <w:rFonts w:ascii="Times New Roman"/>
          <w:b/>
          <w:i w:val="false"/>
          <w:color w:val="000000"/>
        </w:rPr>
        <w:t xml:space="preserve"> Глава 2. Пояснение по заполнению Формы</w:t>
      </w:r>
    </w:p>
    <w:bookmarkEnd w:id="265"/>
    <w:bookmarkStart w:name="z477" w:id="266"/>
    <w:p>
      <w:pPr>
        <w:spacing w:after="0"/>
        <w:ind w:left="0"/>
        <w:jc w:val="both"/>
      </w:pPr>
      <w:r>
        <w:rPr>
          <w:rFonts w:ascii="Times New Roman"/>
          <w:b w:val="false"/>
          <w:i w:val="false"/>
          <w:color w:val="000000"/>
          <w:sz w:val="28"/>
        </w:rPr>
        <w:t>
      6. В графе 3 заполняются данные на конец последнего календарного дня отчетного периода.</w:t>
      </w:r>
    </w:p>
    <w:bookmarkEnd w:id="266"/>
    <w:bookmarkStart w:name="z478" w:id="267"/>
    <w:p>
      <w:pPr>
        <w:spacing w:after="0"/>
        <w:ind w:left="0"/>
        <w:jc w:val="both"/>
      </w:pPr>
      <w:r>
        <w:rPr>
          <w:rFonts w:ascii="Times New Roman"/>
          <w:b w:val="false"/>
          <w:i w:val="false"/>
          <w:color w:val="000000"/>
          <w:sz w:val="28"/>
        </w:rPr>
        <w:t>
      7. Строка 11 заполняется в соответствии с требованиями подпункта 1) пункта 6 настоящих Правил.</w:t>
      </w:r>
    </w:p>
    <w:bookmarkEnd w:id="267"/>
    <w:bookmarkStart w:name="z479" w:id="268"/>
    <w:p>
      <w:pPr>
        <w:spacing w:after="0"/>
        <w:ind w:left="0"/>
        <w:jc w:val="both"/>
      </w:pPr>
      <w:r>
        <w:rPr>
          <w:rFonts w:ascii="Times New Roman"/>
          <w:b w:val="false"/>
          <w:i w:val="false"/>
          <w:color w:val="000000"/>
          <w:sz w:val="28"/>
        </w:rPr>
        <w:t>
      8. Строки 12, 13, 14 заполняется в соответствии с требованиями подпункта 2) пункта 6 настоящих Правил.</w:t>
      </w:r>
    </w:p>
    <w:bookmarkEnd w:id="268"/>
    <w:bookmarkStart w:name="z480" w:id="269"/>
    <w:p>
      <w:pPr>
        <w:spacing w:after="0"/>
        <w:ind w:left="0"/>
        <w:jc w:val="both"/>
      </w:pPr>
      <w:r>
        <w:rPr>
          <w:rFonts w:ascii="Times New Roman"/>
          <w:b w:val="false"/>
          <w:i w:val="false"/>
          <w:color w:val="000000"/>
          <w:sz w:val="28"/>
        </w:rPr>
        <w:t>
      9. Строка 16 заполняется в соответствии с требованиями подпункта 3) пункта 6 настоящих Правил.</w:t>
      </w:r>
    </w:p>
    <w:bookmarkEnd w:id="269"/>
    <w:bookmarkStart w:name="z481" w:id="270"/>
    <w:p>
      <w:pPr>
        <w:spacing w:after="0"/>
        <w:ind w:left="0"/>
        <w:jc w:val="both"/>
      </w:pPr>
      <w:r>
        <w:rPr>
          <w:rFonts w:ascii="Times New Roman"/>
          <w:b w:val="false"/>
          <w:i w:val="false"/>
          <w:color w:val="000000"/>
          <w:sz w:val="28"/>
        </w:rPr>
        <w:t xml:space="preserve">
      10. Строка 17 заполняется в соответствии с требованиями пункта 6 настоящих Правил. </w:t>
      </w:r>
    </w:p>
    <w:bookmarkEnd w:id="270"/>
    <w:bookmarkStart w:name="z482" w:id="271"/>
    <w:p>
      <w:pPr>
        <w:spacing w:after="0"/>
        <w:ind w:left="0"/>
        <w:jc w:val="both"/>
      </w:pPr>
      <w:r>
        <w:rPr>
          <w:rFonts w:ascii="Times New Roman"/>
          <w:b w:val="false"/>
          <w:i w:val="false"/>
          <w:color w:val="000000"/>
          <w:sz w:val="28"/>
        </w:rPr>
        <w:t>
      11. Строка 23 заполняется в соответствии с требованиями пунктов 8, 9 и 9-1 настоящих Правил.</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дополнение</w:t>
            </w:r>
          </w:p>
        </w:tc>
      </w:tr>
    </w:tbl>
    <w:bookmarkStart w:name="z497" w:id="272"/>
    <w:p>
      <w:pPr>
        <w:spacing w:after="0"/>
        <w:ind w:left="0"/>
        <w:jc w:val="left"/>
      </w:pPr>
      <w:r>
        <w:rPr>
          <w:rFonts w:ascii="Times New Roman"/>
          <w:b/>
          <w:i w:val="false"/>
          <w:color w:val="000000"/>
        </w:rPr>
        <w:t xml:space="preserve"> Сведения об изменении состава руководящих работников</w:t>
      </w:r>
    </w:p>
    <w:bookmarkEnd w:id="272"/>
    <w:p>
      <w:pPr>
        <w:spacing w:after="0"/>
        <w:ind w:left="0"/>
        <w:jc w:val="both"/>
      </w:pPr>
      <w:r>
        <w:rPr>
          <w:rFonts w:ascii="Times New Roman"/>
          <w:b w:val="false"/>
          <w:i w:val="false"/>
          <w:color w:val="ff0000"/>
          <w:sz w:val="28"/>
        </w:rPr>
        <w:t xml:space="preserve">
      Сноска. Приложение 7 утратило силу постановлением Правления Агентства РК по регулированию и развитию финансового рынка от 30.03.2020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дополнение</w:t>
            </w:r>
          </w:p>
        </w:tc>
      </w:tr>
    </w:tbl>
    <w:bookmarkStart w:name="z514" w:id="273"/>
    <w:p>
      <w:pPr>
        <w:spacing w:after="0"/>
        <w:ind w:left="0"/>
        <w:jc w:val="left"/>
      </w:pPr>
      <w:r>
        <w:rPr>
          <w:rFonts w:ascii="Times New Roman"/>
          <w:b/>
          <w:i w:val="false"/>
          <w:color w:val="000000"/>
        </w:rPr>
        <w:t xml:space="preserve"> Сведения о кандидате на должность руководящего работника</w:t>
      </w:r>
    </w:p>
    <w:bookmarkEnd w:id="273"/>
    <w:p>
      <w:pPr>
        <w:spacing w:after="0"/>
        <w:ind w:left="0"/>
        <w:jc w:val="both"/>
      </w:pPr>
      <w:r>
        <w:rPr>
          <w:rFonts w:ascii="Times New Roman"/>
          <w:b w:val="false"/>
          <w:i w:val="false"/>
          <w:color w:val="ff0000"/>
          <w:sz w:val="28"/>
        </w:rPr>
        <w:t xml:space="preserve">
      Сноска. Приложение 8 утратило силу постановлением Правления Агентства РК по регулированию и развитию финансового рынка от 30.03.2020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дополнение</w:t>
            </w:r>
            <w:r>
              <w:br/>
            </w: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2018 года № 75</w:t>
            </w:r>
          </w:p>
        </w:tc>
      </w:tr>
    </w:tbl>
    <w:bookmarkStart w:name="z548" w:id="274"/>
    <w:p>
      <w:pPr>
        <w:spacing w:after="0"/>
        <w:ind w:left="0"/>
        <w:jc w:val="left"/>
      </w:pPr>
      <w:r>
        <w:rPr>
          <w:rFonts w:ascii="Times New Roman"/>
          <w:b/>
          <w:i w:val="false"/>
          <w:color w:val="000000"/>
        </w:rPr>
        <w:t xml:space="preserve"> Правила одобрения плана мероприятий, предусматривающего меры раннего реагирования</w:t>
      </w:r>
    </w:p>
    <w:bookmarkEnd w:id="274"/>
    <w:bookmarkStart w:name="z549" w:id="275"/>
    <w:p>
      <w:pPr>
        <w:spacing w:after="0"/>
        <w:ind w:left="0"/>
        <w:jc w:val="both"/>
      </w:pPr>
      <w:r>
        <w:rPr>
          <w:rFonts w:ascii="Times New Roman"/>
          <w:b w:val="false"/>
          <w:i w:val="false"/>
          <w:color w:val="000000"/>
          <w:sz w:val="28"/>
        </w:rPr>
        <w:t xml:space="preserve">
      1. Настоящие Правила одобрения плана мероприятий, предусматривающего меры раннего реагирования,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декабря 2000 года "О страховой деятельности" (далее - Закон) и определяют порядок одобрения уполномоченным органом по регулированию, контролю и надзору финансового рынка и финансовых организаций (далее - уполномоченный орган) плана мероприятий страховой (перестраховочной) организации и (или) ее акционеров, страхового холдинга и (или) его крупных участников, предусматривающего меры раннего реагирования по повышению финансовой устойчивости страховой (перестраховочной) организации (страховой группы), недопущению ухудшения ее финансового положения и увеличения рисков, связанных со страховой деятельностью (деятельностью страховой группы) (далее - план мероприятий).</w:t>
      </w:r>
    </w:p>
    <w:bookmarkEnd w:id="275"/>
    <w:bookmarkStart w:name="z550" w:id="276"/>
    <w:p>
      <w:pPr>
        <w:spacing w:after="0"/>
        <w:ind w:left="0"/>
        <w:jc w:val="both"/>
      </w:pPr>
      <w:r>
        <w:rPr>
          <w:rFonts w:ascii="Times New Roman"/>
          <w:b w:val="false"/>
          <w:i w:val="false"/>
          <w:color w:val="000000"/>
          <w:sz w:val="28"/>
        </w:rPr>
        <w:t>
      2. Страховая (перестраховочная) организация и (или) ее акционеры, страховой холдинг и (или) его крупные участники разрабатывают и представляют в уполномоченный орган для одобрения план мероприятий.</w:t>
      </w:r>
    </w:p>
    <w:bookmarkEnd w:id="276"/>
    <w:bookmarkStart w:name="z551" w:id="277"/>
    <w:p>
      <w:pPr>
        <w:spacing w:after="0"/>
        <w:ind w:left="0"/>
        <w:jc w:val="both"/>
      </w:pPr>
      <w:r>
        <w:rPr>
          <w:rFonts w:ascii="Times New Roman"/>
          <w:b w:val="false"/>
          <w:i w:val="false"/>
          <w:color w:val="000000"/>
          <w:sz w:val="28"/>
        </w:rPr>
        <w:t>
      План мероприятий, не ограничиваясь нижеследующим, содержит следующую информацию:</w:t>
      </w:r>
    </w:p>
    <w:bookmarkEnd w:id="277"/>
    <w:bookmarkStart w:name="z552" w:id="278"/>
    <w:p>
      <w:pPr>
        <w:spacing w:after="0"/>
        <w:ind w:left="0"/>
        <w:jc w:val="both"/>
      </w:pPr>
      <w:r>
        <w:rPr>
          <w:rFonts w:ascii="Times New Roman"/>
          <w:b w:val="false"/>
          <w:i w:val="false"/>
          <w:color w:val="000000"/>
          <w:sz w:val="28"/>
        </w:rPr>
        <w:t>
      детальный анализ фактора, влияющего на ухудшение финансового положения страховой (перестраховочной) организации (страховой группы);</w:t>
      </w:r>
    </w:p>
    <w:bookmarkEnd w:id="278"/>
    <w:bookmarkStart w:name="z553" w:id="279"/>
    <w:p>
      <w:pPr>
        <w:spacing w:after="0"/>
        <w:ind w:left="0"/>
        <w:jc w:val="both"/>
      </w:pPr>
      <w:r>
        <w:rPr>
          <w:rFonts w:ascii="Times New Roman"/>
          <w:b w:val="false"/>
          <w:i w:val="false"/>
          <w:color w:val="000000"/>
          <w:sz w:val="28"/>
        </w:rPr>
        <w:t>
      прогноз фактора, влияющего на ухудшение финансового положения страховой (перестраховочной) организации (страховой группы), требующий достижения количественных показателей на ежемесячной основе, обоснование данного прогноза и негативные влияния на деятельность страховой (перестраховочной) организации (страховой группы);</w:t>
      </w:r>
    </w:p>
    <w:bookmarkEnd w:id="279"/>
    <w:bookmarkStart w:name="z554" w:id="280"/>
    <w:p>
      <w:pPr>
        <w:spacing w:after="0"/>
        <w:ind w:left="0"/>
        <w:jc w:val="both"/>
      </w:pPr>
      <w:r>
        <w:rPr>
          <w:rFonts w:ascii="Times New Roman"/>
          <w:b w:val="false"/>
          <w:i w:val="false"/>
          <w:color w:val="000000"/>
          <w:sz w:val="28"/>
        </w:rPr>
        <w:t>
      меры по улучшению фактора, влияющего на ухудшение финансового положения страховой (перестраховочной) организации (страховой группы), доведению до уровня, не представляющего угрозу (дополнительных рисков) для деятельности страховой (перестраховочной) организации (страховой группы);</w:t>
      </w:r>
    </w:p>
    <w:bookmarkEnd w:id="280"/>
    <w:bookmarkStart w:name="z555" w:id="281"/>
    <w:p>
      <w:pPr>
        <w:spacing w:after="0"/>
        <w:ind w:left="0"/>
        <w:jc w:val="both"/>
      </w:pPr>
      <w:r>
        <w:rPr>
          <w:rFonts w:ascii="Times New Roman"/>
          <w:b w:val="false"/>
          <w:i w:val="false"/>
          <w:color w:val="000000"/>
          <w:sz w:val="28"/>
        </w:rPr>
        <w:t>
      сроки исполнения плана мероприятий по каждому его пункту;</w:t>
      </w:r>
    </w:p>
    <w:bookmarkEnd w:id="281"/>
    <w:bookmarkStart w:name="z556" w:id="282"/>
    <w:p>
      <w:pPr>
        <w:spacing w:after="0"/>
        <w:ind w:left="0"/>
        <w:jc w:val="both"/>
      </w:pPr>
      <w:r>
        <w:rPr>
          <w:rFonts w:ascii="Times New Roman"/>
          <w:b w:val="false"/>
          <w:i w:val="false"/>
          <w:color w:val="000000"/>
          <w:sz w:val="28"/>
        </w:rPr>
        <w:t>
      перечень должностных лиц, ответственных за исполнение плана мероприятий (с указанием должностных лиц, ответственных за исполнение по каждому пункту плана мероприятий).</w:t>
      </w:r>
    </w:p>
    <w:bookmarkEnd w:id="282"/>
    <w:bookmarkStart w:name="z557" w:id="283"/>
    <w:p>
      <w:pPr>
        <w:spacing w:after="0"/>
        <w:ind w:left="0"/>
        <w:jc w:val="both"/>
      </w:pPr>
      <w:r>
        <w:rPr>
          <w:rFonts w:ascii="Times New Roman"/>
          <w:b w:val="false"/>
          <w:i w:val="false"/>
          <w:color w:val="000000"/>
          <w:sz w:val="28"/>
        </w:rPr>
        <w:t>
      В случае, если мероприятия предусматривают получение денег, указываются предполагаемый размер и источники их получения.</w:t>
      </w:r>
    </w:p>
    <w:bookmarkEnd w:id="283"/>
    <w:bookmarkStart w:name="z558" w:id="284"/>
    <w:p>
      <w:pPr>
        <w:spacing w:after="0"/>
        <w:ind w:left="0"/>
        <w:jc w:val="both"/>
      </w:pPr>
      <w:r>
        <w:rPr>
          <w:rFonts w:ascii="Times New Roman"/>
          <w:b w:val="false"/>
          <w:i w:val="false"/>
          <w:color w:val="000000"/>
          <w:sz w:val="28"/>
        </w:rPr>
        <w:t>
      Уполномоченный орган рассматривает план мероприятий, представленный страховой (перестраховочной) организацией и (или) ее акционерами, страховым холдингом и (или) его крупными участниками.</w:t>
      </w:r>
    </w:p>
    <w:bookmarkEnd w:id="284"/>
    <w:bookmarkStart w:name="z559" w:id="285"/>
    <w:p>
      <w:pPr>
        <w:spacing w:after="0"/>
        <w:ind w:left="0"/>
        <w:jc w:val="both"/>
      </w:pPr>
      <w:r>
        <w:rPr>
          <w:rFonts w:ascii="Times New Roman"/>
          <w:b w:val="false"/>
          <w:i w:val="false"/>
          <w:color w:val="000000"/>
          <w:sz w:val="28"/>
        </w:rPr>
        <w:t>
      При несогласии уполномоченного органа с планом мероприятий, предоставленным страховой (перестраховочной) организацией и (или) ее акционерами, страховым холдингом и (или) его крупными участниками на рассмотрение, уполномоченный орган направляет по нему письменные замечания либо проводит совместные обсуждения со страховой (перестраховочной) организацией и (или) ее акционерами, страховым холдингом и (или) его крупными участниками с целью доработки плана мероприятий. При этом страховая (перестраховочная) организация и (или) ее акционеры, страховой холдинг и (или) его крупные участники корректируют план мероприятий для устранения замечаний уполномоченного органа или при несогласии с такими замечаниями предоставляют свои обоснования.</w:t>
      </w:r>
    </w:p>
    <w:bookmarkEnd w:id="285"/>
    <w:bookmarkStart w:name="z560" w:id="286"/>
    <w:p>
      <w:pPr>
        <w:spacing w:after="0"/>
        <w:ind w:left="0"/>
        <w:jc w:val="both"/>
      </w:pPr>
      <w:r>
        <w:rPr>
          <w:rFonts w:ascii="Times New Roman"/>
          <w:b w:val="false"/>
          <w:i w:val="false"/>
          <w:color w:val="000000"/>
          <w:sz w:val="28"/>
        </w:rPr>
        <w:t>
      Уполномоченный орган в письменной форме одобряет или не одобряет план мероприятий, представленный страховой (перестраховочной) организацией и (или) ее акционерами, страховым холдингом и (или) его крупными участниками.</w:t>
      </w:r>
    </w:p>
    <w:bookmarkEnd w:id="286"/>
    <w:bookmarkStart w:name="z561" w:id="287"/>
    <w:p>
      <w:pPr>
        <w:spacing w:after="0"/>
        <w:ind w:left="0"/>
        <w:jc w:val="both"/>
      </w:pPr>
      <w:r>
        <w:rPr>
          <w:rFonts w:ascii="Times New Roman"/>
          <w:b w:val="false"/>
          <w:i w:val="false"/>
          <w:color w:val="000000"/>
          <w:sz w:val="28"/>
        </w:rPr>
        <w:t>
      3. В случае самостоятельного выявления факторов, влияющих на ухудшение финансового положения страховой (перестраховочной) организации (страховой группы), страховая (перестраховочная) организация и (или) ее акционеры, страховой холдинг и (или) его крупные участники в течение 5 (пяти) рабочих дней со дня выявления указанных факторов представляют в уполномоченный орган план мероприятий, предусмотренный частью второй пункта 2 Правил.</w:t>
      </w:r>
    </w:p>
    <w:bookmarkEnd w:id="287"/>
    <w:bookmarkStart w:name="z562" w:id="288"/>
    <w:p>
      <w:pPr>
        <w:spacing w:after="0"/>
        <w:ind w:left="0"/>
        <w:jc w:val="both"/>
      </w:pPr>
      <w:r>
        <w:rPr>
          <w:rFonts w:ascii="Times New Roman"/>
          <w:b w:val="false"/>
          <w:i w:val="false"/>
          <w:color w:val="000000"/>
          <w:sz w:val="28"/>
        </w:rPr>
        <w:t>
      4. При выявлении факторов, влияющих на ухудшение финансового положения страховой (перестраховочной) организации, представление плана мероприятий не требуется по страховым (перестраховочным) организациям, в отношении которых действуют меры по улучшению финансового состояния и (или) минимизации рисков в форме письменного соглашения или плана мероприятий, представленного в рамках письменного предписания, примененные в связи с нарушением пруденциальных нормативов и других обязательных к соблюдению норм и лимитов, санкции в виде приостановления действия лицензии по всем классам страхования, консервации, принудительного выкупа акций, а также в случае подачи в уполномоченный орган ходатайства на получение разрешения на проведение добровольной реорганизации либо ликвидации страховой (перестраховочной) организации.</w:t>
      </w:r>
    </w:p>
    <w:bookmarkEnd w:id="2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