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984e" w14:textId="d4f9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декабря 2018 года № 1093. Зарегистрирован в Министерстве юстиции Республики Казахстан 20 декабря 2018 года № 17970.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классификации поступлений бюджета: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"Налоги на собственность":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 "Земельный налог":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специфику 02 "Земельный налог на земли населенных пунктов" изложить в следующей редакции: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 Земельный налог";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специфику 09 "Земельный налог, за исключением земельного налога на земли населенных пунктов" исключить;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"Hалог на добавленную стоимость":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специфику 13 "Налог на добавленную стоимость на товары, происходящие и импортируемые с территории Российской Федерации и Республики Беларусь до создания единой таможенной территории таможенного союза" исключить;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2 "Акцизы":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специфику 81 "Табачные изделия, импортируемые на территорию Республики Казахстан, кроме товаров Таможенного союза, ввозимых с территории Российской Федерации и Республики Беларусь" изложить в следующей редакции: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Табачные изделия, импортируемые на территорию Республики Казахстан с территории государств, не являющихся членами Таможенного союза";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специфику 82 "Прочие виды подакцизных продукций, импортируемые на территорию Республики Казахстан, кроме товаров Таможенного союза, ввозимых с территории Российской Федерации и Республики Беларусь" изложить в следующей редакции: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Прочие виды подакцизных продукций, импортируемые на территорию Республики Казахстан с территории государств, не являющихся членами Таможенного союза".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 (зарегистрирован в Реестре государственной регистрации нормативных правовых актов под № 9760, опубликован 15 октября 2014 года в информационно-правовой системе "Әділет") следующие изменения: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потерпевшим, утвержденной указанным приказом: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"Налоги на собственность":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 "Земельный налог":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специфику 02 "Земельный налог на земли населенных пунктов" изложить в следующей редакции: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специфику 09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"Hалог на добавленную стоимость":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специфику 13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 товары, происходящие и импортируемые с территории Российской Федерации и Республики Беларусь до создания единой таможенной территории таможенного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2 "Акцизы":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специфику 81 "Табачные изделия, импортируемые на территорию Республики Казахстан, кроме товаров Таможенного союза, ввозимых с территории Российской Федерации и Республики Беларусь" изложить в следующей редакции: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импортируемые на территорию Республики Казахстан с территории государств, не являющихся членами Таможенного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специфику 82 "Прочие виды подакцизных продукций, импортируемые на территорию Республики Казахстан, кроме товаров Таможенного союза, ввозимых с территории Российской Федерации и Республики Беларусь" изложить в следующей редакции: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подакцизных продукций, импортируемые на территорию Республики Казахстан с территории государств, не являющихся членами Таможенного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3 "Поступления за использование природных и других ресурсов":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специфику 30 "Прочие поступления от недропользователей" изложить в следующей редакции: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 от недропользователей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Казахстан;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2019 года и подлежит официальному опубликованию. 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