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ce88" w14:textId="33ac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здравоохранения и социального развития Республики Казахстан от 28 декабря 2016 года № 1112 "Об утверждении видов высокотехнологичных медицинских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декабря 2018 года № ҚР ДСМ-42. Зарегистрирован в Министерстве юстиции Республики Казахстан 15 декабря 2018 года № 17962. Утратил силу приказом Министра здравоохранения Республики Казахстан от 16 октября 2020 года № ҚР ДСМ-134/2020.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16.10.2020 </w:t>
      </w:r>
      <w:r>
        <w:rPr>
          <w:rFonts w:ascii="Times New Roman"/>
          <w:b w:val="false"/>
          <w:i w:val="false"/>
          <w:color w:val="000000"/>
          <w:sz w:val="28"/>
        </w:rPr>
        <w:t>№ ҚР ДСМ-134/2020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2016 года № 1112 "Об утверждении видов высокотехнологичных медицинских услуг" (зарегистрирован в Реестре государственной регистрации нормативных правовых актов под № 14630, опубликован 12 января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высокотехнологичных медицинских услуг,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2016 года № 1112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высокотехнологичных медицинских услуг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3917"/>
        <w:gridCol w:w="6611"/>
      </w:tblGrid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высокотехнологичных медицинских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Уникальные виды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профиль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00.93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и/или ткани от кадавра для трансплантации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интракраниального нейростимулятора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03.93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спинального нейростимулятора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легких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трансплантация комплекса "сердце – легкое"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сердца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имплантируемой вспомогательной сердечной системы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пуповинных стволовых клеток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фетальных стволовых клеток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от кадавра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52.80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поджелудочной железы, неуточненная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 от кадавра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99.791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гематопоэтических клеток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профиль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92.247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виды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профиль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электрокардиостимулятора без упоминания дефибрилляции системы в целом (CRT-P)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дефибриллятора системы в целом(CRT-D)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имплантация стентов во внутричерепные артерии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01.53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головного мозга при эпилепсии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35.05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замена аортального клапана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аортального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митрального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Баллонная вальвулопластика стеноза митрального отверстия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Отрытая вальвулопластика трехстворчатого клапана без замены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35.55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путем протезирования, закрытым методом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35.83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артериального ствола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Межпредсердная транспозиция венозного оттока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35.9900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клапанов сердца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митрального отверстия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36.1000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внутреннее маммарно - коронарное шунтирование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37.32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аневризмы сердца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37.35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Парциальная вентрикулэктомия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Иссечение, деструкция или удаление левого ушка предсердия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37.76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трансвенозного атриального и/или вентрикулярного электрода (электродов)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автоматического кардиовертера/дефибриллятора, системы в целом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37.96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только генератора импульсов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Эндартерэктомия других артерий головы и шеи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аорты с анастомозом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перерыва дуги аорты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Экстра-интракраниальное васкулярное шунтирование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аорто-легочного окна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(тотальная) эмболизация или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имплантация протеза в грудную аорту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коарктации аорты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мезенхимальных стволовых клеток костного мозга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41.04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аутологичных гемопоэтических стволовых клеток без очистки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41.05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аллогенных гемопоэтических стволовых клеток без очистки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трансплантация печени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субтотальная панкреатэктомия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55.5016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нефрэктомия с тромбэктомией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56.7404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Уретроцистонеостомия по модифицированному методу Политано-Летбеттера с дополнительным антирефлюксным механизмом по Блохину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Микрохирургическая инвагинационная вазоэпидидимостомия при обструктивной азооспермии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кости таза, требующих этапной коррекции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доступ, протезирование диска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81.9610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сустава и/или кости при опухоли костей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Акушерско-гинекологический профиль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длинный протокол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69.922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короткий протокол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69.923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длинный протокол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69.924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короткий протокол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Педиатрический профиль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электромагнитного слухового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профиль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мембранная оксигенация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92.291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Радио-йод терапия заболеваний щитовидной железы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