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3ed3" w14:textId="1423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514. Зарегистрирован в Министерстве юстиции Республики Казахстан 14 декабря 2018 года № 17956.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01.01.2019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70-1)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энергетики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Бозумбаев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тарифы - в редакции приказа и.о. Министра энергетики РК от 29.07.2025 </w:t>
      </w:r>
      <w:r>
        <w:rPr>
          <w:rFonts w:ascii="Times New Roman"/>
          <w:b w:val="false"/>
          <w:i w:val="false"/>
          <w:color w:val="ff0000"/>
          <w:sz w:val="28"/>
        </w:rPr>
        <w:t>№ 295-н/қ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