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744e" w14:textId="86f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декабря 2018 года № 681. Зарегистрирован в Министерстве юстиции Республики Казахстан 14 декабря 2018 года № 17949.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11260, опубликован в информационно-правовой системе нормативных правовых актов "Әділет" 23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удостоверение о признании/нострификации документов об образовании;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дубликат удостоверения о признании/нострификации документов об образовании;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9, 10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 и нотариально засвидетельственный перевод (в случае, если документ полностью на иностранном языке).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документов, указанных в настоящем пункте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браке или его расторжении (выданные после 2008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со сведениями, представленными из государственных информационных систем, после чего возвращает оригиналы услугополучателю.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государственных услуг по следующим основаниям: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данных (сведений),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www.enic-kazakhstan.kz;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образования и науки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Гражданство:*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(паспорт/удостоверение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личности):*___________________________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 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 телефоны,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учебы:*_______________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(признать или нострифицировать образование)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(трудоустройство, продолжение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образовании*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специальности/направлению*__________________________________________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наименование)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квалификация/ степень*______________________________________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Несу полную ответственность за достоверность предоставленных мною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сведений согласно Стандарта государственной услуги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законодательством Республики Казахстан.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 или доверенного лица)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обязательно к заполнению":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(паспорт/удостоверение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 города, района,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 телефоны,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(выдать дубликат удостоверения о признании/нострификации зарубежного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 об образовании)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связи с утерей/порчей удостоверения или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 образования, страна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специальности/направлению____________________________________________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наименование)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квалификация/академическая степень___________________________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 содержащихся в информационных системах.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Несу полную ответственность за достоверность предоставленных мною документов и сведений согласно Стандарта государственной услуги в соответствии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 подпись)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некоммерческое акционерное общество "Государственная корпорация "Правительство для граждан" отказывает в приеме документов на оказание государственной услуги ввиду представления Вами неполного пакета документов согласно перечню, предусмотренному стандартом государственной услуги "Признание и нострификация документов об образовании", а именно: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…….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экземплярах. По одному для каждой стороны.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(при наличии отчества) (работника Госкорпорации)       (подпись)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Получил:___________________________________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Ф.И.О./подпись услугополучателя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