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2f102" w14:textId="f92f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11 декабря 2018 года № 682. Зарегистрирован в Министерстве юстиции Республики Казахстан 14 декабря 2018 года № 17944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29 января 2016 года № 122 "Об утверждении Правил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образование" (зарегистрирован в Реестре государственной регистрации нормативных правовых актов под № 13418, опубликован 17 марта 2016 года в Информационно-правовой системе нормативных правовых актов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размещения государственного образовательного заказа на подготовку кадров с техническим и профессиональным, послесредним, высшим и послевузовским образованием с учетом потребностей рынка труда, на подготовительные отделения организаций высшего и (или) послевузовского образования, а также на дошкольное воспитание и обучение, среднее образование,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Комплектование контингента детей для размещения государственного образовательного заказа проводится управлением образования города республиканского значения, столицы, отделом образования города (района).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размещения государственного образовательного заказа на среднее образование управлением образования города республиканского значения, столицы, отделом образования города (района) проводится конкурс.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города республиканского значения, столицы, отдел образования города (района) на интернет-ресурсах размещает информацию о начале принятия документов организаций среднего образования для участия в конкурсе по размещению государственного образовательного заказа на среднее образование: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предстоящий учебный год – до 1 мая календарного года;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учебного года – в срок, устанавливаемый управлением образования города республиканского значения, столицы, отделом образования города (района) самостоятельно.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среднего образования представляет в управление образования города республиканского значения, столицы, отдел образования города (района) документы для участия в конкурсе по размещению государственного образовательного заказа на среднее образование: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предстоящий учебный год – не позднее 1 июля календарного года;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учебного года – в срок, устанавливаемый управлением образования города республиканского значения, столицы, отделом образования города (района) самостоятельно.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среднего образования для участия в конкурсе по размещению государственного образовательного заказа на среднее образование представляет следующие документы: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на имя председателя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лицензии на занятие образовательной деятельностью по общеобразовательным учебным программам начального, основного среднего, общего среднего образования, выданной по форме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2014 года "О разрешениях и уведомлениях";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 государственной регистрации (перерегистрации) юридического лица;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копия устава;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справка об отсутствии банковских задолженностей (в произвольной форме), выдаваемая банками второго уровня;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об отсутствии (наличии) задолженности, учет по которым ведется в органах государственных доходов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27 февраля 2018 года № 306 "Об утверждении Правил ведения лицевых счетов" (зарегистрирован в Реестре государственной регистрации нормативных правовых актов под № 16601).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образования города республиканского значения, столицы, отдел образования города (района) устанавливает сроки проведения конкурса: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предстоящий учебный год – не позднее 1 августа календарного года;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учебного года – самостоятельно.".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науки Республики Казахстан в установленном законодательством Республики Казахстан порядке обеспечить: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